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sz w:val="20"/>
        </w:rPr>
      </w:pPr>
      <w:bookmarkStart w:id="0" w:name="_GoBack"/>
      <w:bookmarkEnd w:id="0"/>
    </w:p>
    <w:p>
      <w:pPr>
        <w:pStyle w:val="3"/>
        <w:ind w:left="0"/>
        <w:rPr>
          <w:sz w:val="20"/>
        </w:rPr>
      </w:pPr>
    </w:p>
    <w:p>
      <w:pPr>
        <w:pStyle w:val="3"/>
        <w:spacing w:before="10"/>
        <w:ind w:left="0"/>
        <w:rPr>
          <w:sz w:val="19"/>
        </w:rPr>
      </w:pPr>
    </w:p>
    <w:p>
      <w:pPr>
        <w:spacing w:before="70"/>
        <w:ind w:left="2486" w:right="2606" w:firstLine="0"/>
        <w:jc w:val="center"/>
        <w:rPr>
          <w:rFonts w:hint="eastAsia" w:ascii="宋体" w:eastAsia="宋体"/>
          <w:b/>
          <w:sz w:val="30"/>
        </w:rPr>
      </w:pPr>
      <w:r>
        <w:rPr>
          <w:rFonts w:hint="eastAsia" w:ascii="宋体" w:eastAsia="宋体"/>
          <w:b/>
          <w:sz w:val="30"/>
        </w:rPr>
        <w:t xml:space="preserve">专升本 </w:t>
      </w:r>
      <w:r>
        <w:rPr>
          <w:b/>
          <w:sz w:val="30"/>
        </w:rPr>
        <w:t xml:space="preserve">2000 </w:t>
      </w:r>
      <w:r>
        <w:rPr>
          <w:rFonts w:hint="eastAsia" w:ascii="宋体" w:eastAsia="宋体"/>
          <w:b/>
          <w:sz w:val="30"/>
        </w:rPr>
        <w:t>考纲核心词汇</w:t>
      </w:r>
    </w:p>
    <w:p>
      <w:pPr>
        <w:pStyle w:val="3"/>
        <w:ind w:left="0"/>
        <w:rPr>
          <w:rFonts w:ascii="宋体"/>
          <w:b/>
          <w:sz w:val="32"/>
        </w:rPr>
      </w:pPr>
    </w:p>
    <w:p>
      <w:pPr>
        <w:pStyle w:val="3"/>
        <w:ind w:left="0"/>
        <w:rPr>
          <w:rFonts w:ascii="宋体"/>
          <w:b/>
          <w:sz w:val="32"/>
        </w:rPr>
      </w:pPr>
    </w:p>
    <w:p>
      <w:pPr>
        <w:pStyle w:val="3"/>
        <w:ind w:left="0"/>
        <w:rPr>
          <w:rFonts w:ascii="宋体"/>
          <w:b/>
          <w:sz w:val="32"/>
        </w:rPr>
      </w:pPr>
    </w:p>
    <w:p>
      <w:pPr>
        <w:pStyle w:val="3"/>
        <w:ind w:left="0"/>
        <w:rPr>
          <w:rFonts w:ascii="宋体"/>
          <w:b/>
          <w:sz w:val="32"/>
        </w:rPr>
      </w:pPr>
    </w:p>
    <w:p>
      <w:pPr>
        <w:pStyle w:val="3"/>
        <w:ind w:left="0"/>
        <w:rPr>
          <w:rFonts w:ascii="宋体"/>
          <w:b/>
          <w:sz w:val="32"/>
        </w:rPr>
      </w:pPr>
    </w:p>
    <w:p>
      <w:pPr>
        <w:pStyle w:val="3"/>
        <w:ind w:left="0"/>
        <w:rPr>
          <w:rFonts w:ascii="宋体"/>
          <w:b/>
          <w:sz w:val="32"/>
        </w:rPr>
      </w:pPr>
    </w:p>
    <w:p>
      <w:pPr>
        <w:pStyle w:val="3"/>
        <w:spacing w:before="5"/>
        <w:ind w:left="0"/>
        <w:rPr>
          <w:rFonts w:ascii="宋体"/>
          <w:b/>
          <w:sz w:val="45"/>
        </w:rPr>
      </w:pPr>
    </w:p>
    <w:p>
      <w:pPr>
        <w:pStyle w:val="2"/>
        <w:spacing w:before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-501015</wp:posOffset>
            </wp:positionV>
            <wp:extent cx="4270375" cy="45599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一、本书主要内容</w:t>
      </w:r>
    </w:p>
    <w:p>
      <w:pPr>
        <w:spacing w:before="103" w:line="333" w:lineRule="auto"/>
        <w:ind w:left="120" w:right="104" w:firstLine="42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pacing w:val="3"/>
          <w:sz w:val="21"/>
        </w:rPr>
        <w:t>词汇是英语学习和水平提升的奠基石，然而英语这门语言中的词汇浩瀚如海洋，使得</w:t>
      </w:r>
      <w:r>
        <w:rPr>
          <w:rFonts w:hint="eastAsia" w:ascii="宋体" w:eastAsia="宋体"/>
          <w:b/>
          <w:spacing w:val="-2"/>
          <w:w w:val="95"/>
          <w:sz w:val="21"/>
        </w:rPr>
        <w:t xml:space="preserve">许多英语学习者在学习过程中感到难以攻克。本书从专升本考试的真题、模拟中进行分析，   </w:t>
      </w:r>
      <w:r>
        <w:rPr>
          <w:rFonts w:hint="eastAsia" w:ascii="宋体" w:eastAsia="宋体"/>
          <w:b/>
          <w:spacing w:val="-5"/>
          <w:sz w:val="21"/>
        </w:rPr>
        <w:t xml:space="preserve">研发，收录了考试大纲中要求掌握的核心 </w:t>
      </w:r>
      <w:r>
        <w:rPr>
          <w:b/>
          <w:sz w:val="21"/>
        </w:rPr>
        <w:t xml:space="preserve">2000 </w:t>
      </w:r>
      <w:r>
        <w:rPr>
          <w:rFonts w:hint="eastAsia" w:ascii="宋体" w:eastAsia="宋体"/>
          <w:b/>
          <w:spacing w:val="-6"/>
          <w:sz w:val="21"/>
        </w:rPr>
        <w:t>词，从词汇、中文释义和常用词组、词缀等多个方面让考生对专升本词汇进行高效、全面的学习。</w:t>
      </w:r>
    </w:p>
    <w:p>
      <w:pPr>
        <w:spacing w:before="4" w:line="333" w:lineRule="auto"/>
        <w:ind w:left="120" w:right="208" w:firstLine="0"/>
        <w:jc w:val="both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w w:val="95"/>
          <w:sz w:val="21"/>
        </w:rPr>
        <w:t xml:space="preserve">想要攻克英语学习中词汇的难关，需要日积月累、坚持不懈地学习、背诵单词。本书精悍  短小但内容全面，便于同学们随时随地对单词进行学习背诵，通过长期的反复背诵逐步提  </w:t>
      </w:r>
      <w:r>
        <w:rPr>
          <w:rFonts w:hint="eastAsia" w:ascii="宋体" w:eastAsia="宋体"/>
          <w:b/>
          <w:sz w:val="21"/>
        </w:rPr>
        <w:t>升词汇量，以实现对专升本核心词汇的全面掌握。</w:t>
      </w:r>
    </w:p>
    <w:p>
      <w:pPr>
        <w:pStyle w:val="3"/>
        <w:spacing w:before="1"/>
        <w:ind w:left="0"/>
        <w:rPr>
          <w:rFonts w:ascii="宋体"/>
          <w:b/>
          <w:sz w:val="29"/>
        </w:rPr>
      </w:pPr>
    </w:p>
    <w:p>
      <w:pPr>
        <w:spacing w:before="1"/>
        <w:ind w:left="120" w:right="0" w:firstLine="0"/>
        <w:jc w:val="left"/>
        <w:rPr>
          <w:b/>
          <w:sz w:val="21"/>
        </w:rPr>
      </w:pPr>
      <w:r>
        <w:rPr>
          <w:rFonts w:hint="eastAsia" w:ascii="宋体" w:eastAsia="宋体"/>
          <w:b/>
          <w:sz w:val="21"/>
        </w:rPr>
        <w:t xml:space="preserve">二、词汇学习 </w:t>
      </w:r>
      <w:r>
        <w:rPr>
          <w:b/>
          <w:sz w:val="21"/>
        </w:rPr>
        <w:t>Q&amp;A</w:t>
      </w:r>
    </w:p>
    <w:p>
      <w:pPr>
        <w:pStyle w:val="7"/>
        <w:numPr>
          <w:ilvl w:val="0"/>
          <w:numId w:val="1"/>
        </w:numPr>
        <w:tabs>
          <w:tab w:val="left" w:pos="279"/>
        </w:tabs>
        <w:spacing w:before="107" w:after="0" w:line="240" w:lineRule="auto"/>
        <w:ind w:left="278" w:right="0" w:hanging="159"/>
        <w:jc w:val="left"/>
        <w:rPr>
          <w:rFonts w:ascii="Times New Roman" w:eastAsia="Times New Roman"/>
          <w:b/>
          <w:sz w:val="21"/>
        </w:rPr>
      </w:pPr>
      <w:r>
        <w:rPr>
          <w:b/>
          <w:sz w:val="21"/>
        </w:rPr>
        <w:t>背单词这件事，怎么就这么难</w:t>
      </w:r>
      <w:r>
        <w:rPr>
          <w:rFonts w:ascii="Times New Roman" w:eastAsia="Times New Roman"/>
          <w:b/>
          <w:sz w:val="21"/>
        </w:rPr>
        <w:t>?</w:t>
      </w:r>
    </w:p>
    <w:p>
      <w:pPr>
        <w:spacing w:before="103" w:line="333" w:lineRule="auto"/>
        <w:ind w:left="120" w:right="104" w:firstLine="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pacing w:val="3"/>
          <w:sz w:val="21"/>
        </w:rPr>
        <w:t>很多同学反映自己花费了大量的时间记忆单词，但是记得很痛苦，效果也不好。一是因为单词的量多，二是因为音标不过关，基本识别单词的能力不足，三是没有掌握恰当的记忆</w:t>
      </w:r>
      <w:r>
        <w:rPr>
          <w:rFonts w:hint="eastAsia" w:ascii="宋体" w:eastAsia="宋体"/>
          <w:b/>
          <w:spacing w:val="-3"/>
          <w:w w:val="95"/>
          <w:sz w:val="21"/>
        </w:rPr>
        <w:t xml:space="preserve">方法。建议同学们通过单词的音标、词义、例句，词根词缀记忆法以及联想记忆法等方法，   </w:t>
      </w:r>
      <w:r>
        <w:rPr>
          <w:rFonts w:hint="eastAsia" w:ascii="宋体" w:eastAsia="宋体"/>
          <w:b/>
          <w:spacing w:val="3"/>
          <w:sz w:val="21"/>
        </w:rPr>
        <w:t>配合艾宾浩斯记忆曲线图，从多维度对单词进行记忆和巩固复习，让背单词变得更简单， 记得更牢固。</w:t>
      </w:r>
    </w:p>
    <w:p>
      <w:pPr>
        <w:pStyle w:val="3"/>
        <w:spacing w:before="7"/>
        <w:ind w:left="0"/>
        <w:rPr>
          <w:rFonts w:ascii="宋体"/>
          <w:b/>
          <w:sz w:val="29"/>
        </w:rPr>
      </w:pPr>
    </w:p>
    <w:p>
      <w:pPr>
        <w:pStyle w:val="7"/>
        <w:numPr>
          <w:ilvl w:val="0"/>
          <w:numId w:val="1"/>
        </w:numPr>
        <w:tabs>
          <w:tab w:val="left" w:pos="432"/>
        </w:tabs>
        <w:spacing w:before="0" w:after="0" w:line="240" w:lineRule="auto"/>
        <w:ind w:left="432" w:right="0" w:hanging="312"/>
        <w:jc w:val="both"/>
        <w:rPr>
          <w:rFonts w:ascii="Times New Roman" w:eastAsia="Times New Roman"/>
          <w:b/>
          <w:sz w:val="21"/>
        </w:rPr>
      </w:pPr>
      <w:r>
        <w:rPr>
          <w:b/>
          <w:sz w:val="21"/>
        </w:rPr>
        <w:t>单词背完很快就忘记了，怎么办</w:t>
      </w:r>
      <w:r>
        <w:rPr>
          <w:rFonts w:ascii="Times New Roman" w:eastAsia="Times New Roman"/>
          <w:b/>
          <w:sz w:val="21"/>
        </w:rPr>
        <w:t>?</w:t>
      </w:r>
    </w:p>
    <w:p>
      <w:pPr>
        <w:spacing w:before="103" w:line="333" w:lineRule="auto"/>
        <w:ind w:left="120" w:right="206" w:firstLine="0"/>
        <w:jc w:val="both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w w:val="95"/>
          <w:sz w:val="21"/>
        </w:rPr>
        <w:t>德国心理学家艾宾浩斯</w:t>
      </w:r>
      <w:r>
        <w:rPr>
          <w:b/>
          <w:w w:val="95"/>
          <w:sz w:val="21"/>
        </w:rPr>
        <w:t>(Hermann    Ebbinghaus)</w:t>
      </w:r>
      <w:r>
        <w:rPr>
          <w:rFonts w:hint="eastAsia" w:ascii="宋体" w:eastAsia="宋体"/>
          <w:b/>
          <w:w w:val="95"/>
          <w:sz w:val="21"/>
        </w:rPr>
        <w:t>对遗忘现象做了系统的研究，把实验数据绘制成一条曲线，称为艾宾浩斯遗忘曲线。曲线表明了遗忘发展的一条规律</w:t>
      </w:r>
      <w:r>
        <w:rPr>
          <w:b/>
          <w:w w:val="95"/>
          <w:sz w:val="21"/>
        </w:rPr>
        <w:t>:</w:t>
      </w:r>
      <w:r>
        <w:rPr>
          <w:rFonts w:hint="eastAsia" w:ascii="宋体" w:eastAsia="宋体"/>
          <w:b/>
          <w:w w:val="95"/>
          <w:sz w:val="21"/>
        </w:rPr>
        <w:t xml:space="preserve">遗忘进程是不均   衡的，在识记的最初遗忘很快，以后逐渐缓慢，到了相当的时间，几乎就不再遗忘了。下  面培优艾宾浩斯遗忘曲线背记单词表，同学们可利用此表改进复习单词的频次和时间，在  </w:t>
      </w:r>
      <w:r>
        <w:rPr>
          <w:rFonts w:hint="eastAsia" w:ascii="宋体" w:eastAsia="宋体"/>
          <w:b/>
          <w:sz w:val="21"/>
        </w:rPr>
        <w:t>遗忘和复习巩固之后实现单词的牢固掌握。</w:t>
      </w:r>
    </w:p>
    <w:p>
      <w:pPr>
        <w:spacing w:after="0" w:line="333" w:lineRule="auto"/>
        <w:jc w:val="both"/>
        <w:rPr>
          <w:rFonts w:hint="eastAsia" w:ascii="宋体" w:eastAsia="宋体"/>
          <w:sz w:val="21"/>
        </w:rPr>
        <w:sectPr>
          <w:headerReference r:id="rId5" w:type="default"/>
          <w:type w:val="continuous"/>
          <w:pgSz w:w="11910" w:h="16840"/>
          <w:pgMar w:top="1420" w:right="1560" w:bottom="280" w:left="1680" w:header="852" w:footer="720" w:gutter="0"/>
          <w:cols w:space="720" w:num="1"/>
        </w:sectPr>
      </w:pPr>
    </w:p>
    <w:p>
      <w:pPr>
        <w:pStyle w:val="3"/>
        <w:spacing w:before="11" w:after="1"/>
        <w:ind w:left="0"/>
        <w:rPr>
          <w:rFonts w:ascii="宋体"/>
          <w:b/>
          <w:sz w:val="11"/>
        </w:rPr>
      </w:pPr>
    </w:p>
    <w:p>
      <w:pPr>
        <w:pStyle w:val="3"/>
        <w:rPr>
          <w:rFonts w:ascii="宋体"/>
          <w:sz w:val="20"/>
        </w:rPr>
      </w:pPr>
      <w:r>
        <w:rPr>
          <w:rFonts w:ascii="宋体"/>
          <w:sz w:val="20"/>
        </w:rPr>
        <w:drawing>
          <wp:inline distT="0" distB="0" distL="0" distR="0">
            <wp:extent cx="5311140" cy="28162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581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0"/>
        <w:rPr>
          <w:rFonts w:ascii="宋体"/>
          <w:b/>
          <w:sz w:val="20"/>
        </w:rPr>
      </w:pPr>
    </w:p>
    <w:p>
      <w:pPr>
        <w:pStyle w:val="3"/>
        <w:spacing w:before="7"/>
        <w:ind w:left="0"/>
        <w:rPr>
          <w:rFonts w:ascii="宋体"/>
          <w:b/>
          <w:sz w:val="15"/>
        </w:rPr>
      </w:pPr>
    </w:p>
    <w:p>
      <w:pPr>
        <w:pStyle w:val="7"/>
        <w:numPr>
          <w:ilvl w:val="0"/>
          <w:numId w:val="1"/>
        </w:numPr>
        <w:tabs>
          <w:tab w:val="left" w:pos="432"/>
        </w:tabs>
        <w:spacing w:before="76" w:after="0" w:line="240" w:lineRule="auto"/>
        <w:ind w:left="432" w:right="0" w:hanging="312"/>
        <w:jc w:val="left"/>
        <w:rPr>
          <w:rFonts w:ascii="Times New Roman" w:hAnsi="Times New Roman" w:eastAsia="Times New Roman"/>
          <w:b/>
          <w:sz w:val="21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-1047115</wp:posOffset>
            </wp:positionV>
            <wp:extent cx="4270375" cy="455993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是否对</w:t>
      </w:r>
      <w:r>
        <w:rPr>
          <w:rFonts w:ascii="Times New Roman" w:hAnsi="Times New Roman" w:eastAsia="Times New Roman"/>
          <w:b/>
          <w:sz w:val="21"/>
        </w:rPr>
        <w:t>“</w:t>
      </w:r>
      <w:r>
        <w:rPr>
          <w:b/>
          <w:sz w:val="21"/>
        </w:rPr>
        <w:t>捷径</w:t>
      </w:r>
      <w:r>
        <w:rPr>
          <w:rFonts w:ascii="Times New Roman" w:hAnsi="Times New Roman" w:eastAsia="Times New Roman"/>
          <w:b/>
          <w:sz w:val="21"/>
        </w:rPr>
        <w:t>”</w:t>
      </w:r>
      <w:r>
        <w:rPr>
          <w:b/>
          <w:sz w:val="21"/>
        </w:rPr>
        <w:t>很渴望</w:t>
      </w:r>
      <w:r>
        <w:rPr>
          <w:rFonts w:ascii="Times New Roman" w:hAnsi="Times New Roman" w:eastAsia="Times New Roman"/>
          <w:b/>
          <w:sz w:val="21"/>
        </w:rPr>
        <w:t>?</w:t>
      </w:r>
    </w:p>
    <w:p>
      <w:pPr>
        <w:spacing w:before="103"/>
        <w:ind w:left="120" w:right="0" w:firstLine="0"/>
        <w:jc w:val="left"/>
        <w:rPr>
          <w:b/>
          <w:sz w:val="21"/>
        </w:rPr>
      </w:pPr>
      <w:r>
        <w:rPr>
          <w:rFonts w:hint="eastAsia" w:ascii="宋体" w:hAnsi="宋体" w:eastAsia="宋体"/>
          <w:b/>
          <w:sz w:val="21"/>
        </w:rPr>
        <w:t>是否对</w:t>
      </w:r>
      <w:r>
        <w:rPr>
          <w:b/>
          <w:sz w:val="21"/>
        </w:rPr>
        <w:t>“</w:t>
      </w:r>
      <w:r>
        <w:rPr>
          <w:rFonts w:hint="eastAsia" w:ascii="宋体" w:hAnsi="宋体" w:eastAsia="宋体"/>
          <w:b/>
          <w:sz w:val="21"/>
        </w:rPr>
        <w:t>捷径</w:t>
      </w:r>
      <w:r>
        <w:rPr>
          <w:b/>
          <w:sz w:val="21"/>
        </w:rPr>
        <w:t>”</w:t>
      </w:r>
      <w:r>
        <w:rPr>
          <w:rFonts w:hint="eastAsia" w:ascii="宋体" w:hAnsi="宋体" w:eastAsia="宋体"/>
          <w:b/>
          <w:sz w:val="21"/>
        </w:rPr>
        <w:t>很渴望</w:t>
      </w:r>
      <w:r>
        <w:rPr>
          <w:b/>
          <w:sz w:val="21"/>
        </w:rPr>
        <w:t>?</w:t>
      </w:r>
      <w:r>
        <w:rPr>
          <w:rFonts w:hint="eastAsia" w:ascii="宋体" w:hAnsi="宋体" w:eastAsia="宋体"/>
          <w:b/>
          <w:sz w:val="21"/>
        </w:rPr>
        <w:t>背单词是否有</w:t>
      </w:r>
      <w:r>
        <w:rPr>
          <w:b/>
          <w:sz w:val="21"/>
        </w:rPr>
        <w:t>“</w:t>
      </w:r>
      <w:r>
        <w:rPr>
          <w:rFonts w:hint="eastAsia" w:ascii="宋体" w:hAnsi="宋体" w:eastAsia="宋体"/>
          <w:b/>
          <w:sz w:val="21"/>
        </w:rPr>
        <w:t>捷径</w:t>
      </w:r>
      <w:r>
        <w:rPr>
          <w:b/>
          <w:sz w:val="21"/>
        </w:rPr>
        <w:t>”?</w:t>
      </w:r>
      <w:r>
        <w:rPr>
          <w:rFonts w:hint="eastAsia" w:ascii="宋体" w:hAnsi="宋体" w:eastAsia="宋体"/>
          <w:b/>
          <w:sz w:val="21"/>
        </w:rPr>
        <w:t>何谓</w:t>
      </w:r>
      <w:r>
        <w:rPr>
          <w:b/>
          <w:sz w:val="21"/>
        </w:rPr>
        <w:t>“</w:t>
      </w:r>
      <w:r>
        <w:rPr>
          <w:rFonts w:hint="eastAsia" w:ascii="宋体" w:hAnsi="宋体" w:eastAsia="宋体"/>
          <w:b/>
          <w:sz w:val="21"/>
        </w:rPr>
        <w:t>捷径</w:t>
      </w:r>
      <w:r>
        <w:rPr>
          <w:b/>
          <w:sz w:val="21"/>
        </w:rPr>
        <w:t>”?</w:t>
      </w:r>
    </w:p>
    <w:p>
      <w:pPr>
        <w:spacing w:before="108" w:line="333" w:lineRule="auto"/>
        <w:ind w:left="120" w:right="206" w:firstLine="0"/>
        <w:jc w:val="both"/>
        <w:rPr>
          <w:rFonts w:hint="eastAsia" w:ascii="宋体" w:hAnsi="宋体" w:eastAsia="宋体"/>
          <w:b/>
          <w:sz w:val="21"/>
        </w:rPr>
      </w:pPr>
      <w:r>
        <w:rPr>
          <w:b/>
          <w:spacing w:val="15"/>
          <w:w w:val="95"/>
          <w:sz w:val="21"/>
        </w:rPr>
        <w:t>“</w:t>
      </w:r>
      <w:r>
        <w:rPr>
          <w:rFonts w:hint="eastAsia" w:ascii="宋体" w:hAnsi="宋体" w:eastAsia="宋体"/>
          <w:b/>
          <w:spacing w:val="15"/>
          <w:w w:val="95"/>
          <w:sz w:val="21"/>
        </w:rPr>
        <w:t>捷径</w:t>
      </w:r>
      <w:r>
        <w:rPr>
          <w:b/>
          <w:spacing w:val="15"/>
          <w:w w:val="95"/>
          <w:sz w:val="21"/>
        </w:rPr>
        <w:t>”</w:t>
      </w:r>
      <w:r>
        <w:rPr>
          <w:rFonts w:hint="eastAsia" w:ascii="宋体" w:hAnsi="宋体" w:eastAsia="宋体"/>
          <w:b/>
          <w:spacing w:val="13"/>
          <w:w w:val="95"/>
          <w:sz w:val="21"/>
        </w:rPr>
        <w:t xml:space="preserve">就是快速高效背单词的方法。相较于传统机械式背记单词，捷径是存在的，比  </w:t>
      </w:r>
      <w:r>
        <w:rPr>
          <w:rFonts w:hint="eastAsia" w:ascii="宋体" w:hAnsi="宋体" w:eastAsia="宋体"/>
          <w:b/>
          <w:spacing w:val="13"/>
          <w:sz w:val="21"/>
        </w:rPr>
        <w:t>如</w:t>
      </w:r>
      <w:r>
        <w:rPr>
          <w:b/>
          <w:spacing w:val="-4"/>
          <w:sz w:val="21"/>
        </w:rPr>
        <w:t>:earring</w:t>
      </w:r>
      <w:r>
        <w:rPr>
          <w:rFonts w:hint="eastAsia" w:ascii="宋体" w:hAnsi="宋体" w:eastAsia="宋体"/>
          <w:b/>
          <w:spacing w:val="-8"/>
          <w:sz w:val="21"/>
        </w:rPr>
        <w:t xml:space="preserve">，机械式记忆是 </w:t>
      </w:r>
      <w:r>
        <w:rPr>
          <w:b/>
          <w:sz w:val="21"/>
        </w:rPr>
        <w:t>7</w:t>
      </w:r>
      <w:r>
        <w:rPr>
          <w:b/>
          <w:spacing w:val="-7"/>
          <w:sz w:val="21"/>
        </w:rPr>
        <w:t xml:space="preserve"> </w:t>
      </w:r>
      <w:r>
        <w:rPr>
          <w:rFonts w:hint="eastAsia" w:ascii="宋体" w:hAnsi="宋体" w:eastAsia="宋体"/>
          <w:b/>
          <w:spacing w:val="-4"/>
          <w:sz w:val="21"/>
        </w:rPr>
        <w:t>个字母的排列组合，捷径是</w:t>
      </w:r>
      <w:r>
        <w:rPr>
          <w:b/>
          <w:sz w:val="21"/>
        </w:rPr>
        <w:t>:ear(</w:t>
      </w:r>
      <w:r>
        <w:rPr>
          <w:rFonts w:hint="eastAsia" w:ascii="宋体" w:hAnsi="宋体" w:eastAsia="宋体"/>
          <w:b/>
          <w:sz w:val="21"/>
        </w:rPr>
        <w:t>耳朵</w:t>
      </w:r>
      <w:r>
        <w:rPr>
          <w:b/>
          <w:sz w:val="21"/>
        </w:rPr>
        <w:t>)+ring(</w:t>
      </w:r>
      <w:r>
        <w:rPr>
          <w:rFonts w:hint="eastAsia" w:ascii="宋体" w:hAnsi="宋体" w:eastAsia="宋体"/>
          <w:b/>
          <w:spacing w:val="-12"/>
          <w:sz w:val="21"/>
        </w:rPr>
        <w:t>圈，环</w:t>
      </w:r>
      <w:r>
        <w:rPr>
          <w:b/>
          <w:sz w:val="21"/>
        </w:rPr>
        <w:t>)=earring(</w:t>
      </w:r>
      <w:r>
        <w:rPr>
          <w:rFonts w:hint="eastAsia" w:ascii="宋体" w:hAnsi="宋体" w:eastAsia="宋体"/>
          <w:b/>
          <w:sz w:val="21"/>
        </w:rPr>
        <w:t>耳环</w:t>
      </w:r>
      <w:r>
        <w:rPr>
          <w:b/>
          <w:sz w:val="21"/>
        </w:rPr>
        <w:t>)</w:t>
      </w:r>
      <w:r>
        <w:rPr>
          <w:rFonts w:hint="eastAsia" w:ascii="宋体" w:hAnsi="宋体" w:eastAsia="宋体"/>
          <w:b/>
          <w:spacing w:val="-10"/>
          <w:sz w:val="21"/>
        </w:rPr>
        <w:t xml:space="preserve">，把熟知的 </w:t>
      </w:r>
      <w:r>
        <w:rPr>
          <w:b/>
          <w:sz w:val="21"/>
        </w:rPr>
        <w:t>ear</w:t>
      </w:r>
      <w:r>
        <w:rPr>
          <w:b/>
          <w:spacing w:val="-5"/>
          <w:sz w:val="21"/>
        </w:rPr>
        <w:t xml:space="preserve"> </w:t>
      </w:r>
      <w:r>
        <w:rPr>
          <w:rFonts w:hint="eastAsia" w:ascii="宋体" w:hAnsi="宋体" w:eastAsia="宋体"/>
          <w:b/>
          <w:spacing w:val="-29"/>
          <w:sz w:val="21"/>
        </w:rPr>
        <w:t xml:space="preserve">和 </w:t>
      </w:r>
      <w:r>
        <w:rPr>
          <w:b/>
          <w:sz w:val="21"/>
        </w:rPr>
        <w:t>ring</w:t>
      </w:r>
      <w:r>
        <w:rPr>
          <w:b/>
          <w:spacing w:val="-3"/>
          <w:sz w:val="21"/>
        </w:rPr>
        <w:t xml:space="preserve"> </w:t>
      </w:r>
      <w:r>
        <w:rPr>
          <w:rFonts w:hint="eastAsia" w:ascii="宋体" w:hAnsi="宋体" w:eastAsia="宋体"/>
          <w:b/>
          <w:spacing w:val="-3"/>
          <w:sz w:val="21"/>
        </w:rPr>
        <w:t>拆开，再进行组合联想，那么这个单词背记起来就简单多了。本书的前言也提供了一些助记单词的方法，为同学们找到背单词的</w:t>
      </w:r>
      <w:r>
        <w:rPr>
          <w:b/>
          <w:spacing w:val="-3"/>
          <w:sz w:val="21"/>
        </w:rPr>
        <w:t>“</w:t>
      </w:r>
      <w:r>
        <w:rPr>
          <w:rFonts w:hint="eastAsia" w:ascii="宋体" w:hAnsi="宋体" w:eastAsia="宋体"/>
          <w:b/>
          <w:spacing w:val="-3"/>
          <w:sz w:val="21"/>
        </w:rPr>
        <w:t>捷径</w:t>
      </w:r>
      <w:r>
        <w:rPr>
          <w:b/>
          <w:spacing w:val="-3"/>
          <w:sz w:val="21"/>
        </w:rPr>
        <w:t>”</w:t>
      </w:r>
      <w:r>
        <w:rPr>
          <w:rFonts w:hint="eastAsia" w:ascii="宋体" w:hAnsi="宋体" w:eastAsia="宋体"/>
          <w:b/>
          <w:spacing w:val="-3"/>
          <w:sz w:val="21"/>
        </w:rPr>
        <w:t>。</w:t>
      </w:r>
    </w:p>
    <w:p>
      <w:pPr>
        <w:pStyle w:val="3"/>
        <w:spacing w:before="4"/>
        <w:ind w:left="0"/>
        <w:rPr>
          <w:rFonts w:ascii="宋体"/>
          <w:b/>
          <w:sz w:val="29"/>
        </w:rPr>
      </w:pPr>
    </w:p>
    <w:p>
      <w:pPr>
        <w:pStyle w:val="7"/>
        <w:numPr>
          <w:ilvl w:val="0"/>
          <w:numId w:val="1"/>
        </w:numPr>
        <w:tabs>
          <w:tab w:val="left" w:pos="432"/>
        </w:tabs>
        <w:spacing w:before="0" w:after="0" w:line="240" w:lineRule="auto"/>
        <w:ind w:left="432" w:right="0" w:hanging="312"/>
        <w:jc w:val="both"/>
        <w:rPr>
          <w:rFonts w:ascii="Times New Roman" w:eastAsia="Times New Roman"/>
          <w:b/>
          <w:sz w:val="21"/>
        </w:rPr>
      </w:pPr>
      <w:r>
        <w:rPr>
          <w:b/>
          <w:sz w:val="21"/>
        </w:rPr>
        <w:t>拼写不过关，全靠死记硬背，怎么破</w:t>
      </w:r>
      <w:r>
        <w:rPr>
          <w:rFonts w:ascii="Times New Roman" w:eastAsia="Times New Roman"/>
          <w:b/>
          <w:sz w:val="21"/>
        </w:rPr>
        <w:t>?</w:t>
      </w:r>
    </w:p>
    <w:p>
      <w:pPr>
        <w:spacing w:before="103" w:line="333" w:lineRule="auto"/>
        <w:ind w:left="120" w:right="206" w:firstLine="0"/>
        <w:jc w:val="both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pacing w:val="3"/>
          <w:w w:val="95"/>
          <w:sz w:val="21"/>
        </w:rPr>
        <w:t>语言学家研究发现，</w:t>
      </w:r>
      <w:r>
        <w:rPr>
          <w:b/>
          <w:w w:val="95"/>
          <w:sz w:val="21"/>
        </w:rPr>
        <w:t>70%</w:t>
      </w:r>
      <w:r>
        <w:rPr>
          <w:rFonts w:hint="eastAsia" w:ascii="宋体" w:eastAsia="宋体"/>
          <w:b/>
          <w:spacing w:val="3"/>
          <w:w w:val="95"/>
          <w:sz w:val="21"/>
        </w:rPr>
        <w:t xml:space="preserve">的单词都可以用音标来记忆。根据音标把单词读出来时，就会有  一定的语感，音标和单词的字母也很相似，记单词也就容易多了。如果音标学好了，听到  </w:t>
      </w:r>
      <w:r>
        <w:rPr>
          <w:rFonts w:hint="eastAsia" w:ascii="宋体" w:eastAsia="宋体"/>
          <w:b/>
          <w:spacing w:val="7"/>
          <w:w w:val="95"/>
          <w:sz w:val="21"/>
        </w:rPr>
        <w:t xml:space="preserve">读音，我们就能基本写出单词。比如  </w:t>
      </w:r>
      <w:r>
        <w:rPr>
          <w:b/>
          <w:w w:val="95"/>
          <w:sz w:val="21"/>
        </w:rPr>
        <w:t>conversation</w:t>
      </w:r>
      <w:r>
        <w:rPr>
          <w:rFonts w:hint="eastAsia" w:ascii="宋体" w:eastAsia="宋体"/>
          <w:b/>
          <w:spacing w:val="4"/>
          <w:w w:val="95"/>
          <w:sz w:val="21"/>
        </w:rPr>
        <w:t>，我们在读的时候</w:t>
      </w:r>
      <w:r>
        <w:rPr>
          <w:b/>
          <w:w w:val="95"/>
          <w:sz w:val="21"/>
        </w:rPr>
        <w:t>,</w:t>
      </w:r>
      <w:r>
        <w:rPr>
          <w:rFonts w:hint="eastAsia" w:ascii="宋体" w:eastAsia="宋体"/>
          <w:b/>
          <w:spacing w:val="3"/>
          <w:w w:val="95"/>
          <w:sz w:val="21"/>
        </w:rPr>
        <w:t>可以把它分解成四个音节</w:t>
      </w:r>
      <w:r>
        <w:rPr>
          <w:b/>
          <w:spacing w:val="3"/>
          <w:w w:val="95"/>
          <w:sz w:val="21"/>
        </w:rPr>
        <w:t>,con-ver-sa-tion</w:t>
      </w:r>
      <w:r>
        <w:rPr>
          <w:rFonts w:hint="eastAsia" w:ascii="宋体" w:eastAsia="宋体"/>
          <w:b/>
          <w:spacing w:val="-3"/>
          <w:w w:val="95"/>
          <w:sz w:val="21"/>
        </w:rPr>
        <w:t xml:space="preserve">，并且根据读音把它拼写出来。掌握了读音和拼写之间的常见规律，就  </w:t>
      </w:r>
      <w:r>
        <w:rPr>
          <w:rFonts w:hint="eastAsia" w:ascii="宋体" w:eastAsia="宋体"/>
          <w:b/>
          <w:spacing w:val="-3"/>
          <w:sz w:val="21"/>
        </w:rPr>
        <w:t>可以高效地记住单词的拼写，摆脱困难的通过字母的死记硬背。</w:t>
      </w:r>
    </w:p>
    <w:p>
      <w:pPr>
        <w:pStyle w:val="3"/>
        <w:spacing w:before="7"/>
        <w:ind w:left="0"/>
        <w:rPr>
          <w:rFonts w:ascii="宋体"/>
          <w:b/>
          <w:sz w:val="29"/>
        </w:rPr>
      </w:pPr>
    </w:p>
    <w:p>
      <w:pPr>
        <w:pStyle w:val="7"/>
        <w:numPr>
          <w:ilvl w:val="0"/>
          <w:numId w:val="1"/>
        </w:numPr>
        <w:tabs>
          <w:tab w:val="left" w:pos="432"/>
        </w:tabs>
        <w:spacing w:before="0" w:after="0" w:line="240" w:lineRule="auto"/>
        <w:ind w:left="432" w:right="0" w:hanging="312"/>
        <w:jc w:val="left"/>
        <w:rPr>
          <w:rFonts w:ascii="Times New Roman" w:eastAsia="Times New Roman"/>
          <w:b/>
          <w:sz w:val="21"/>
        </w:rPr>
      </w:pPr>
      <w:r>
        <w:rPr>
          <w:b/>
          <w:sz w:val="21"/>
        </w:rPr>
        <w:t>形近词总是带来混淆的困扰</w:t>
      </w:r>
      <w:r>
        <w:rPr>
          <w:rFonts w:ascii="Times New Roman" w:eastAsia="Times New Roman"/>
          <w:b/>
          <w:sz w:val="21"/>
        </w:rPr>
        <w:t>?</w:t>
      </w:r>
    </w:p>
    <w:p>
      <w:pPr>
        <w:spacing w:before="106" w:line="333" w:lineRule="auto"/>
        <w:ind w:left="120" w:right="104" w:firstLine="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pacing w:val="3"/>
          <w:sz w:val="21"/>
        </w:rPr>
        <w:t>在英语学习中，随着词汇量的不断积累，相似的单词也就是形近词会越来越多。形近单词</w:t>
      </w:r>
      <w:r>
        <w:rPr>
          <w:rFonts w:hint="eastAsia" w:ascii="宋体" w:eastAsia="宋体"/>
          <w:b/>
          <w:spacing w:val="-2"/>
          <w:sz w:val="21"/>
        </w:rPr>
        <w:t xml:space="preserve">由于在拼写和读音上相似度极高，所以在平时的记忆中很容易混淆。比如 </w:t>
      </w:r>
      <w:r>
        <w:rPr>
          <w:b/>
          <w:sz w:val="21"/>
        </w:rPr>
        <w:t xml:space="preserve">invest </w:t>
      </w:r>
      <w:r>
        <w:rPr>
          <w:rFonts w:hint="eastAsia" w:ascii="宋体" w:eastAsia="宋体"/>
          <w:b/>
          <w:spacing w:val="-29"/>
          <w:sz w:val="21"/>
        </w:rPr>
        <w:t xml:space="preserve">和 </w:t>
      </w:r>
      <w:r>
        <w:rPr>
          <w:b/>
          <w:sz w:val="21"/>
        </w:rPr>
        <w:t>invent</w:t>
      </w:r>
      <w:r>
        <w:rPr>
          <w:rFonts w:hint="eastAsia" w:ascii="宋体" w:eastAsia="宋体"/>
          <w:b/>
          <w:sz w:val="21"/>
        </w:rPr>
        <w:t xml:space="preserve">， </w:t>
      </w:r>
      <w:r>
        <w:rPr>
          <w:rFonts w:hint="eastAsia" w:ascii="宋体" w:eastAsia="宋体"/>
          <w:b/>
          <w:spacing w:val="-10"/>
          <w:sz w:val="21"/>
        </w:rPr>
        <w:t xml:space="preserve">仅仅只有 </w:t>
      </w:r>
      <w:r>
        <w:rPr>
          <w:b/>
          <w:sz w:val="21"/>
        </w:rPr>
        <w:t xml:space="preserve">s </w:t>
      </w:r>
      <w:r>
        <w:rPr>
          <w:rFonts w:hint="eastAsia" w:ascii="宋体" w:eastAsia="宋体"/>
          <w:b/>
          <w:spacing w:val="-30"/>
          <w:sz w:val="21"/>
        </w:rPr>
        <w:t xml:space="preserve">和 </w:t>
      </w:r>
      <w:r>
        <w:rPr>
          <w:b/>
          <w:sz w:val="21"/>
        </w:rPr>
        <w:t xml:space="preserve">n </w:t>
      </w:r>
      <w:r>
        <w:rPr>
          <w:rFonts w:hint="eastAsia" w:ascii="宋体" w:eastAsia="宋体"/>
          <w:b/>
          <w:spacing w:val="3"/>
          <w:sz w:val="21"/>
        </w:rPr>
        <w:t>两个字母的区别。针对这种情况，建议同学们在背诵形近词时，抓住形近</w:t>
      </w:r>
      <w:r>
        <w:rPr>
          <w:rFonts w:hint="eastAsia" w:ascii="宋体" w:eastAsia="宋体"/>
          <w:b/>
          <w:sz w:val="21"/>
        </w:rPr>
        <w:t xml:space="preserve">词之间的细致差别加以区分，也可以通过联想记忆法强化区分，把 </w:t>
      </w:r>
      <w:r>
        <w:rPr>
          <w:b/>
          <w:sz w:val="21"/>
        </w:rPr>
        <w:t>invest(</w:t>
      </w:r>
      <w:r>
        <w:rPr>
          <w:rFonts w:hint="eastAsia" w:ascii="宋体" w:eastAsia="宋体"/>
          <w:b/>
          <w:spacing w:val="4"/>
          <w:sz w:val="21"/>
        </w:rPr>
        <w:t>投资</w:t>
      </w:r>
      <w:r>
        <w:rPr>
          <w:b/>
          <w:sz w:val="21"/>
        </w:rPr>
        <w:t>)</w:t>
      </w:r>
      <w:r>
        <w:rPr>
          <w:rFonts w:hint="eastAsia" w:ascii="宋体" w:eastAsia="宋体"/>
          <w:b/>
          <w:spacing w:val="-11"/>
          <w:sz w:val="21"/>
        </w:rPr>
        <w:t xml:space="preserve">中的字母 </w:t>
      </w:r>
      <w:r>
        <w:rPr>
          <w:b/>
          <w:sz w:val="21"/>
        </w:rPr>
        <w:t xml:space="preserve">s </w:t>
      </w:r>
      <w:r>
        <w:rPr>
          <w:rFonts w:hint="eastAsia" w:ascii="宋体" w:eastAsia="宋体"/>
          <w:b/>
          <w:sz w:val="21"/>
        </w:rPr>
        <w:t>跟美元</w:t>
      </w:r>
      <w:r>
        <w:rPr>
          <w:b/>
          <w:sz w:val="21"/>
        </w:rPr>
        <w:t>$</w:t>
      </w:r>
      <w:r>
        <w:rPr>
          <w:rFonts w:hint="eastAsia" w:ascii="宋体" w:eastAsia="宋体"/>
          <w:b/>
          <w:sz w:val="21"/>
        </w:rPr>
        <w:t>联系起来</w:t>
      </w:r>
      <w:r>
        <w:rPr>
          <w:b/>
          <w:sz w:val="21"/>
        </w:rPr>
        <w:t>(</w:t>
      </w:r>
      <w:r>
        <w:rPr>
          <w:rFonts w:hint="eastAsia" w:ascii="宋体" w:eastAsia="宋体"/>
          <w:b/>
          <w:sz w:val="21"/>
        </w:rPr>
        <w:t>投资美元</w:t>
      </w:r>
      <w:r>
        <w:rPr>
          <w:b/>
          <w:spacing w:val="-12"/>
          <w:sz w:val="21"/>
        </w:rPr>
        <w:t>)</w:t>
      </w:r>
      <w:r>
        <w:rPr>
          <w:rFonts w:hint="eastAsia" w:ascii="宋体" w:eastAsia="宋体"/>
          <w:b/>
          <w:spacing w:val="-23"/>
          <w:sz w:val="21"/>
        </w:rPr>
        <w:t xml:space="preserve">，而 </w:t>
      </w:r>
      <w:r>
        <w:rPr>
          <w:b/>
          <w:sz w:val="21"/>
        </w:rPr>
        <w:t>invent(</w:t>
      </w:r>
      <w:r>
        <w:rPr>
          <w:rFonts w:hint="eastAsia" w:ascii="宋体" w:eastAsia="宋体"/>
          <w:b/>
          <w:spacing w:val="2"/>
          <w:sz w:val="21"/>
        </w:rPr>
        <w:t>发明</w:t>
      </w:r>
      <w:r>
        <w:rPr>
          <w:b/>
          <w:sz w:val="21"/>
        </w:rPr>
        <w:t>)</w:t>
      </w:r>
      <w:r>
        <w:rPr>
          <w:rFonts w:hint="eastAsia" w:ascii="宋体" w:eastAsia="宋体"/>
          <w:b/>
          <w:spacing w:val="-12"/>
          <w:sz w:val="21"/>
        </w:rPr>
        <w:t xml:space="preserve">中的字母 </w:t>
      </w:r>
      <w:r>
        <w:rPr>
          <w:b/>
          <w:sz w:val="21"/>
        </w:rPr>
        <w:t xml:space="preserve">n </w:t>
      </w:r>
      <w:r>
        <w:rPr>
          <w:rFonts w:hint="eastAsia" w:ascii="宋体" w:eastAsia="宋体"/>
          <w:b/>
          <w:spacing w:val="-27"/>
          <w:sz w:val="21"/>
        </w:rPr>
        <w:t xml:space="preserve">和 </w:t>
      </w:r>
      <w:r>
        <w:rPr>
          <w:b/>
          <w:sz w:val="21"/>
        </w:rPr>
        <w:t xml:space="preserve">new </w:t>
      </w:r>
      <w:r>
        <w:rPr>
          <w:rFonts w:hint="eastAsia" w:ascii="宋体" w:eastAsia="宋体"/>
          <w:b/>
          <w:sz w:val="21"/>
        </w:rPr>
        <w:t>联系起来</w:t>
      </w:r>
      <w:r>
        <w:rPr>
          <w:b/>
          <w:sz w:val="21"/>
        </w:rPr>
        <w:t>(</w:t>
      </w:r>
      <w:r>
        <w:rPr>
          <w:rFonts w:hint="eastAsia" w:ascii="宋体" w:eastAsia="宋体"/>
          <w:b/>
          <w:sz w:val="21"/>
        </w:rPr>
        <w:t>发明新事物</w:t>
      </w:r>
      <w:r>
        <w:rPr>
          <w:b/>
          <w:spacing w:val="-12"/>
          <w:sz w:val="21"/>
        </w:rPr>
        <w:t>)</w:t>
      </w:r>
      <w:r>
        <w:rPr>
          <w:rFonts w:hint="eastAsia" w:ascii="宋体" w:eastAsia="宋体"/>
          <w:b/>
          <w:spacing w:val="-6"/>
          <w:sz w:val="21"/>
        </w:rPr>
        <w:t>，通过对比以及联想记忆法进行区分，从而解决形近词混淆的问题。</w:t>
      </w:r>
    </w:p>
    <w:p>
      <w:pPr>
        <w:spacing w:after="0" w:line="333" w:lineRule="auto"/>
        <w:jc w:val="left"/>
        <w:rPr>
          <w:rFonts w:hint="eastAsia" w:ascii="宋体" w:eastAsia="宋体"/>
          <w:sz w:val="21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432"/>
        </w:tabs>
        <w:spacing w:before="66" w:after="0" w:line="240" w:lineRule="auto"/>
        <w:ind w:left="432" w:right="0" w:hanging="312"/>
        <w:jc w:val="both"/>
        <w:rPr>
          <w:rFonts w:ascii="Times New Roman" w:eastAsia="Times New Roman"/>
          <w:b/>
          <w:sz w:val="21"/>
        </w:rPr>
      </w:pPr>
      <w:r>
        <w:rPr>
          <w:b/>
          <w:sz w:val="21"/>
        </w:rPr>
        <w:t>单词背了，但是不会使用</w:t>
      </w:r>
      <w:r>
        <w:rPr>
          <w:rFonts w:ascii="Times New Roman" w:eastAsia="Times New Roman"/>
          <w:b/>
          <w:sz w:val="21"/>
        </w:rPr>
        <w:t>?</w:t>
      </w:r>
    </w:p>
    <w:p>
      <w:pPr>
        <w:spacing w:before="105" w:line="333" w:lineRule="auto"/>
        <w:ind w:left="120" w:right="203" w:firstLine="0"/>
        <w:jc w:val="both"/>
        <w:rPr>
          <w:rFonts w:hint="eastAsia"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w w:val="95"/>
          <w:sz w:val="21"/>
        </w:rPr>
        <w:t>在学习英语的初期，很多同学在背单词时只关注单词的中文意思，而忽略了单词的用法</w:t>
      </w:r>
      <w:r>
        <w:rPr>
          <w:b/>
          <w:w w:val="95"/>
          <w:sz w:val="21"/>
        </w:rPr>
        <w:t>,</w:t>
      </w:r>
      <w:r>
        <w:rPr>
          <w:rFonts w:hint="eastAsia" w:ascii="宋体" w:hAnsi="宋体" w:eastAsia="宋体"/>
          <w:b/>
          <w:w w:val="95"/>
          <w:sz w:val="21"/>
        </w:rPr>
        <w:t xml:space="preserve">从   </w:t>
      </w:r>
      <w:r>
        <w:rPr>
          <w:rFonts w:hint="eastAsia" w:ascii="宋体" w:hAnsi="宋体" w:eastAsia="宋体"/>
          <w:b/>
          <w:spacing w:val="3"/>
          <w:w w:val="95"/>
          <w:sz w:val="21"/>
        </w:rPr>
        <w:t xml:space="preserve">而产生虽然学习了单词，但是在实际的英文写作和口语中词汇量依然匮乏或者词汇使用错  </w:t>
      </w:r>
      <w:r>
        <w:rPr>
          <w:rFonts w:hint="eastAsia" w:ascii="宋体" w:hAnsi="宋体" w:eastAsia="宋体"/>
          <w:b/>
          <w:spacing w:val="-1"/>
          <w:sz w:val="21"/>
        </w:rPr>
        <w:t xml:space="preserve">误的问题。以 </w:t>
      </w:r>
      <w:r>
        <w:rPr>
          <w:b/>
          <w:sz w:val="21"/>
        </w:rPr>
        <w:t>happen</w:t>
      </w:r>
      <w:r>
        <w:rPr>
          <w:b/>
          <w:spacing w:val="48"/>
          <w:sz w:val="21"/>
        </w:rPr>
        <w:t xml:space="preserve"> </w:t>
      </w:r>
      <w:r>
        <w:rPr>
          <w:rFonts w:hint="eastAsia" w:ascii="宋体" w:hAnsi="宋体" w:eastAsia="宋体"/>
          <w:b/>
          <w:spacing w:val="2"/>
          <w:sz w:val="21"/>
        </w:rPr>
        <w:t>为例</w:t>
      </w:r>
      <w:r>
        <w:rPr>
          <w:b/>
          <w:sz w:val="21"/>
        </w:rPr>
        <w:t>,</w:t>
      </w:r>
      <w:r>
        <w:rPr>
          <w:rFonts w:hint="eastAsia" w:ascii="宋体" w:hAnsi="宋体" w:eastAsia="宋体"/>
          <w:b/>
          <w:sz w:val="21"/>
        </w:rPr>
        <w:t>中文意思为</w:t>
      </w:r>
      <w:r>
        <w:rPr>
          <w:b/>
          <w:sz w:val="21"/>
        </w:rPr>
        <w:t>“</w:t>
      </w:r>
      <w:r>
        <w:rPr>
          <w:rFonts w:hint="eastAsia" w:ascii="宋体" w:hAnsi="宋体" w:eastAsia="宋体"/>
          <w:b/>
          <w:sz w:val="21"/>
        </w:rPr>
        <w:t>发生</w:t>
      </w:r>
      <w:r>
        <w:rPr>
          <w:b/>
          <w:sz w:val="21"/>
        </w:rPr>
        <w:t>”</w:t>
      </w:r>
      <w:r>
        <w:rPr>
          <w:rFonts w:hint="eastAsia" w:ascii="宋体" w:hAnsi="宋体" w:eastAsia="宋体"/>
          <w:b/>
          <w:sz w:val="21"/>
        </w:rPr>
        <w:t>但是，在翻译</w:t>
      </w:r>
      <w:r>
        <w:rPr>
          <w:b/>
          <w:spacing w:val="3"/>
          <w:sz w:val="21"/>
        </w:rPr>
        <w:t>“</w:t>
      </w:r>
      <w:r>
        <w:rPr>
          <w:rFonts w:hint="eastAsia" w:ascii="宋体" w:hAnsi="宋体" w:eastAsia="宋体"/>
          <w:b/>
          <w:sz w:val="21"/>
        </w:rPr>
        <w:t>四川发生了地震</w:t>
      </w:r>
      <w:r>
        <w:rPr>
          <w:b/>
          <w:sz w:val="21"/>
        </w:rPr>
        <w:t>”</w:t>
      </w:r>
      <w:r>
        <w:rPr>
          <w:rFonts w:hint="eastAsia" w:ascii="宋体" w:hAnsi="宋体" w:eastAsia="宋体"/>
          <w:b/>
          <w:sz w:val="21"/>
        </w:rPr>
        <w:t>时，很多同</w:t>
      </w:r>
      <w:r>
        <w:rPr>
          <w:rFonts w:hint="eastAsia" w:ascii="宋体" w:hAnsi="宋体" w:eastAsia="宋体"/>
          <w:b/>
          <w:spacing w:val="3"/>
          <w:sz w:val="21"/>
        </w:rPr>
        <w:t>学会写出</w:t>
      </w:r>
      <w:r>
        <w:rPr>
          <w:b/>
          <w:sz w:val="21"/>
        </w:rPr>
        <w:t>“Sichuan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happened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an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earthquake”</w:t>
      </w:r>
      <w:r>
        <w:rPr>
          <w:rFonts w:hint="eastAsia" w:ascii="宋体" w:hAnsi="宋体" w:eastAsia="宋体"/>
          <w:b/>
          <w:sz w:val="21"/>
        </w:rPr>
        <w:t>这个典型的语法错误的句子。犯错的原因正是没有关注到这个词的运用，</w:t>
      </w:r>
      <w:r>
        <w:rPr>
          <w:b/>
          <w:sz w:val="21"/>
        </w:rPr>
        <w:t>happen</w:t>
      </w:r>
      <w:r>
        <w:rPr>
          <w:b/>
          <w:spacing w:val="-9"/>
          <w:sz w:val="21"/>
        </w:rPr>
        <w:t xml:space="preserve"> </w:t>
      </w:r>
      <w:r>
        <w:rPr>
          <w:rFonts w:hint="eastAsia" w:ascii="宋体" w:hAnsi="宋体" w:eastAsia="宋体"/>
          <w:b/>
          <w:spacing w:val="-2"/>
          <w:sz w:val="21"/>
        </w:rPr>
        <w:t xml:space="preserve">是不及物动词，用法是 </w:t>
      </w:r>
      <w:r>
        <w:rPr>
          <w:b/>
          <w:sz w:val="21"/>
        </w:rPr>
        <w:t>sth.happen(ed)</w:t>
      </w:r>
      <w:r>
        <w:rPr>
          <w:rFonts w:hint="eastAsia" w:ascii="宋体" w:hAnsi="宋体" w:eastAsia="宋体"/>
          <w:b/>
          <w:sz w:val="21"/>
        </w:rPr>
        <w:t>，所以正确句型</w:t>
      </w:r>
      <w:r>
        <w:rPr>
          <w:rFonts w:hint="eastAsia" w:ascii="宋体" w:hAnsi="宋体" w:eastAsia="宋体"/>
          <w:b/>
          <w:spacing w:val="2"/>
          <w:sz w:val="21"/>
        </w:rPr>
        <w:t>应为</w:t>
      </w:r>
      <w:r>
        <w:rPr>
          <w:b/>
          <w:sz w:val="21"/>
        </w:rPr>
        <w:t>“Anearthquake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happened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Sichuan”</w:t>
      </w:r>
      <w:r>
        <w:rPr>
          <w:rFonts w:hint="eastAsia" w:ascii="宋体" w:hAnsi="宋体" w:eastAsia="宋体"/>
          <w:b/>
          <w:sz w:val="21"/>
        </w:rPr>
        <w:t>。因此，建议同学们除了记忆单词的中文意思之外，可以适当关注词条中的词组和例句，掌握单词在句子中的运用。</w:t>
      </w:r>
    </w:p>
    <w:p>
      <w:pPr>
        <w:pStyle w:val="3"/>
        <w:spacing w:before="3"/>
        <w:ind w:left="0"/>
        <w:rPr>
          <w:rFonts w:ascii="宋体"/>
          <w:b/>
          <w:sz w:val="29"/>
        </w:rPr>
      </w:pPr>
    </w:p>
    <w:p>
      <w:pPr>
        <w:spacing w:before="1"/>
        <w:ind w:left="120" w:right="0" w:firstLine="0"/>
        <w:jc w:val="left"/>
        <w:rPr>
          <w:rFonts w:hint="eastAsia" w:ascii="宋体" w:eastAsia="宋体"/>
          <w:b/>
          <w:sz w:val="21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-23495</wp:posOffset>
            </wp:positionV>
            <wp:extent cx="4270375" cy="455993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  <w:b/>
          <w:sz w:val="21"/>
        </w:rPr>
        <w:t>三、词汇记忆方法</w:t>
      </w:r>
    </w:p>
    <w:p>
      <w:pPr>
        <w:pStyle w:val="7"/>
        <w:numPr>
          <w:ilvl w:val="0"/>
          <w:numId w:val="2"/>
        </w:numPr>
        <w:tabs>
          <w:tab w:val="left" w:pos="279"/>
        </w:tabs>
        <w:spacing w:before="105" w:after="0" w:line="240" w:lineRule="auto"/>
        <w:ind w:left="278" w:right="0" w:hanging="159"/>
        <w:jc w:val="left"/>
        <w:rPr>
          <w:b/>
          <w:sz w:val="21"/>
        </w:rPr>
      </w:pPr>
      <w:r>
        <w:rPr>
          <w:b/>
          <w:sz w:val="21"/>
        </w:rPr>
        <w:t>词根词缀记忆法</w:t>
      </w:r>
    </w:p>
    <w:p>
      <w:pPr>
        <w:spacing w:before="108" w:line="333" w:lineRule="auto"/>
        <w:ind w:left="120" w:right="203" w:firstLine="0"/>
        <w:jc w:val="both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pacing w:val="3"/>
          <w:w w:val="95"/>
          <w:sz w:val="21"/>
        </w:rPr>
        <w:t xml:space="preserve">英语单词数量众多，同学们往往也急于快速提升词汇量，而想要快速高效提升词汇量的最  </w:t>
      </w:r>
      <w:r>
        <w:rPr>
          <w:rFonts w:hint="eastAsia" w:ascii="宋体" w:eastAsia="宋体"/>
          <w:b/>
          <w:w w:val="95"/>
          <w:sz w:val="21"/>
        </w:rPr>
        <w:t>有效的方法就是掌握英语单词的基本构词规律</w:t>
      </w:r>
      <w:r>
        <w:rPr>
          <w:b/>
          <w:w w:val="95"/>
          <w:sz w:val="21"/>
        </w:rPr>
        <w:t>--</w:t>
      </w:r>
      <w:r>
        <w:rPr>
          <w:rFonts w:hint="eastAsia" w:ascii="宋体" w:eastAsia="宋体"/>
          <w:b/>
          <w:spacing w:val="-6"/>
          <w:w w:val="95"/>
          <w:sz w:val="21"/>
        </w:rPr>
        <w:t xml:space="preserve">词根词缀构词法。汉字是由偏旁加部首组成   </w:t>
      </w:r>
      <w:r>
        <w:rPr>
          <w:rFonts w:hint="eastAsia" w:ascii="宋体" w:eastAsia="宋体"/>
          <w:b/>
          <w:spacing w:val="6"/>
          <w:sz w:val="21"/>
        </w:rPr>
        <w:t xml:space="preserve">的，而英语单词是由词根加词缀组成的。词根 </w:t>
      </w:r>
      <w:r>
        <w:rPr>
          <w:b/>
          <w:sz w:val="21"/>
        </w:rPr>
        <w:t>interest(</w:t>
      </w:r>
      <w:r>
        <w:rPr>
          <w:rFonts w:hint="eastAsia" w:ascii="宋体" w:eastAsia="宋体"/>
          <w:b/>
          <w:spacing w:val="11"/>
          <w:sz w:val="21"/>
        </w:rPr>
        <w:t>兴趣，趣味</w:t>
      </w:r>
      <w:r>
        <w:rPr>
          <w:b/>
          <w:spacing w:val="9"/>
          <w:sz w:val="21"/>
        </w:rPr>
        <w:t>)</w:t>
      </w:r>
      <w:r>
        <w:rPr>
          <w:rFonts w:hint="eastAsia" w:ascii="宋体" w:eastAsia="宋体"/>
          <w:b/>
          <w:spacing w:val="2"/>
          <w:sz w:val="21"/>
        </w:rPr>
        <w:t xml:space="preserve">前缀 </w:t>
      </w:r>
      <w:r>
        <w:rPr>
          <w:b/>
          <w:spacing w:val="2"/>
          <w:sz w:val="21"/>
        </w:rPr>
        <w:t>un-(</w:t>
      </w:r>
      <w:r>
        <w:rPr>
          <w:rFonts w:hint="eastAsia" w:ascii="宋体" w:eastAsia="宋体"/>
          <w:b/>
          <w:spacing w:val="12"/>
          <w:sz w:val="21"/>
        </w:rPr>
        <w:t>否定</w:t>
      </w:r>
      <w:r>
        <w:rPr>
          <w:b/>
          <w:spacing w:val="12"/>
          <w:sz w:val="21"/>
        </w:rPr>
        <w:t>)</w:t>
      </w:r>
      <w:r>
        <w:rPr>
          <w:rFonts w:hint="eastAsia" w:ascii="宋体" w:eastAsia="宋体"/>
          <w:b/>
          <w:spacing w:val="7"/>
          <w:sz w:val="21"/>
        </w:rPr>
        <w:t>后缀</w:t>
      </w:r>
    </w:p>
    <w:p>
      <w:pPr>
        <w:spacing w:before="0" w:line="336" w:lineRule="auto"/>
        <w:ind w:left="120" w:right="201" w:firstLine="0"/>
        <w:jc w:val="both"/>
        <w:rPr>
          <w:rFonts w:hint="eastAsia" w:ascii="宋体" w:eastAsia="宋体"/>
          <w:b/>
          <w:sz w:val="21"/>
        </w:rPr>
      </w:pPr>
      <w:r>
        <w:rPr>
          <w:b/>
          <w:sz w:val="21"/>
        </w:rPr>
        <w:t>-ing(adj.)uninteresting adj.</w:t>
      </w:r>
      <w:r>
        <w:rPr>
          <w:rFonts w:hint="eastAsia" w:ascii="宋体" w:eastAsia="宋体"/>
          <w:b/>
          <w:sz w:val="21"/>
        </w:rPr>
        <w:t>无趣的词根决定单词的含义，前缀对单词的含义加以改变，后缀</w:t>
      </w:r>
      <w:r>
        <w:rPr>
          <w:rFonts w:hint="eastAsia" w:ascii="宋体" w:eastAsia="宋体"/>
          <w:b/>
          <w:w w:val="95"/>
          <w:sz w:val="21"/>
        </w:rPr>
        <w:t xml:space="preserve">决定单词的词性，掌握了这种构词规律之后，同学们在记忆单词的词性和词义的时候就可  </w:t>
      </w:r>
      <w:r>
        <w:rPr>
          <w:rFonts w:hint="eastAsia" w:ascii="宋体" w:eastAsia="宋体"/>
          <w:b/>
          <w:sz w:val="21"/>
        </w:rPr>
        <w:t>以摆脱死记硬背了，通过词根和词缀就可以得出单词的词性和词义。</w:t>
      </w:r>
    </w:p>
    <w:p>
      <w:pPr>
        <w:spacing w:before="0" w:line="333" w:lineRule="auto"/>
        <w:ind w:left="120" w:right="206" w:firstLine="0"/>
        <w:jc w:val="both"/>
        <w:rPr>
          <w:rFonts w:hint="eastAsia"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w w:val="95"/>
          <w:sz w:val="21"/>
        </w:rPr>
        <w:t>当然，词根词缀记忆法需要同学们掌握基础的词根、前缀和后缀，本书的附录一中给出了  常见的前缀及后缀，请同学们进行学习。不仅如此，通过单词的前后缀变化，我们可以将  一些单词放在一起成组记忆</w:t>
      </w:r>
      <w:r>
        <w:rPr>
          <w:b/>
          <w:w w:val="95"/>
          <w:sz w:val="21"/>
        </w:rPr>
        <w:t>,</w:t>
      </w:r>
      <w:r>
        <w:rPr>
          <w:rFonts w:hint="eastAsia" w:ascii="宋体" w:hAnsi="宋体" w:eastAsia="宋体"/>
          <w:b/>
          <w:w w:val="95"/>
          <w:sz w:val="21"/>
        </w:rPr>
        <w:t xml:space="preserve">比如   </w:t>
      </w:r>
      <w:r>
        <w:rPr>
          <w:b/>
          <w:w w:val="95"/>
          <w:sz w:val="21"/>
        </w:rPr>
        <w:t>act(</w:t>
      </w:r>
      <w:r>
        <w:rPr>
          <w:rFonts w:hint="eastAsia" w:ascii="宋体" w:hAnsi="宋体" w:eastAsia="宋体"/>
          <w:b/>
          <w:w w:val="95"/>
          <w:sz w:val="21"/>
        </w:rPr>
        <w:t>行动</w:t>
      </w:r>
      <w:r>
        <w:rPr>
          <w:b/>
          <w:w w:val="95"/>
          <w:sz w:val="21"/>
        </w:rPr>
        <w:t>),action,active,activity,</w:t>
      </w:r>
      <w:r>
        <w:rPr>
          <w:rFonts w:hint="eastAsia" w:ascii="宋体" w:hAnsi="宋体" w:eastAsia="宋体"/>
          <w:b/>
          <w:w w:val="95"/>
          <w:sz w:val="21"/>
        </w:rPr>
        <w:t>不难发现这几个词是后缀产生了变化，含义都和词根</w:t>
      </w:r>
      <w:r>
        <w:rPr>
          <w:b/>
          <w:w w:val="95"/>
          <w:sz w:val="21"/>
        </w:rPr>
        <w:t>“</w:t>
      </w:r>
      <w:r>
        <w:rPr>
          <w:rFonts w:hint="eastAsia" w:ascii="宋体" w:hAnsi="宋体" w:eastAsia="宋体"/>
          <w:b/>
          <w:w w:val="95"/>
          <w:sz w:val="21"/>
        </w:rPr>
        <w:t>行动</w:t>
      </w:r>
      <w:r>
        <w:rPr>
          <w:b/>
          <w:w w:val="95"/>
          <w:sz w:val="21"/>
        </w:rPr>
        <w:t>”</w:t>
      </w:r>
      <w:r>
        <w:rPr>
          <w:rFonts w:hint="eastAsia" w:ascii="宋体" w:hAnsi="宋体" w:eastAsia="宋体"/>
          <w:b/>
          <w:w w:val="95"/>
          <w:sz w:val="21"/>
        </w:rPr>
        <w:t xml:space="preserve">有关，因此我们可以快速地提升词汇量，实现科学高效  </w:t>
      </w:r>
      <w:r>
        <w:rPr>
          <w:rFonts w:hint="eastAsia" w:ascii="宋体" w:hAnsi="宋体" w:eastAsia="宋体"/>
          <w:b/>
          <w:sz w:val="21"/>
        </w:rPr>
        <w:t>背诵单词。</w:t>
      </w:r>
    </w:p>
    <w:p>
      <w:pPr>
        <w:pStyle w:val="3"/>
        <w:spacing w:before="11"/>
        <w:ind w:left="0"/>
        <w:rPr>
          <w:rFonts w:ascii="宋体"/>
          <w:b/>
          <w:sz w:val="28"/>
        </w:rPr>
      </w:pPr>
    </w:p>
    <w:p>
      <w:pPr>
        <w:pStyle w:val="7"/>
        <w:numPr>
          <w:ilvl w:val="0"/>
          <w:numId w:val="2"/>
        </w:numPr>
        <w:tabs>
          <w:tab w:val="left" w:pos="279"/>
        </w:tabs>
        <w:spacing w:before="1" w:after="0" w:line="240" w:lineRule="auto"/>
        <w:ind w:left="278" w:right="0" w:hanging="159"/>
        <w:jc w:val="left"/>
        <w:rPr>
          <w:b/>
          <w:sz w:val="21"/>
        </w:rPr>
      </w:pPr>
      <w:r>
        <w:rPr>
          <w:b/>
          <w:sz w:val="21"/>
        </w:rPr>
        <w:t>联想记忆法</w:t>
      </w:r>
    </w:p>
    <w:p>
      <w:pPr>
        <w:spacing w:before="103" w:line="333" w:lineRule="auto"/>
        <w:ind w:left="120" w:right="208" w:firstLine="0"/>
        <w:jc w:val="both"/>
        <w:rPr>
          <w:rFonts w:hint="eastAsia"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pacing w:val="3"/>
          <w:w w:val="95"/>
          <w:sz w:val="21"/>
        </w:rPr>
        <w:t xml:space="preserve">英语中也有很大一部分单词，不是由词根词缀构词规律组成的，这部分单词如果想要摆脱  </w:t>
      </w:r>
      <w:r>
        <w:rPr>
          <w:rFonts w:hint="eastAsia" w:ascii="宋体" w:hAnsi="宋体" w:eastAsia="宋体"/>
          <w:b/>
          <w:spacing w:val="3"/>
          <w:sz w:val="21"/>
        </w:rPr>
        <w:t>死记硬背，这里给出一种新的记忆方法一</w:t>
      </w:r>
      <w:r>
        <w:rPr>
          <w:b/>
          <w:spacing w:val="3"/>
          <w:sz w:val="21"/>
        </w:rPr>
        <w:t>-</w:t>
      </w:r>
      <w:r>
        <w:rPr>
          <w:rFonts w:hint="eastAsia" w:ascii="宋体" w:hAnsi="宋体" w:eastAsia="宋体"/>
          <w:b/>
          <w:spacing w:val="3"/>
          <w:sz w:val="21"/>
        </w:rPr>
        <w:t>联想记忆法。所谓联想记忆法，核心在于</w:t>
      </w:r>
      <w:r>
        <w:rPr>
          <w:b/>
          <w:spacing w:val="3"/>
          <w:sz w:val="21"/>
        </w:rPr>
        <w:t>“</w:t>
      </w:r>
      <w:r>
        <w:rPr>
          <w:rFonts w:hint="eastAsia" w:ascii="宋体" w:hAnsi="宋体" w:eastAsia="宋体"/>
          <w:b/>
          <w:spacing w:val="3"/>
          <w:sz w:val="21"/>
        </w:rPr>
        <w:t>联想</w:t>
      </w:r>
      <w:r>
        <w:rPr>
          <w:b/>
          <w:spacing w:val="3"/>
          <w:sz w:val="21"/>
        </w:rPr>
        <w:t xml:space="preserve">” </w:t>
      </w:r>
      <w:r>
        <w:rPr>
          <w:rFonts w:hint="eastAsia" w:ascii="宋体" w:hAnsi="宋体" w:eastAsia="宋体"/>
          <w:b/>
          <w:spacing w:val="4"/>
          <w:w w:val="95"/>
          <w:sz w:val="21"/>
        </w:rPr>
        <w:t>即</w:t>
      </w:r>
      <w:r>
        <w:rPr>
          <w:b/>
          <w:spacing w:val="3"/>
          <w:w w:val="95"/>
          <w:sz w:val="21"/>
        </w:rPr>
        <w:t>“</w:t>
      </w:r>
      <w:r>
        <w:rPr>
          <w:rFonts w:hint="eastAsia" w:ascii="宋体" w:hAnsi="宋体" w:eastAsia="宋体"/>
          <w:b/>
          <w:spacing w:val="4"/>
          <w:w w:val="95"/>
          <w:sz w:val="21"/>
        </w:rPr>
        <w:t>联系</w:t>
      </w:r>
      <w:r>
        <w:rPr>
          <w:b/>
          <w:spacing w:val="3"/>
          <w:w w:val="95"/>
          <w:sz w:val="21"/>
        </w:rPr>
        <w:t>”</w:t>
      </w:r>
      <w:r>
        <w:rPr>
          <w:rFonts w:hint="eastAsia" w:ascii="宋体" w:hAnsi="宋体" w:eastAsia="宋体"/>
          <w:b/>
          <w:spacing w:val="4"/>
          <w:w w:val="95"/>
          <w:sz w:val="21"/>
        </w:rPr>
        <w:t>加</w:t>
      </w:r>
      <w:r>
        <w:rPr>
          <w:b/>
          <w:spacing w:val="3"/>
          <w:w w:val="95"/>
          <w:sz w:val="21"/>
        </w:rPr>
        <w:t>“</w:t>
      </w:r>
      <w:r>
        <w:rPr>
          <w:rFonts w:hint="eastAsia" w:ascii="宋体" w:hAnsi="宋体" w:eastAsia="宋体"/>
          <w:b/>
          <w:spacing w:val="4"/>
          <w:w w:val="95"/>
          <w:sz w:val="21"/>
        </w:rPr>
        <w:t>想象</w:t>
      </w:r>
      <w:r>
        <w:rPr>
          <w:b/>
          <w:spacing w:val="3"/>
          <w:w w:val="95"/>
          <w:sz w:val="21"/>
        </w:rPr>
        <w:t>”</w:t>
      </w:r>
      <w:r>
        <w:rPr>
          <w:rFonts w:hint="eastAsia" w:ascii="宋体" w:hAnsi="宋体" w:eastAsia="宋体"/>
          <w:b/>
          <w:spacing w:val="2"/>
          <w:w w:val="95"/>
          <w:sz w:val="21"/>
        </w:rPr>
        <w:t xml:space="preserve">，主动地让陌生单词，从读音、拼写、生活场景等方面和已经学习过的  </w:t>
      </w:r>
      <w:r>
        <w:rPr>
          <w:rFonts w:hint="eastAsia" w:ascii="宋体" w:hAnsi="宋体" w:eastAsia="宋体"/>
          <w:b/>
          <w:spacing w:val="3"/>
          <w:w w:val="95"/>
          <w:sz w:val="21"/>
        </w:rPr>
        <w:t xml:space="preserve">单词或者和我们的日常生活产生联系，联系的过程中甚至可以开大脑洞发挥想象力，这样  </w:t>
      </w:r>
      <w:r>
        <w:rPr>
          <w:rFonts w:hint="eastAsia" w:ascii="宋体" w:hAnsi="宋体" w:eastAsia="宋体"/>
          <w:b/>
          <w:spacing w:val="3"/>
          <w:sz w:val="21"/>
        </w:rPr>
        <w:t>就轻松、有趣地学会了单词。</w:t>
      </w:r>
    </w:p>
    <w:p>
      <w:pPr>
        <w:spacing w:before="2" w:line="336" w:lineRule="auto"/>
        <w:ind w:left="120" w:right="208" w:firstLine="0"/>
        <w:jc w:val="both"/>
        <w:rPr>
          <w:b/>
          <w:sz w:val="21"/>
        </w:rPr>
      </w:pPr>
      <w:r>
        <w:rPr>
          <w:rFonts w:hint="eastAsia" w:ascii="宋体" w:hAnsi="宋体" w:eastAsia="宋体"/>
          <w:b/>
          <w:spacing w:val="-1"/>
          <w:sz w:val="21"/>
        </w:rPr>
        <w:t>比如，</w:t>
      </w:r>
      <w:r>
        <w:rPr>
          <w:b/>
          <w:spacing w:val="-3"/>
          <w:sz w:val="21"/>
        </w:rPr>
        <w:t xml:space="preserve">pregnant </w:t>
      </w:r>
      <w:r>
        <w:rPr>
          <w:rFonts w:hint="eastAsia" w:ascii="宋体" w:hAnsi="宋体" w:eastAsia="宋体"/>
          <w:b/>
          <w:sz w:val="21"/>
        </w:rPr>
        <w:t>这个单词的发音汉语上听起来就像</w:t>
      </w:r>
      <w:r>
        <w:rPr>
          <w:b/>
          <w:sz w:val="21"/>
        </w:rPr>
        <w:t>“</w:t>
      </w:r>
      <w:r>
        <w:rPr>
          <w:rFonts w:hint="eastAsia" w:ascii="宋体" w:hAnsi="宋体" w:eastAsia="宋体"/>
          <w:b/>
          <w:sz w:val="21"/>
        </w:rPr>
        <w:t>扑来个男的</w:t>
      </w:r>
      <w:r>
        <w:rPr>
          <w:b/>
          <w:spacing w:val="-10"/>
          <w:sz w:val="21"/>
        </w:rPr>
        <w:t>”</w:t>
      </w:r>
      <w:r>
        <w:rPr>
          <w:rFonts w:hint="eastAsia" w:ascii="宋体" w:hAnsi="宋体" w:eastAsia="宋体"/>
          <w:b/>
          <w:spacing w:val="-2"/>
          <w:sz w:val="21"/>
        </w:rPr>
        <w:t>，而这个单词的含义是</w:t>
      </w:r>
      <w:r>
        <w:rPr>
          <w:b/>
          <w:sz w:val="21"/>
        </w:rPr>
        <w:t>“</w:t>
      </w:r>
      <w:r>
        <w:rPr>
          <w:rFonts w:hint="eastAsia" w:ascii="宋体" w:hAnsi="宋体" w:eastAsia="宋体"/>
          <w:b/>
          <w:sz w:val="21"/>
        </w:rPr>
        <w:t>怀孕的</w:t>
      </w:r>
      <w:r>
        <w:rPr>
          <w:b/>
          <w:sz w:val="21"/>
        </w:rPr>
        <w:t>”</w:t>
      </w:r>
      <w:r>
        <w:rPr>
          <w:rFonts w:hint="eastAsia" w:ascii="宋体" w:hAnsi="宋体" w:eastAsia="宋体"/>
          <w:b/>
          <w:sz w:val="21"/>
        </w:rPr>
        <w:t>，这时不妨用谐音进行联系，就记住了</w:t>
      </w:r>
      <w:r>
        <w:rPr>
          <w:b/>
          <w:sz w:val="21"/>
        </w:rPr>
        <w:t>“</w:t>
      </w:r>
      <w:r>
        <w:rPr>
          <w:rFonts w:hint="eastAsia" w:ascii="宋体" w:hAnsi="宋体" w:eastAsia="宋体"/>
          <w:b/>
          <w:sz w:val="21"/>
        </w:rPr>
        <w:t>扑来个男的，她怀孕了</w:t>
      </w:r>
      <w:r>
        <w:rPr>
          <w:b/>
          <w:sz w:val="21"/>
        </w:rPr>
        <w:t>”;</w:t>
      </w:r>
    </w:p>
    <w:p>
      <w:pPr>
        <w:spacing w:before="0" w:line="333" w:lineRule="auto"/>
        <w:ind w:left="120" w:right="208" w:firstLine="0"/>
        <w:jc w:val="both"/>
        <w:rPr>
          <w:b/>
          <w:sz w:val="21"/>
        </w:rPr>
      </w:pPr>
      <w:r>
        <w:rPr>
          <w:rFonts w:hint="eastAsia" w:ascii="宋体" w:hAnsi="宋体" w:eastAsia="宋体"/>
          <w:b/>
          <w:sz w:val="21"/>
        </w:rPr>
        <w:t>再如，</w:t>
      </w:r>
      <w:r>
        <w:rPr>
          <w:b/>
          <w:sz w:val="21"/>
        </w:rPr>
        <w:t xml:space="preserve">domestic </w:t>
      </w:r>
      <w:r>
        <w:rPr>
          <w:rFonts w:hint="eastAsia" w:ascii="宋体" w:hAnsi="宋体" w:eastAsia="宋体"/>
          <w:b/>
          <w:sz w:val="21"/>
        </w:rPr>
        <w:t>的含义为</w:t>
      </w:r>
      <w:r>
        <w:rPr>
          <w:b/>
          <w:sz w:val="21"/>
        </w:rPr>
        <w:t>“</w:t>
      </w:r>
      <w:r>
        <w:rPr>
          <w:rFonts w:hint="eastAsia" w:ascii="宋体" w:hAnsi="宋体" w:eastAsia="宋体"/>
          <w:b/>
          <w:sz w:val="21"/>
        </w:rPr>
        <w:t>家庭的</w:t>
      </w:r>
      <w:r>
        <w:rPr>
          <w:b/>
          <w:sz w:val="21"/>
        </w:rPr>
        <w:t>”</w:t>
      </w:r>
      <w:r>
        <w:rPr>
          <w:rFonts w:hint="eastAsia" w:ascii="宋体" w:hAnsi="宋体" w:eastAsia="宋体"/>
          <w:b/>
          <w:sz w:val="21"/>
        </w:rPr>
        <w:t>，而我们发现这个单词的前四个字母</w:t>
      </w:r>
      <w:r>
        <w:rPr>
          <w:b/>
          <w:sz w:val="21"/>
        </w:rPr>
        <w:t>“dome”</w:t>
      </w:r>
      <w:r>
        <w:rPr>
          <w:rFonts w:hint="eastAsia" w:ascii="宋体" w:hAnsi="宋体" w:eastAsia="宋体"/>
          <w:b/>
          <w:sz w:val="21"/>
        </w:rPr>
        <w:t>和已经学习过的</w:t>
      </w:r>
      <w:r>
        <w:rPr>
          <w:b/>
          <w:sz w:val="21"/>
        </w:rPr>
        <w:t>“home(</w:t>
      </w:r>
      <w:r>
        <w:rPr>
          <w:rFonts w:hint="eastAsia" w:ascii="宋体" w:hAnsi="宋体" w:eastAsia="宋体"/>
          <w:b/>
          <w:sz w:val="21"/>
        </w:rPr>
        <w:t>家</w:t>
      </w:r>
      <w:r>
        <w:rPr>
          <w:b/>
          <w:sz w:val="21"/>
        </w:rPr>
        <w:t>)”</w:t>
      </w:r>
      <w:r>
        <w:rPr>
          <w:rFonts w:hint="eastAsia" w:ascii="宋体" w:hAnsi="宋体" w:eastAsia="宋体"/>
          <w:b/>
          <w:sz w:val="21"/>
        </w:rPr>
        <w:t>非常近似，不妨用这两个单词之间拼写的相似产生联系，</w:t>
      </w:r>
      <w:r>
        <w:rPr>
          <w:b/>
          <w:sz w:val="21"/>
        </w:rPr>
        <w:t xml:space="preserve">“home </w:t>
      </w:r>
      <w:r>
        <w:rPr>
          <w:rFonts w:hint="eastAsia" w:ascii="宋体" w:hAnsi="宋体" w:eastAsia="宋体"/>
          <w:b/>
          <w:sz w:val="21"/>
        </w:rPr>
        <w:t>家就是</w:t>
      </w:r>
      <w:r>
        <w:rPr>
          <w:b/>
          <w:sz w:val="21"/>
        </w:rPr>
        <w:t xml:space="preserve">dome </w:t>
      </w:r>
      <w:r>
        <w:rPr>
          <w:rFonts w:hint="eastAsia" w:ascii="宋体" w:hAnsi="宋体" w:eastAsia="宋体"/>
          <w:b/>
          <w:sz w:val="21"/>
        </w:rPr>
        <w:t xml:space="preserve">即 </w:t>
      </w:r>
      <w:r>
        <w:rPr>
          <w:b/>
          <w:sz w:val="21"/>
        </w:rPr>
        <w:t xml:space="preserve">domestic </w:t>
      </w:r>
      <w:r>
        <w:rPr>
          <w:rFonts w:hint="eastAsia" w:ascii="宋体" w:hAnsi="宋体" w:eastAsia="宋体"/>
          <w:b/>
          <w:sz w:val="21"/>
        </w:rPr>
        <w:t>家庭的</w:t>
      </w:r>
      <w:r>
        <w:rPr>
          <w:b/>
          <w:sz w:val="21"/>
        </w:rPr>
        <w:t>”;</w:t>
      </w:r>
    </w:p>
    <w:p>
      <w:pPr>
        <w:spacing w:before="0" w:line="336" w:lineRule="auto"/>
        <w:ind w:left="120" w:right="104" w:firstLine="0"/>
        <w:jc w:val="left"/>
        <w:rPr>
          <w:rFonts w:hint="eastAsia"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pacing w:val="3"/>
          <w:sz w:val="21"/>
        </w:rPr>
        <w:t>最后，我们的日常生活中存在着大量的英语及英语单词，如果同学们保持好奇心，多加观</w:t>
      </w:r>
      <w:r>
        <w:rPr>
          <w:rFonts w:hint="eastAsia" w:ascii="宋体" w:hAnsi="宋体" w:eastAsia="宋体"/>
          <w:b/>
          <w:spacing w:val="-15"/>
          <w:sz w:val="21"/>
        </w:rPr>
        <w:t xml:space="preserve">察，会发现很多书上的单词其实就在我们身边。比如，手机上每天使用到的各种应用叫 </w:t>
      </w:r>
      <w:r>
        <w:rPr>
          <w:b/>
          <w:sz w:val="21"/>
        </w:rPr>
        <w:t>app</w:t>
      </w:r>
      <w:r>
        <w:rPr>
          <w:rFonts w:hint="eastAsia" w:ascii="宋体" w:hAnsi="宋体" w:eastAsia="宋体"/>
          <w:b/>
          <w:sz w:val="21"/>
        </w:rPr>
        <w:t xml:space="preserve">， </w:t>
      </w:r>
      <w:r>
        <w:rPr>
          <w:rFonts w:hint="eastAsia" w:ascii="宋体" w:hAnsi="宋体" w:eastAsia="宋体"/>
          <w:b/>
          <w:spacing w:val="-3"/>
          <w:sz w:val="21"/>
        </w:rPr>
        <w:t xml:space="preserve">而单词 </w:t>
      </w:r>
      <w:r>
        <w:rPr>
          <w:b/>
          <w:sz w:val="21"/>
        </w:rPr>
        <w:t xml:space="preserve">apply </w:t>
      </w:r>
      <w:r>
        <w:rPr>
          <w:rFonts w:hint="eastAsia" w:ascii="宋体" w:hAnsi="宋体" w:eastAsia="宋体"/>
          <w:b/>
          <w:spacing w:val="4"/>
          <w:sz w:val="21"/>
        </w:rPr>
        <w:t>就表示</w:t>
      </w:r>
      <w:r>
        <w:rPr>
          <w:b/>
          <w:sz w:val="21"/>
        </w:rPr>
        <w:t>“</w:t>
      </w:r>
      <w:r>
        <w:rPr>
          <w:rFonts w:hint="eastAsia" w:ascii="宋体" w:hAnsi="宋体" w:eastAsia="宋体"/>
          <w:b/>
          <w:spacing w:val="4"/>
          <w:sz w:val="21"/>
        </w:rPr>
        <w:t>应用</w:t>
      </w:r>
      <w:r>
        <w:rPr>
          <w:b/>
          <w:spacing w:val="3"/>
          <w:sz w:val="21"/>
        </w:rPr>
        <w:t>”</w:t>
      </w:r>
      <w:r>
        <w:rPr>
          <w:rFonts w:hint="eastAsia" w:ascii="宋体" w:hAnsi="宋体" w:eastAsia="宋体"/>
          <w:b/>
          <w:sz w:val="21"/>
        </w:rPr>
        <w:t>，所以这里也建议大家留心生活中的英语，当然也可以留心背</w:t>
      </w:r>
    </w:p>
    <w:p>
      <w:pPr>
        <w:spacing w:after="0" w:line="336" w:lineRule="auto"/>
        <w:jc w:val="left"/>
        <w:rPr>
          <w:rFonts w:hint="eastAsia" w:ascii="宋体" w:hAnsi="宋体" w:eastAsia="宋体"/>
          <w:sz w:val="21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spacing w:before="66" w:line="333" w:lineRule="auto"/>
        <w:ind w:left="120" w:right="211" w:firstLine="0"/>
        <w:jc w:val="both"/>
        <w:rPr>
          <w:b/>
          <w:sz w:val="21"/>
        </w:rPr>
      </w:pPr>
      <w:r>
        <w:rPr>
          <w:rFonts w:hint="eastAsia" w:ascii="宋体" w:hAnsi="宋体" w:eastAsia="宋体"/>
          <w:b/>
          <w:spacing w:val="-3"/>
          <w:sz w:val="21"/>
        </w:rPr>
        <w:t xml:space="preserve">诵过的单词如何在生活场景中使用到。比如 </w:t>
      </w:r>
      <w:r>
        <w:rPr>
          <w:b/>
          <w:sz w:val="21"/>
        </w:rPr>
        <w:t>arrive</w:t>
      </w:r>
      <w:r>
        <w:rPr>
          <w:b/>
          <w:spacing w:val="-6"/>
          <w:sz w:val="21"/>
        </w:rPr>
        <w:t xml:space="preserve"> </w:t>
      </w:r>
      <w:r>
        <w:rPr>
          <w:rFonts w:hint="eastAsia" w:ascii="宋体" w:hAnsi="宋体" w:eastAsia="宋体"/>
          <w:b/>
          <w:spacing w:val="2"/>
          <w:sz w:val="21"/>
        </w:rPr>
        <w:t>表示</w:t>
      </w:r>
      <w:r>
        <w:rPr>
          <w:b/>
          <w:sz w:val="21"/>
        </w:rPr>
        <w:t>“</w:t>
      </w:r>
      <w:r>
        <w:rPr>
          <w:rFonts w:hint="eastAsia" w:ascii="宋体" w:hAnsi="宋体" w:eastAsia="宋体"/>
          <w:b/>
          <w:spacing w:val="2"/>
          <w:sz w:val="21"/>
        </w:rPr>
        <w:t>到达</w:t>
      </w:r>
      <w:r>
        <w:rPr>
          <w:b/>
          <w:sz w:val="21"/>
        </w:rPr>
        <w:t>”</w:t>
      </w:r>
      <w:r>
        <w:rPr>
          <w:rFonts w:hint="eastAsia" w:ascii="宋体" w:hAnsi="宋体" w:eastAsia="宋体"/>
          <w:b/>
          <w:sz w:val="21"/>
        </w:rPr>
        <w:t>，</w:t>
      </w:r>
      <w:r>
        <w:rPr>
          <w:b/>
          <w:sz w:val="21"/>
        </w:rPr>
        <w:t>arrival</w:t>
      </w:r>
      <w:r>
        <w:rPr>
          <w:b/>
          <w:spacing w:val="-9"/>
          <w:sz w:val="21"/>
        </w:rPr>
        <w:t xml:space="preserve"> </w:t>
      </w:r>
      <w:r>
        <w:rPr>
          <w:rFonts w:hint="eastAsia" w:ascii="宋体" w:hAnsi="宋体" w:eastAsia="宋体"/>
          <w:b/>
          <w:sz w:val="21"/>
        </w:rPr>
        <w:t>进行后缀变化为名</w:t>
      </w:r>
      <w:r>
        <w:rPr>
          <w:rFonts w:hint="eastAsia" w:ascii="宋体" w:hAnsi="宋体" w:eastAsia="宋体"/>
          <w:b/>
          <w:w w:val="95"/>
          <w:sz w:val="21"/>
        </w:rPr>
        <w:t>词</w:t>
      </w:r>
      <w:r>
        <w:rPr>
          <w:b/>
          <w:w w:val="95"/>
          <w:sz w:val="21"/>
        </w:rPr>
        <w:t>“</w:t>
      </w:r>
      <w:r>
        <w:rPr>
          <w:rFonts w:hint="eastAsia" w:ascii="宋体" w:hAnsi="宋体" w:eastAsia="宋体"/>
          <w:b/>
          <w:w w:val="95"/>
          <w:sz w:val="21"/>
        </w:rPr>
        <w:t>到达</w:t>
      </w:r>
      <w:r>
        <w:rPr>
          <w:b/>
          <w:w w:val="95"/>
          <w:sz w:val="21"/>
        </w:rPr>
        <w:t>”</w:t>
      </w:r>
      <w:r>
        <w:rPr>
          <w:rFonts w:hint="eastAsia" w:ascii="宋体" w:hAnsi="宋体" w:eastAsia="宋体"/>
          <w:b/>
          <w:spacing w:val="-1"/>
          <w:w w:val="95"/>
          <w:sz w:val="21"/>
        </w:rPr>
        <w:t>，高铁站、飞机场的</w:t>
      </w:r>
      <w:r>
        <w:rPr>
          <w:b/>
          <w:w w:val="95"/>
          <w:sz w:val="21"/>
        </w:rPr>
        <w:t>“</w:t>
      </w:r>
      <w:r>
        <w:rPr>
          <w:rFonts w:hint="eastAsia" w:ascii="宋体" w:hAnsi="宋体" w:eastAsia="宋体"/>
          <w:b/>
          <w:spacing w:val="2"/>
          <w:w w:val="95"/>
          <w:sz w:val="21"/>
        </w:rPr>
        <w:t>到达</w:t>
      </w:r>
      <w:r>
        <w:rPr>
          <w:b/>
          <w:w w:val="95"/>
          <w:sz w:val="21"/>
        </w:rPr>
        <w:t>”</w:t>
      </w:r>
      <w:r>
        <w:rPr>
          <w:rFonts w:hint="eastAsia" w:ascii="宋体" w:hAnsi="宋体" w:eastAsia="宋体"/>
          <w:b/>
          <w:w w:val="95"/>
          <w:sz w:val="21"/>
        </w:rPr>
        <w:t>指示牌上的英文就是</w:t>
      </w:r>
      <w:r>
        <w:rPr>
          <w:b/>
          <w:w w:val="95"/>
          <w:sz w:val="21"/>
        </w:rPr>
        <w:t>“Arrivals”</w:t>
      </w:r>
      <w:r>
        <w:rPr>
          <w:rFonts w:hint="eastAsia" w:ascii="宋体" w:hAnsi="宋体" w:eastAsia="宋体"/>
          <w:b/>
          <w:w w:val="95"/>
          <w:sz w:val="21"/>
        </w:rPr>
        <w:t xml:space="preserve">，大家不妨在下一次去   </w:t>
      </w:r>
      <w:r>
        <w:rPr>
          <w:rFonts w:hint="eastAsia" w:ascii="宋体" w:hAnsi="宋体" w:eastAsia="宋体"/>
          <w:b/>
          <w:sz w:val="21"/>
        </w:rPr>
        <w:t>到这些地方的时候留心观察，顺便复习一下这个单词吧</w:t>
      </w:r>
      <w:r>
        <w:rPr>
          <w:b/>
          <w:sz w:val="21"/>
        </w:rPr>
        <w:t>!</w:t>
      </w:r>
    </w:p>
    <w:p>
      <w:pPr>
        <w:pStyle w:val="3"/>
        <w:spacing w:before="5"/>
        <w:ind w:left="0"/>
        <w:rPr>
          <w:b/>
          <w:sz w:val="32"/>
        </w:rPr>
      </w:pPr>
    </w:p>
    <w:p>
      <w:pPr>
        <w:spacing w:before="0" w:line="336" w:lineRule="auto"/>
        <w:ind w:left="120" w:right="208" w:firstLine="0"/>
        <w:jc w:val="both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w w:val="95"/>
          <w:sz w:val="21"/>
        </w:rPr>
        <w:t xml:space="preserve">无论是词根词缀还是联系想象，希望同学们除了传统的死记硬背的方式之外，去寻找和尝  试一些科学高效甚至轻松有趣的方式，这样既能减轻背诵单词的负担，也能实现更好的学  </w:t>
      </w:r>
      <w:r>
        <w:rPr>
          <w:rFonts w:hint="eastAsia" w:ascii="宋体" w:eastAsia="宋体"/>
          <w:b/>
          <w:sz w:val="21"/>
        </w:rPr>
        <w:t>习效果。</w:t>
      </w:r>
    </w:p>
    <w:p>
      <w:pPr>
        <w:pStyle w:val="3"/>
        <w:spacing w:before="11"/>
        <w:ind w:left="0"/>
        <w:rPr>
          <w:rFonts w:ascii="宋体"/>
          <w:b/>
          <w:sz w:val="28"/>
        </w:rPr>
      </w:pPr>
    </w:p>
    <w:p>
      <w:pPr>
        <w:spacing w:before="0"/>
        <w:ind w:left="120" w:right="0" w:firstLine="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z w:val="21"/>
        </w:rPr>
        <w:t>四、本书使用方法</w:t>
      </w:r>
    </w:p>
    <w:p>
      <w:pPr>
        <w:pStyle w:val="7"/>
        <w:numPr>
          <w:ilvl w:val="0"/>
          <w:numId w:val="3"/>
        </w:numPr>
        <w:tabs>
          <w:tab w:val="left" w:pos="279"/>
        </w:tabs>
        <w:spacing w:before="103" w:after="0" w:line="240" w:lineRule="auto"/>
        <w:ind w:left="278" w:right="0" w:hanging="159"/>
        <w:jc w:val="left"/>
        <w:rPr>
          <w:b/>
          <w:sz w:val="21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学习计划</w:t>
      </w:r>
    </w:p>
    <w:p>
      <w:pPr>
        <w:spacing w:before="106" w:line="333" w:lineRule="auto"/>
        <w:ind w:left="120" w:right="74" w:firstLine="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pacing w:val="1"/>
          <w:sz w:val="21"/>
        </w:rPr>
        <w:t>本书是专升本考试大纲中要求的核心</w:t>
      </w:r>
      <w:r>
        <w:rPr>
          <w:b/>
          <w:sz w:val="21"/>
        </w:rPr>
        <w:t xml:space="preserve">2000 </w:t>
      </w:r>
      <w:r>
        <w:rPr>
          <w:rFonts w:hint="eastAsia" w:ascii="宋体" w:eastAsia="宋体"/>
          <w:b/>
          <w:sz w:val="21"/>
        </w:rPr>
        <w:t>词</w:t>
      </w:r>
      <w:r>
        <w:rPr>
          <w:b/>
          <w:sz w:val="21"/>
        </w:rPr>
        <w:t>,</w:t>
      </w:r>
      <w:r>
        <w:rPr>
          <w:rFonts w:hint="eastAsia" w:ascii="宋体" w:eastAsia="宋体"/>
          <w:b/>
          <w:spacing w:val="17"/>
          <w:sz w:val="21"/>
        </w:rPr>
        <w:t>分为</w:t>
      </w:r>
      <w:r>
        <w:rPr>
          <w:b/>
          <w:sz w:val="21"/>
        </w:rPr>
        <w:t xml:space="preserve">15 </w:t>
      </w:r>
      <w:r>
        <w:rPr>
          <w:rFonts w:hint="eastAsia" w:ascii="宋体" w:eastAsia="宋体"/>
          <w:b/>
          <w:spacing w:val="31"/>
          <w:sz w:val="21"/>
        </w:rPr>
        <w:t>个</w:t>
      </w:r>
      <w:r>
        <w:rPr>
          <w:b/>
          <w:sz w:val="21"/>
        </w:rPr>
        <w:t>List,</w:t>
      </w:r>
      <w:r>
        <w:rPr>
          <w:rFonts w:hint="eastAsia" w:ascii="宋体" w:eastAsia="宋体"/>
          <w:b/>
          <w:spacing w:val="16"/>
          <w:sz w:val="21"/>
        </w:rPr>
        <w:t>每个</w:t>
      </w:r>
      <w:r>
        <w:rPr>
          <w:b/>
          <w:sz w:val="21"/>
        </w:rPr>
        <w:t xml:space="preserve">List </w:t>
      </w:r>
      <w:r>
        <w:rPr>
          <w:rFonts w:hint="eastAsia" w:ascii="宋体" w:eastAsia="宋体"/>
          <w:b/>
          <w:spacing w:val="15"/>
          <w:sz w:val="21"/>
        </w:rPr>
        <w:t>中有</w:t>
      </w:r>
      <w:r>
        <w:rPr>
          <w:b/>
          <w:sz w:val="21"/>
        </w:rPr>
        <w:t xml:space="preserve">120 </w:t>
      </w:r>
      <w:r>
        <w:rPr>
          <w:rFonts w:hint="eastAsia" w:ascii="宋体" w:eastAsia="宋体"/>
          <w:b/>
          <w:sz w:val="21"/>
        </w:rPr>
        <w:t xml:space="preserve">个左右单词， </w:t>
      </w:r>
      <w:r>
        <w:rPr>
          <w:rFonts w:hint="eastAsia" w:ascii="宋体" w:eastAsia="宋体"/>
          <w:b/>
          <w:spacing w:val="-8"/>
          <w:sz w:val="21"/>
        </w:rPr>
        <w:t xml:space="preserve">建议同学们每 </w:t>
      </w:r>
      <w:r>
        <w:rPr>
          <w:b/>
          <w:sz w:val="21"/>
        </w:rPr>
        <w:t xml:space="preserve">3 </w:t>
      </w:r>
      <w:r>
        <w:rPr>
          <w:rFonts w:hint="eastAsia" w:ascii="宋体" w:eastAsia="宋体"/>
          <w:b/>
          <w:spacing w:val="-9"/>
          <w:sz w:val="21"/>
        </w:rPr>
        <w:t xml:space="preserve">天学习一个 </w:t>
      </w:r>
      <w:r>
        <w:rPr>
          <w:b/>
          <w:sz w:val="21"/>
        </w:rPr>
        <w:t>List</w:t>
      </w:r>
      <w:r>
        <w:rPr>
          <w:rFonts w:hint="eastAsia" w:ascii="宋体" w:eastAsia="宋体"/>
          <w:b/>
          <w:spacing w:val="-7"/>
          <w:sz w:val="21"/>
        </w:rPr>
        <w:t xml:space="preserve">，平均每天学习 </w:t>
      </w:r>
      <w:r>
        <w:rPr>
          <w:b/>
          <w:sz w:val="21"/>
        </w:rPr>
        <w:t xml:space="preserve">50 </w:t>
      </w:r>
      <w:r>
        <w:rPr>
          <w:rFonts w:hint="eastAsia" w:ascii="宋体" w:eastAsia="宋体"/>
          <w:b/>
          <w:sz w:val="21"/>
        </w:rPr>
        <w:t>个单词，一个月即可掌握满足考试需求</w:t>
      </w:r>
      <w:r>
        <w:rPr>
          <w:rFonts w:hint="eastAsia" w:ascii="宋体" w:eastAsia="宋体"/>
          <w:b/>
          <w:spacing w:val="-14"/>
          <w:sz w:val="21"/>
        </w:rPr>
        <w:t xml:space="preserve">的基础 </w:t>
      </w:r>
      <w:r>
        <w:rPr>
          <w:b/>
          <w:sz w:val="21"/>
        </w:rPr>
        <w:t xml:space="preserve">2000 </w:t>
      </w:r>
      <w:r>
        <w:rPr>
          <w:rFonts w:hint="eastAsia" w:ascii="宋体" w:eastAsia="宋体"/>
          <w:b/>
          <w:spacing w:val="-8"/>
          <w:sz w:val="21"/>
        </w:rPr>
        <w:t xml:space="preserve">词。当然，如果学习时间较少，感觉到 </w:t>
      </w:r>
      <w:r>
        <w:rPr>
          <w:b/>
          <w:sz w:val="21"/>
        </w:rPr>
        <w:t xml:space="preserve">3 </w:t>
      </w:r>
      <w:r>
        <w:rPr>
          <w:rFonts w:hint="eastAsia" w:ascii="宋体" w:eastAsia="宋体"/>
          <w:b/>
          <w:spacing w:val="-9"/>
          <w:sz w:val="21"/>
        </w:rPr>
        <w:t xml:space="preserve">天学习一个 </w:t>
      </w:r>
      <w:r>
        <w:rPr>
          <w:b/>
          <w:sz w:val="21"/>
        </w:rPr>
        <w:t xml:space="preserve">List </w:t>
      </w:r>
      <w:r>
        <w:rPr>
          <w:rFonts w:hint="eastAsia" w:ascii="宋体" w:eastAsia="宋体"/>
          <w:b/>
          <w:spacing w:val="-2"/>
          <w:sz w:val="21"/>
        </w:rPr>
        <w:t>无法完成，也可以适当放慢速度，</w:t>
      </w:r>
      <w:r>
        <w:rPr>
          <w:b/>
          <w:spacing w:val="-2"/>
          <w:sz w:val="21"/>
        </w:rPr>
        <w:t xml:space="preserve">4-5 </w:t>
      </w:r>
      <w:r>
        <w:rPr>
          <w:rFonts w:hint="eastAsia" w:ascii="宋体" w:eastAsia="宋体"/>
          <w:b/>
          <w:spacing w:val="-9"/>
          <w:sz w:val="21"/>
        </w:rPr>
        <w:t xml:space="preserve">天学习一个 </w:t>
      </w:r>
      <w:r>
        <w:rPr>
          <w:b/>
          <w:sz w:val="21"/>
        </w:rPr>
        <w:t>List</w:t>
      </w:r>
      <w:r>
        <w:rPr>
          <w:rFonts w:hint="eastAsia" w:ascii="宋体" w:eastAsia="宋体"/>
          <w:b/>
          <w:sz w:val="21"/>
        </w:rPr>
        <w:t>，</w:t>
      </w:r>
      <w:r>
        <w:rPr>
          <w:b/>
          <w:sz w:val="21"/>
        </w:rPr>
        <w:t xml:space="preserve">2 </w:t>
      </w:r>
      <w:r>
        <w:rPr>
          <w:rFonts w:hint="eastAsia" w:ascii="宋体" w:eastAsia="宋体"/>
          <w:b/>
          <w:sz w:val="21"/>
        </w:rPr>
        <w:t>个月以内完成这部分的学习内容。</w:t>
      </w:r>
    </w:p>
    <w:p>
      <w:pPr>
        <w:pStyle w:val="3"/>
        <w:spacing w:before="4"/>
        <w:ind w:left="0"/>
        <w:rPr>
          <w:rFonts w:ascii="宋体"/>
          <w:b/>
          <w:sz w:val="29"/>
        </w:rPr>
      </w:pPr>
    </w:p>
    <w:p>
      <w:pPr>
        <w:pStyle w:val="7"/>
        <w:numPr>
          <w:ilvl w:val="0"/>
          <w:numId w:val="3"/>
        </w:numPr>
        <w:tabs>
          <w:tab w:val="left" w:pos="279"/>
        </w:tabs>
        <w:spacing w:before="0" w:after="0" w:line="240" w:lineRule="auto"/>
        <w:ind w:left="278" w:right="0" w:hanging="159"/>
        <w:jc w:val="left"/>
        <w:rPr>
          <w:b/>
          <w:sz w:val="21"/>
        </w:rPr>
      </w:pPr>
      <w:r>
        <w:rPr>
          <w:b/>
          <w:sz w:val="21"/>
        </w:rPr>
        <w:t>艾宾浩斯法复习单词</w:t>
      </w:r>
    </w:p>
    <w:p>
      <w:pPr>
        <w:spacing w:before="108" w:line="333" w:lineRule="auto"/>
        <w:ind w:left="120" w:right="104" w:firstLine="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pacing w:val="3"/>
          <w:sz w:val="21"/>
        </w:rPr>
        <w:t>在学习单词的过程中，遗忘总是伴随始终。艾宾浩斯记忆曲线告诉我们，学习中的遗忘是</w:t>
      </w:r>
      <w:r>
        <w:rPr>
          <w:rFonts w:hint="eastAsia" w:ascii="宋体" w:eastAsia="宋体"/>
          <w:b/>
          <w:spacing w:val="-4"/>
          <w:sz w:val="21"/>
        </w:rPr>
        <w:t xml:space="preserve">有规律的，遗忘的进程很快，并且先快后慢。我们所学得的知识在 </w:t>
      </w:r>
      <w:r>
        <w:rPr>
          <w:b/>
          <w:sz w:val="21"/>
        </w:rPr>
        <w:t xml:space="preserve">1 </w:t>
      </w:r>
      <w:r>
        <w:rPr>
          <w:rFonts w:hint="eastAsia" w:ascii="宋体" w:eastAsia="宋体"/>
          <w:b/>
          <w:spacing w:val="-1"/>
          <w:sz w:val="21"/>
        </w:rPr>
        <w:t xml:space="preserve">天后，如不抓紧复习， </w:t>
      </w:r>
      <w:r>
        <w:rPr>
          <w:rFonts w:hint="eastAsia" w:ascii="宋体" w:eastAsia="宋体"/>
          <w:b/>
          <w:spacing w:val="-8"/>
          <w:sz w:val="21"/>
        </w:rPr>
        <w:t xml:space="preserve">就只剩下原来的 </w:t>
      </w:r>
      <w:r>
        <w:rPr>
          <w:b/>
          <w:sz w:val="21"/>
        </w:rPr>
        <w:t>25%</w:t>
      </w:r>
      <w:r>
        <w:rPr>
          <w:rFonts w:hint="eastAsia" w:ascii="宋体" w:eastAsia="宋体"/>
          <w:b/>
          <w:sz w:val="21"/>
        </w:rPr>
        <w:t>。随着时间的推移，遗忘的速度减慢，遗忘的数量也就减少，所以及</w:t>
      </w:r>
      <w:r>
        <w:rPr>
          <w:rFonts w:hint="eastAsia" w:ascii="宋体" w:eastAsia="宋体"/>
          <w:b/>
          <w:spacing w:val="3"/>
          <w:sz w:val="21"/>
        </w:rPr>
        <w:t>时且适当频次的复习是关键。为了实现更好的学习效果，同学们可以参考艾宾浩斯记忆曲线图，设定并记录单词复习巩固的计划。</w:t>
      </w:r>
    </w:p>
    <w:p>
      <w:pPr>
        <w:pStyle w:val="3"/>
        <w:ind w:left="1408"/>
        <w:rPr>
          <w:rFonts w:ascii="宋体"/>
          <w:sz w:val="20"/>
        </w:rPr>
      </w:pPr>
      <w:r>
        <w:rPr>
          <w:rFonts w:ascii="宋体"/>
          <w:sz w:val="20"/>
        </w:rPr>
        <w:drawing>
          <wp:inline distT="0" distB="0" distL="0" distR="0">
            <wp:extent cx="3565525" cy="2674620"/>
            <wp:effectExtent l="0" t="0" r="0" b="0"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9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宋体"/>
          <w:sz w:val="20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tabs>
          <w:tab w:val="left" w:pos="1379"/>
          <w:tab w:val="left" w:pos="2639"/>
          <w:tab w:val="left" w:pos="3899"/>
          <w:tab w:val="left" w:pos="5579"/>
        </w:tabs>
        <w:spacing w:before="66"/>
        <w:ind w:left="120" w:right="0" w:firstLine="0"/>
        <w:jc w:val="left"/>
        <w:rPr>
          <w:rFonts w:hint="eastAsia" w:ascii="宋体" w:eastAsia="宋体"/>
          <w:b/>
          <w:sz w:val="21"/>
        </w:rPr>
      </w:pPr>
      <w:r>
        <w:rPr>
          <w:b/>
          <w:sz w:val="21"/>
        </w:rPr>
        <w:t>n.=</w:t>
      </w:r>
      <w:r>
        <w:rPr>
          <w:rFonts w:hint="eastAsia" w:ascii="宋体" w:eastAsia="宋体"/>
          <w:b/>
          <w:sz w:val="21"/>
        </w:rPr>
        <w:t>名词</w:t>
      </w:r>
      <w:r>
        <w:rPr>
          <w:rFonts w:hint="eastAsia" w:ascii="宋体" w:eastAsia="宋体"/>
          <w:b/>
          <w:sz w:val="21"/>
        </w:rPr>
        <w:tab/>
      </w:r>
      <w:r>
        <w:rPr>
          <w:b/>
          <w:sz w:val="21"/>
        </w:rPr>
        <w:t>a.=</w:t>
      </w:r>
      <w:r>
        <w:rPr>
          <w:rFonts w:hint="eastAsia" w:ascii="宋体" w:eastAsia="宋体"/>
          <w:b/>
          <w:sz w:val="21"/>
        </w:rPr>
        <w:t>形容词</w:t>
      </w:r>
      <w:r>
        <w:rPr>
          <w:rFonts w:hint="eastAsia" w:ascii="宋体" w:eastAsia="宋体"/>
          <w:b/>
          <w:sz w:val="21"/>
        </w:rPr>
        <w:tab/>
      </w:r>
      <w:r>
        <w:rPr>
          <w:b/>
          <w:spacing w:val="-5"/>
          <w:sz w:val="21"/>
        </w:rPr>
        <w:t>v.=</w:t>
      </w:r>
      <w:r>
        <w:rPr>
          <w:rFonts w:hint="eastAsia" w:ascii="宋体" w:eastAsia="宋体"/>
          <w:b/>
          <w:sz w:val="21"/>
        </w:rPr>
        <w:t>动词</w:t>
      </w:r>
      <w:r>
        <w:rPr>
          <w:rFonts w:hint="eastAsia" w:ascii="宋体" w:eastAsia="宋体"/>
          <w:b/>
          <w:sz w:val="21"/>
        </w:rPr>
        <w:tab/>
      </w:r>
      <w:r>
        <w:rPr>
          <w:b/>
          <w:spacing w:val="-3"/>
          <w:sz w:val="21"/>
        </w:rPr>
        <w:t>adv.=</w:t>
      </w:r>
      <w:r>
        <w:rPr>
          <w:rFonts w:hint="eastAsia" w:ascii="宋体" w:eastAsia="宋体"/>
          <w:b/>
          <w:sz w:val="21"/>
        </w:rPr>
        <w:t>副词</w:t>
      </w:r>
      <w:r>
        <w:rPr>
          <w:rFonts w:hint="eastAsia" w:ascii="宋体" w:eastAsia="宋体"/>
          <w:b/>
          <w:sz w:val="21"/>
        </w:rPr>
        <w:tab/>
      </w:r>
      <w:r>
        <w:rPr>
          <w:b/>
          <w:sz w:val="21"/>
        </w:rPr>
        <w:t>prep.=</w:t>
      </w:r>
      <w:r>
        <w:rPr>
          <w:rFonts w:hint="eastAsia" w:ascii="宋体" w:eastAsia="宋体"/>
          <w:b/>
          <w:sz w:val="21"/>
        </w:rPr>
        <w:t>介词</w:t>
      </w:r>
    </w:p>
    <w:p>
      <w:pPr>
        <w:pStyle w:val="3"/>
        <w:ind w:left="0"/>
        <w:rPr>
          <w:rFonts w:ascii="宋体"/>
          <w:b/>
          <w:sz w:val="20"/>
        </w:rPr>
      </w:pPr>
    </w:p>
    <w:p>
      <w:pPr>
        <w:pStyle w:val="3"/>
        <w:spacing w:before="4"/>
        <w:ind w:left="0"/>
        <w:rPr>
          <w:rFonts w:ascii="宋体"/>
          <w:b/>
          <w:sz w:val="18"/>
        </w:rPr>
      </w:pPr>
    </w:p>
    <w:p>
      <w:pPr>
        <w:spacing w:before="0"/>
        <w:ind w:left="2486" w:right="2604" w:firstLine="0"/>
        <w:jc w:val="center"/>
        <w:rPr>
          <w:b/>
          <w:sz w:val="21"/>
        </w:rPr>
      </w:pPr>
      <w:r>
        <w:rPr>
          <w:b/>
          <w:sz w:val="21"/>
        </w:rPr>
        <w:t>List 1</w:t>
      </w:r>
    </w:p>
    <w:p>
      <w:pPr>
        <w:pStyle w:val="3"/>
        <w:spacing w:before="136"/>
      </w:pPr>
      <w:r>
        <w:t>ability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能力；能耐，本领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9"/>
        <w:ind w:left="0"/>
        <w:rPr>
          <w:rFonts w:ascii="宋体"/>
          <w:sz w:val="18"/>
        </w:rPr>
      </w:pPr>
    </w:p>
    <w:p>
      <w:pPr>
        <w:pStyle w:val="3"/>
      </w:pPr>
      <w:r>
        <w:t>aboard</w:t>
      </w:r>
    </w:p>
    <w:p>
      <w:pPr>
        <w:pStyle w:val="3"/>
        <w:spacing w:before="117"/>
      </w:pPr>
      <w:r>
        <w:t>adv./prep.</w:t>
      </w:r>
      <w:r>
        <w:rPr>
          <w:rFonts w:hint="eastAsia" w:ascii="宋体" w:eastAsia="宋体"/>
        </w:rPr>
        <w:t>在船</w:t>
      </w:r>
      <w:r>
        <w:t>(</w:t>
      </w:r>
      <w:r>
        <w:rPr>
          <w:rFonts w:hint="eastAsia" w:ascii="宋体" w:eastAsia="宋体"/>
        </w:rPr>
        <w:t>或飞机、车</w:t>
      </w:r>
      <w:r>
        <w:t>)</w:t>
      </w:r>
      <w:r>
        <w:rPr>
          <w:rFonts w:hint="eastAsia" w:ascii="宋体" w:eastAsia="宋体"/>
        </w:rPr>
        <w:t>上，上船</w:t>
      </w:r>
      <w:r>
        <w:t>(</w:t>
      </w:r>
      <w:r>
        <w:rPr>
          <w:rFonts w:hint="eastAsia" w:ascii="宋体" w:eastAsia="宋体"/>
        </w:rPr>
        <w:t>或飞机、车</w:t>
      </w:r>
      <w:r>
        <w:t>)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a</w:t>
      </w:r>
      <w:r>
        <w:rPr>
          <w:rFonts w:hint="eastAsia" w:ascii="宋体" w:eastAsia="宋体"/>
        </w:rPr>
        <w:t>（状态）</w:t>
      </w:r>
      <w:r>
        <w:t>+board</w:t>
      </w:r>
      <w:r>
        <w:rPr>
          <w:rFonts w:hint="eastAsia" w:ascii="宋体" w:eastAsia="宋体"/>
        </w:rPr>
        <w:t>（板子）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abroad</w:t>
      </w:r>
    </w:p>
    <w:p>
      <w:pPr>
        <w:pStyle w:val="3"/>
        <w:spacing w:before="122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到国外，在国外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</w:t>
      </w:r>
      <w:r>
        <w:rPr>
          <w:rFonts w:hint="eastAsia" w:ascii="宋体" w:eastAsia="宋体"/>
        </w:rPr>
        <w:t>（状态）</w:t>
      </w:r>
      <w:r>
        <w:t>+broad</w:t>
      </w:r>
      <w:r>
        <w:rPr>
          <w:rFonts w:hint="eastAsia" w:ascii="宋体" w:eastAsia="宋体"/>
        </w:rPr>
        <w:t>（宽）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absent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缺席，不在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accent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口音，腔调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accident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意外的事，偶然的事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by accident </w:t>
      </w:r>
      <w:r>
        <w:rPr>
          <w:rFonts w:hint="eastAsia" w:ascii="宋体" w:eastAsia="宋体"/>
        </w:rPr>
        <w:t>偶然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account</w:t>
      </w:r>
    </w:p>
    <w:p>
      <w:pPr>
        <w:pStyle w:val="3"/>
        <w:spacing w:before="119" w:line="331" w:lineRule="auto"/>
        <w:ind w:right="629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叙述，说明；账，账户</w:t>
      </w:r>
      <w:r>
        <w:t>v.(for)</w:t>
      </w:r>
      <w:r>
        <w:rPr>
          <w:rFonts w:hint="eastAsia" w:ascii="宋体" w:eastAsia="宋体"/>
        </w:rPr>
        <w:t>说明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ac</w:t>
      </w:r>
      <w:r>
        <w:rPr>
          <w:rFonts w:hint="eastAsia" w:ascii="宋体" w:eastAsia="宋体"/>
        </w:rPr>
        <w:t>（强调）</w:t>
      </w:r>
      <w:r>
        <w:t>+count</w:t>
      </w:r>
      <w:r>
        <w:rPr>
          <w:rFonts w:hint="eastAsia" w:ascii="宋体" w:eastAsia="宋体"/>
        </w:rPr>
        <w:t>（数）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on account of </w:t>
      </w:r>
      <w:r>
        <w:rPr>
          <w:rFonts w:hint="eastAsia" w:ascii="宋体" w:eastAsia="宋体"/>
        </w:rPr>
        <w:t>因为，由于</w:t>
      </w:r>
    </w:p>
    <w:p>
      <w:pPr>
        <w:pStyle w:val="3"/>
        <w:spacing w:before="105"/>
        <w:rPr>
          <w:rFonts w:hint="eastAsia" w:ascii="宋体" w:hAnsi="宋体" w:eastAsia="宋体"/>
        </w:rPr>
      </w:pPr>
      <w:r>
        <w:t xml:space="preserve">take sth. into account  </w:t>
      </w:r>
      <w:r>
        <w:rPr>
          <w:rFonts w:hint="eastAsia" w:ascii="宋体" w:hAnsi="宋体" w:eastAsia="宋体"/>
        </w:rPr>
        <w:t>把</w:t>
      </w:r>
      <w:r>
        <w:t>…</w:t>
      </w:r>
      <w:r>
        <w:rPr>
          <w:rFonts w:hint="eastAsia" w:ascii="宋体" w:hAnsi="宋体" w:eastAsia="宋体"/>
        </w:rPr>
        <w:t>考虑进去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accustomed</w:t>
      </w:r>
    </w:p>
    <w:p>
      <w:pPr>
        <w:pStyle w:val="3"/>
        <w:spacing w:before="116" w:line="681" w:lineRule="auto"/>
        <w:ind w:right="6626"/>
      </w:pPr>
      <w:r>
        <w:t>a.(to)</w:t>
      </w:r>
      <w:r>
        <w:rPr>
          <w:rFonts w:hint="eastAsia" w:ascii="宋体" w:eastAsia="宋体"/>
        </w:rPr>
        <w:t>习惯的，惯常的</w:t>
      </w:r>
      <w:r>
        <w:t>ache</w:t>
      </w:r>
    </w:p>
    <w:p>
      <w:pPr>
        <w:spacing w:after="0" w:line="681" w:lineRule="auto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痛，疼痛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achieve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完成，实现；达到，得到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57" w:lineRule="auto"/>
        <w:ind w:right="7339"/>
        <w:rPr>
          <w:rFonts w:hint="eastAsia" w:ascii="宋体" w:eastAsia="宋体"/>
        </w:rPr>
      </w:pPr>
      <w:r>
        <w:t>achievement n.</w:t>
      </w:r>
      <w:r>
        <w:rPr>
          <w:rFonts w:hint="eastAsia" w:ascii="宋体" w:eastAsia="宋体"/>
        </w:rPr>
        <w:t>成就，成绩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achieve+ment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行动，做；起作用；表演</w:t>
      </w:r>
    </w:p>
    <w:p>
      <w:pPr>
        <w:pStyle w:val="3"/>
        <w:spacing w:before="108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行为，动作；法令，条例；一幕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action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行动，行动过程；</w:t>
      </w:r>
      <w:r>
        <w:t>(on)</w:t>
      </w:r>
      <w:r>
        <w:rPr>
          <w:rFonts w:hint="eastAsia" w:ascii="宋体" w:eastAsia="宋体"/>
        </w:rPr>
        <w:t>作用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act+ion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active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活跃的，敏捷的，积极的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act+ive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activity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活动，活跃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 xml:space="preserve">active(e </w:t>
      </w:r>
      <w:r>
        <w:rPr>
          <w:rFonts w:hint="eastAsia" w:ascii="宋体" w:eastAsia="宋体"/>
        </w:rPr>
        <w:t>省去</w:t>
      </w:r>
      <w:r>
        <w:t>)+ity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actor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男演员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act+or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actress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女演员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actor</w:t>
      </w:r>
      <w:r>
        <w:rPr>
          <w:rFonts w:hint="eastAsia" w:ascii="宋体" w:eastAsia="宋体"/>
        </w:rPr>
        <w:t>（</w:t>
      </w:r>
      <w:r>
        <w:t xml:space="preserve">o </w:t>
      </w:r>
      <w:r>
        <w:rPr>
          <w:rFonts w:hint="eastAsia" w:ascii="宋体" w:eastAsia="宋体"/>
        </w:rPr>
        <w:t>省去）</w:t>
      </w:r>
      <w:r>
        <w:t>+ess</w:t>
      </w:r>
      <w:r>
        <w:rPr>
          <w:rFonts w:hint="eastAsia" w:ascii="宋体" w:eastAsia="宋体"/>
        </w:rPr>
        <w:t>（女性）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actual</w:t>
      </w:r>
    </w:p>
    <w:p>
      <w:pPr>
        <w:pStyle w:val="3"/>
        <w:spacing w:before="117" w:line="681" w:lineRule="auto"/>
        <w:ind w:right="5882"/>
      </w:pPr>
      <w:r>
        <w:t>a.</w:t>
      </w:r>
      <w:r>
        <w:rPr>
          <w:rFonts w:hint="eastAsia" w:ascii="宋体" w:eastAsia="宋体"/>
        </w:rPr>
        <w:t>实际的，事实上的，真实的</w:t>
      </w:r>
      <w:r>
        <w:t>actually</w:t>
      </w:r>
    </w:p>
    <w:p>
      <w:pPr>
        <w:spacing w:after="0" w:line="681" w:lineRule="auto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实际上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actual+ly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add</w:t>
      </w:r>
    </w:p>
    <w:p>
      <w:pPr>
        <w:pStyle w:val="3"/>
        <w:spacing w:before="117"/>
      </w:pPr>
      <w:r>
        <w:t>v.</w:t>
      </w:r>
      <w:r>
        <w:rPr>
          <w:rFonts w:hint="eastAsia" w:ascii="宋体" w:eastAsia="宋体"/>
        </w:rPr>
        <w:t>加，添加；进一步说</w:t>
      </w:r>
      <w:r>
        <w:t>(</w:t>
      </w:r>
      <w:r>
        <w:rPr>
          <w:rFonts w:hint="eastAsia" w:ascii="宋体" w:eastAsia="宋体"/>
        </w:rPr>
        <w:t>或写</w:t>
      </w:r>
      <w:r>
        <w:t>)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6"/>
        <w:rPr>
          <w:rFonts w:hint="eastAsia" w:ascii="宋体" w:hAnsi="宋体" w:eastAsia="宋体"/>
        </w:rPr>
      </w:pPr>
      <w:r>
        <w:t xml:space="preserve">add to/add…to </w:t>
      </w:r>
      <w:r>
        <w:rPr>
          <w:rFonts w:hint="eastAsia" w:ascii="宋体" w:hAnsi="宋体" w:eastAsia="宋体"/>
        </w:rPr>
        <w:t>为</w:t>
      </w:r>
      <w:r>
        <w:t>…</w:t>
      </w:r>
      <w:r>
        <w:rPr>
          <w:rFonts w:hint="eastAsia" w:ascii="宋体" w:hAnsi="宋体" w:eastAsia="宋体"/>
        </w:rPr>
        <w:t>增添，增加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add up to </w:t>
      </w:r>
      <w:r>
        <w:rPr>
          <w:rFonts w:hint="eastAsia" w:ascii="宋体" w:eastAsia="宋体"/>
        </w:rPr>
        <w:t>合计达到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addition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加，加法；附加物</w:t>
      </w:r>
    </w:p>
    <w:p>
      <w:pPr>
        <w:pStyle w:val="3"/>
        <w:spacing w:before="108"/>
      </w:pPr>
      <w:r>
        <w:rPr>
          <w:rFonts w:hint="eastAsia" w:ascii="宋体" w:eastAsia="宋体"/>
        </w:rPr>
        <w:t>【记忆法】</w:t>
      </w:r>
      <w:r>
        <w:t>add+ition(n.)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in addition </w:t>
      </w:r>
      <w:r>
        <w:rPr>
          <w:rFonts w:hint="eastAsia" w:ascii="宋体" w:eastAsia="宋体"/>
        </w:rPr>
        <w:t>另外，加之</w:t>
      </w:r>
    </w:p>
    <w:p>
      <w:pPr>
        <w:pStyle w:val="3"/>
        <w:spacing w:before="103"/>
      </w:pPr>
      <w:r>
        <w:t xml:space="preserve">in addition to </w:t>
      </w:r>
      <w:r>
        <w:rPr>
          <w:rFonts w:hint="eastAsia" w:ascii="宋体" w:hAnsi="宋体" w:eastAsia="宋体"/>
        </w:rPr>
        <w:t>除</w:t>
      </w:r>
      <w:r>
        <w:t>…</w:t>
      </w:r>
      <w:r>
        <w:rPr>
          <w:rFonts w:hint="eastAsia" w:ascii="宋体" w:hAnsi="宋体" w:eastAsia="宋体"/>
        </w:rPr>
        <w:t>之外</w:t>
      </w:r>
      <w:r>
        <w:t>(</w:t>
      </w:r>
      <w:r>
        <w:rPr>
          <w:rFonts w:hint="eastAsia" w:ascii="宋体" w:hAnsi="宋体" w:eastAsia="宋体"/>
        </w:rPr>
        <w:t>还</w:t>
      </w:r>
      <w:r>
        <w:t>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"/>
        <w:ind w:left="0"/>
      </w:pPr>
    </w:p>
    <w:p>
      <w:pPr>
        <w:pStyle w:val="3"/>
      </w:pPr>
      <w:r>
        <w:t>additional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附加的，另外的</w:t>
      </w:r>
    </w:p>
    <w:p>
      <w:pPr>
        <w:pStyle w:val="3"/>
        <w:spacing w:before="108"/>
      </w:pPr>
      <w:r>
        <w:rPr>
          <w:rFonts w:hint="eastAsia" w:ascii="宋体" w:eastAsia="宋体"/>
        </w:rPr>
        <w:t>【记忆法】</w:t>
      </w:r>
      <w:r>
        <w:t>addition+al(a.)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8"/>
        <w:ind w:left="0"/>
        <w:rPr>
          <w:sz w:val="20"/>
        </w:rPr>
      </w:pPr>
    </w:p>
    <w:p>
      <w:pPr>
        <w:pStyle w:val="3"/>
      </w:pPr>
      <w:r>
        <w:t>adjust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调节，改变。以适应；校正，调整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hAnsi="宋体" w:eastAsia="宋体"/>
        </w:rPr>
      </w:pPr>
      <w:r>
        <w:t xml:space="preserve">adjust to/adjust…to </w:t>
      </w:r>
      <w:r>
        <w:rPr>
          <w:rFonts w:hint="eastAsia" w:ascii="宋体" w:hAnsi="宋体" w:eastAsia="宋体"/>
        </w:rPr>
        <w:t>适应于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admit</w:t>
      </w:r>
    </w:p>
    <w:p>
      <w:pPr>
        <w:pStyle w:val="3"/>
        <w:spacing w:before="119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承认，供认；准许</w:t>
      </w:r>
      <w:r>
        <w:t>…</w:t>
      </w:r>
      <w:r>
        <w:rPr>
          <w:rFonts w:hint="eastAsia" w:ascii="宋体" w:hAnsi="宋体" w:eastAsia="宋体"/>
        </w:rPr>
        <w:t>进入，准许</w:t>
      </w:r>
      <w:r>
        <w:t>…</w:t>
      </w:r>
      <w:r>
        <w:rPr>
          <w:rFonts w:hint="eastAsia" w:ascii="宋体" w:hAnsi="宋体" w:eastAsia="宋体"/>
        </w:rPr>
        <w:t>加入</w:t>
      </w:r>
    </w:p>
    <w:p>
      <w:pPr>
        <w:pStyle w:val="3"/>
        <w:spacing w:before="103"/>
      </w:pPr>
      <w:r>
        <w:rPr>
          <w:rFonts w:hint="eastAsia" w:ascii="宋体" w:eastAsia="宋体"/>
        </w:rPr>
        <w:t>【记忆法】</w:t>
      </w:r>
      <w:r>
        <w:t>ad</w:t>
      </w:r>
      <w:r>
        <w:rPr>
          <w:rFonts w:hint="eastAsia" w:ascii="宋体" w:eastAsia="宋体"/>
        </w:rPr>
        <w:t>（强调）</w:t>
      </w:r>
      <w:r>
        <w:t>+mit(</w:t>
      </w:r>
      <w:r>
        <w:rPr>
          <w:rFonts w:hint="eastAsia" w:ascii="宋体" w:eastAsia="宋体"/>
        </w:rPr>
        <w:t>送</w:t>
      </w:r>
      <w:r>
        <w:t>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0"/>
        <w:ind w:left="0"/>
        <w:rPr>
          <w:sz w:val="20"/>
        </w:rPr>
      </w:pPr>
    </w:p>
    <w:p>
      <w:pPr>
        <w:pStyle w:val="3"/>
        <w:spacing w:before="1"/>
      </w:pPr>
      <w:r>
        <w:t>adult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成年人</w:t>
      </w:r>
    </w:p>
    <w:p>
      <w:pPr>
        <w:pStyle w:val="3"/>
        <w:spacing w:before="105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成年的，成熟的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advance</w:t>
      </w:r>
    </w:p>
    <w:p>
      <w:pPr>
        <w:pStyle w:val="3"/>
        <w:spacing w:before="117" w:line="336" w:lineRule="auto"/>
        <w:ind w:right="583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前进，向前移动；取得进展</w:t>
      </w:r>
      <w:r>
        <w:t>n.</w:t>
      </w:r>
      <w:r>
        <w:rPr>
          <w:rFonts w:hint="eastAsia" w:ascii="宋体" w:eastAsia="宋体"/>
        </w:rPr>
        <w:t>前进，进展；预付，预支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advance </w:t>
      </w:r>
      <w:r>
        <w:rPr>
          <w:rFonts w:hint="eastAsia" w:ascii="宋体" w:eastAsia="宋体"/>
        </w:rPr>
        <w:t>预先，事先</w:t>
      </w:r>
    </w:p>
    <w:p>
      <w:pPr>
        <w:spacing w:after="0" w:line="267" w:lineRule="exact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advanced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先进的，高级的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advantage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优点，优势；利益，好处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gain/have an advantage over </w:t>
      </w:r>
      <w:r>
        <w:rPr>
          <w:rFonts w:hint="eastAsia" w:ascii="宋体" w:eastAsia="宋体"/>
        </w:rPr>
        <w:t>胜过，优于</w:t>
      </w:r>
    </w:p>
    <w:p>
      <w:pPr>
        <w:pStyle w:val="3"/>
        <w:spacing w:before="107"/>
        <w:rPr>
          <w:rFonts w:hint="eastAsia" w:ascii="宋体" w:hAnsi="宋体" w:eastAsia="宋体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279400</wp:posOffset>
            </wp:positionV>
            <wp:extent cx="4270375" cy="455993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take advantage of </w:t>
      </w:r>
      <w:r>
        <w:rPr>
          <w:rFonts w:hint="eastAsia" w:ascii="宋体" w:hAnsi="宋体" w:eastAsia="宋体"/>
        </w:rPr>
        <w:t>利用，趁</w:t>
      </w:r>
      <w:r>
        <w:t>…</w:t>
      </w:r>
      <w:r>
        <w:rPr>
          <w:rFonts w:hint="eastAsia" w:ascii="宋体" w:hAnsi="宋体" w:eastAsia="宋体"/>
        </w:rPr>
        <w:t>之机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advertise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登广告；宣扬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111"/>
        <w:rPr>
          <w:rFonts w:hint="eastAsia" w:ascii="宋体" w:eastAsia="宋体"/>
        </w:rPr>
      </w:pPr>
      <w:r>
        <w:t>advertisement/ad n.</w:t>
      </w:r>
      <w:r>
        <w:rPr>
          <w:rFonts w:hint="eastAsia" w:ascii="宋体" w:eastAsia="宋体"/>
        </w:rPr>
        <w:t>广告</w:t>
      </w:r>
    </w:p>
    <w:p>
      <w:pPr>
        <w:pStyle w:val="3"/>
        <w:spacing w:line="21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rPr>
          <w:rFonts w:ascii="Calibri" w:eastAsia="Calibri"/>
        </w:rPr>
        <w:t>advertise+ment</w:t>
      </w:r>
      <w:r>
        <w:rPr>
          <w:rFonts w:hint="eastAsia" w:ascii="宋体" w:eastAsia="宋体"/>
        </w:rPr>
        <w:t>（</w:t>
      </w:r>
      <w:r>
        <w:rPr>
          <w:rFonts w:ascii="Calibri" w:eastAsia="Calibri"/>
        </w:rP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181"/>
      </w:pPr>
      <w:r>
        <w:t>advice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劝告，忠告，意见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advise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劝告，建议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affair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事情，事件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affect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影响；</w:t>
      </w:r>
      <w:r>
        <w:t>(</w:t>
      </w:r>
      <w:r>
        <w:rPr>
          <w:rFonts w:hint="eastAsia" w:ascii="宋体" w:eastAsia="宋体"/>
        </w:rPr>
        <w:t>在感情方面</w:t>
      </w:r>
      <w:r>
        <w:t>)</w:t>
      </w:r>
      <w:r>
        <w:rPr>
          <w:rFonts w:hint="eastAsia" w:ascii="宋体" w:eastAsia="宋体"/>
        </w:rPr>
        <w:t>打动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af(</w:t>
      </w:r>
      <w:r>
        <w:rPr>
          <w:rFonts w:hint="eastAsia" w:ascii="宋体" w:eastAsia="宋体"/>
        </w:rPr>
        <w:t>强调</w:t>
      </w:r>
      <w:r>
        <w:t>)+fect</w:t>
      </w:r>
      <w:r>
        <w:rPr>
          <w:rFonts w:hint="eastAsia" w:ascii="宋体" w:eastAsia="宋体"/>
        </w:rPr>
        <w:t>（做）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afford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买得起，担负得起；提供，给予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970"/>
        <w:rPr>
          <w:rFonts w:hint="eastAsia" w:ascii="宋体" w:eastAsia="宋体"/>
        </w:rPr>
      </w:pPr>
      <w:r>
        <w:t xml:space="preserve">Africa </w:t>
      </w:r>
      <w:r>
        <w:rPr>
          <w:spacing w:val="-1"/>
          <w:w w:val="95"/>
        </w:rPr>
        <w:t>n.</w:t>
      </w:r>
      <w:r>
        <w:rPr>
          <w:rFonts w:hint="eastAsia" w:ascii="宋体" w:eastAsia="宋体"/>
          <w:spacing w:val="-9"/>
          <w:w w:val="95"/>
        </w:rPr>
        <w:t>非洲</w:t>
      </w:r>
    </w:p>
    <w:p>
      <w:pPr>
        <w:pStyle w:val="3"/>
        <w:spacing w:before="1"/>
        <w:ind w:left="0"/>
        <w:rPr>
          <w:rFonts w:ascii="宋体"/>
          <w:sz w:val="28"/>
        </w:rPr>
      </w:pPr>
    </w:p>
    <w:p>
      <w:pPr>
        <w:pStyle w:val="3"/>
      </w:pPr>
      <w:r>
        <w:t>African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 w:line="333" w:lineRule="auto"/>
        <w:ind w:right="67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非洲的，非洲人的</w:t>
      </w:r>
      <w:r>
        <w:t>n.</w:t>
      </w:r>
      <w:r>
        <w:rPr>
          <w:rFonts w:hint="eastAsia" w:ascii="宋体" w:eastAsia="宋体"/>
        </w:rPr>
        <w:t>非洲人</w:t>
      </w:r>
    </w:p>
    <w:p>
      <w:pPr>
        <w:pStyle w:val="3"/>
        <w:spacing w:line="267" w:lineRule="exact"/>
      </w:pPr>
      <w:r>
        <w:rPr>
          <w:rFonts w:hint="eastAsia" w:ascii="宋体" w:eastAsia="宋体"/>
        </w:rPr>
        <w:t>【记忆法】</w:t>
      </w:r>
      <w:r>
        <w:t>Africa+an(</w:t>
      </w:r>
      <w:r>
        <w:rPr>
          <w:rFonts w:hint="eastAsia" w:ascii="宋体" w:eastAsia="宋体"/>
        </w:rPr>
        <w:t>人</w:t>
      </w:r>
      <w:r>
        <w:t>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0"/>
        <w:ind w:left="0"/>
        <w:rPr>
          <w:sz w:val="20"/>
        </w:rPr>
      </w:pPr>
    </w:p>
    <w:p>
      <w:pPr>
        <w:pStyle w:val="3"/>
        <w:spacing w:before="1"/>
      </w:pPr>
      <w:r>
        <w:t>agreement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同意，一致；协定，协议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agree+ment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ahead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adv.</w:t>
      </w:r>
      <w:r>
        <w:rPr>
          <w:rFonts w:hint="eastAsia" w:ascii="宋体" w:eastAsia="宋体"/>
        </w:rPr>
        <w:t>在前，向前，提前</w:t>
      </w:r>
    </w:p>
    <w:p>
      <w:pPr>
        <w:pStyle w:val="3"/>
        <w:spacing w:before="105"/>
      </w:pPr>
      <w:r>
        <w:rPr>
          <w:rFonts w:hint="eastAsia" w:ascii="宋体" w:eastAsia="宋体"/>
        </w:rPr>
        <w:t>【记忆法】</w:t>
      </w:r>
      <w:r>
        <w:t>a</w:t>
      </w:r>
      <w:r>
        <w:rPr>
          <w:rFonts w:hint="eastAsia" w:ascii="宋体" w:eastAsia="宋体"/>
        </w:rPr>
        <w:t>（状态）</w:t>
      </w:r>
      <w:r>
        <w:t>+head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hAnsi="宋体" w:eastAsia="宋体"/>
        </w:rPr>
      </w:pPr>
      <w:r>
        <w:t xml:space="preserve">ahead of </w:t>
      </w:r>
      <w:r>
        <w:rPr>
          <w:rFonts w:hint="eastAsia" w:ascii="宋体" w:hAnsi="宋体" w:eastAsia="宋体"/>
        </w:rPr>
        <w:t>在</w:t>
      </w:r>
      <w:r>
        <w:t>…</w:t>
      </w:r>
      <w:r>
        <w:rPr>
          <w:rFonts w:hint="eastAsia" w:ascii="宋体" w:hAnsi="宋体" w:eastAsia="宋体"/>
        </w:rPr>
        <w:t>前，先于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aid</w:t>
      </w:r>
    </w:p>
    <w:p>
      <w:pPr>
        <w:pStyle w:val="3"/>
        <w:spacing w:before="119" w:line="336" w:lineRule="auto"/>
        <w:ind w:right="565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帮助，援助；助手，辅助手段</w:t>
      </w:r>
      <w:r>
        <w:t>v.</w:t>
      </w:r>
      <w:r>
        <w:rPr>
          <w:rFonts w:hint="eastAsia" w:ascii="宋体" w:eastAsia="宋体"/>
        </w:rPr>
        <w:t>帮助，援助</w:t>
      </w:r>
    </w:p>
    <w:p>
      <w:pPr>
        <w:pStyle w:val="3"/>
        <w:spacing w:line="265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emergency aid </w:t>
      </w:r>
      <w:r>
        <w:rPr>
          <w:rFonts w:hint="eastAsia" w:ascii="宋体" w:eastAsia="宋体"/>
        </w:rPr>
        <w:t>紧急援助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aim</w:t>
      </w:r>
    </w:p>
    <w:p>
      <w:pPr>
        <w:pStyle w:val="3"/>
        <w:spacing w:before="121" w:line="331" w:lineRule="auto"/>
        <w:ind w:right="5837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把</w:t>
      </w:r>
      <w:r>
        <w:t>…</w:t>
      </w:r>
      <w:r>
        <w:rPr>
          <w:rFonts w:hint="eastAsia" w:ascii="宋体" w:hAnsi="宋体" w:eastAsia="宋体"/>
        </w:rPr>
        <w:t>瞄准对准；致力，旨在</w:t>
      </w:r>
      <w:r>
        <w:t>n.</w:t>
      </w:r>
      <w:r>
        <w:rPr>
          <w:rFonts w:hint="eastAsia" w:ascii="宋体" w:hAnsi="宋体" w:eastAsia="宋体"/>
        </w:rPr>
        <w:t>瞄准，对准；目标，目的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hAnsi="宋体" w:eastAsia="宋体"/>
        </w:rPr>
      </w:pPr>
      <w:r>
        <w:t xml:space="preserve">aim at </w:t>
      </w:r>
      <w:r>
        <w:rPr>
          <w:rFonts w:hint="eastAsia" w:ascii="宋体" w:hAnsi="宋体" w:eastAsia="宋体"/>
        </w:rPr>
        <w:t>瞄准</w:t>
      </w:r>
      <w:r>
        <w:t>…</w:t>
      </w:r>
      <w:r>
        <w:rPr>
          <w:rFonts w:hint="eastAsia" w:ascii="宋体" w:hAnsi="宋体" w:eastAsia="宋体"/>
        </w:rPr>
        <w:t>，为</w:t>
      </w:r>
      <w:r>
        <w:t>…</w:t>
      </w:r>
      <w:r>
        <w:rPr>
          <w:rFonts w:hint="eastAsia" w:ascii="宋体" w:hAnsi="宋体" w:eastAsia="宋体"/>
        </w:rPr>
        <w:t>目标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airline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航空公司；</w:t>
      </w:r>
      <w:r>
        <w:t>(</w:t>
      </w:r>
      <w:r>
        <w:rPr>
          <w:rFonts w:hint="eastAsia" w:ascii="宋体" w:eastAsia="宋体"/>
        </w:rPr>
        <w:t>飞机的</w:t>
      </w:r>
      <w:r>
        <w:t>)</w:t>
      </w:r>
      <w:r>
        <w:rPr>
          <w:rFonts w:hint="eastAsia" w:ascii="宋体" w:eastAsia="宋体"/>
        </w:rPr>
        <w:t>航线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air</w:t>
      </w:r>
      <w:r>
        <w:rPr>
          <w:rFonts w:hint="eastAsia" w:ascii="宋体" w:eastAsia="宋体"/>
        </w:rPr>
        <w:t>（空）</w:t>
      </w:r>
      <w:r>
        <w:t>+line</w:t>
      </w:r>
      <w:r>
        <w:rPr>
          <w:rFonts w:hint="eastAsia" w:ascii="宋体" w:eastAsia="宋体"/>
        </w:rPr>
        <w:t>（线）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international airlines </w:t>
      </w:r>
      <w:r>
        <w:rPr>
          <w:rFonts w:hint="eastAsia" w:ascii="宋体" w:eastAsia="宋体"/>
        </w:rPr>
        <w:t>国际航空公司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airport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机场，航空港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air</w:t>
      </w:r>
      <w:r>
        <w:rPr>
          <w:rFonts w:hint="eastAsia" w:ascii="宋体" w:eastAsia="宋体"/>
        </w:rPr>
        <w:t>（空）</w:t>
      </w:r>
      <w:r>
        <w:t>+port</w:t>
      </w:r>
      <w:r>
        <w:rPr>
          <w:rFonts w:hint="eastAsia" w:ascii="宋体" w:eastAsia="宋体"/>
        </w:rPr>
        <w:t>（港）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alarm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 w:line="333" w:lineRule="auto"/>
        <w:ind w:right="649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惊恐；警报；报警器</w:t>
      </w:r>
      <w:r>
        <w:t>v.</w:t>
      </w:r>
      <w:r>
        <w:rPr>
          <w:rFonts w:hint="eastAsia" w:ascii="宋体" w:eastAsia="宋体"/>
        </w:rPr>
        <w:t>使惊恐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fire/smoke alarm </w:t>
      </w:r>
      <w:r>
        <w:rPr>
          <w:rFonts w:hint="eastAsia" w:ascii="宋体" w:eastAsia="宋体"/>
        </w:rPr>
        <w:t>防火</w:t>
      </w:r>
      <w:r>
        <w:t>/</w:t>
      </w:r>
      <w:r>
        <w:rPr>
          <w:rFonts w:hint="eastAsia" w:ascii="宋体" w:eastAsia="宋体"/>
        </w:rPr>
        <w:t>烟火警报器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alike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同样的，相像的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</w:t>
      </w:r>
      <w:r>
        <w:rPr>
          <w:rFonts w:hint="eastAsia" w:ascii="宋体" w:eastAsia="宋体"/>
        </w:rPr>
        <w:t>（状态）</w:t>
      </w:r>
      <w:r>
        <w:t>+like</w:t>
      </w:r>
      <w:r>
        <w:rPr>
          <w:rFonts w:hint="eastAsia" w:ascii="宋体" w:eastAsia="宋体"/>
        </w:rPr>
        <w:t>（像）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alive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活着的；有活力的，活跃的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</w:t>
      </w:r>
      <w:r>
        <w:rPr>
          <w:rFonts w:hint="eastAsia" w:ascii="宋体" w:eastAsia="宋体"/>
        </w:rPr>
        <w:t>（状态）</w:t>
      </w:r>
      <w:r>
        <w:t>+live</w:t>
      </w:r>
      <w:r>
        <w:rPr>
          <w:rFonts w:hint="eastAsia" w:ascii="宋体" w:eastAsia="宋体"/>
        </w:rPr>
        <w:t>（生活）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allow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允许，准许；允给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alternative</w:t>
      </w:r>
    </w:p>
    <w:p>
      <w:pPr>
        <w:pStyle w:val="3"/>
        <w:spacing w:before="116" w:line="336" w:lineRule="auto"/>
        <w:ind w:right="629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选择之事物；选择余地</w:t>
      </w:r>
      <w:r>
        <w:t>a.</w:t>
      </w:r>
      <w:r>
        <w:rPr>
          <w:rFonts w:hint="eastAsia" w:ascii="宋体" w:eastAsia="宋体"/>
        </w:rPr>
        <w:t>可供替代的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alter</w:t>
      </w:r>
      <w:r>
        <w:rPr>
          <w:rFonts w:hint="eastAsia" w:ascii="宋体" w:eastAsia="宋体"/>
        </w:rPr>
        <w:t>（改变）</w:t>
      </w:r>
      <w:r>
        <w:t>+native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altogether</w:t>
      </w:r>
    </w:p>
    <w:p>
      <w:pPr>
        <w:pStyle w:val="3"/>
        <w:spacing w:before="117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完全，全部地；总起来说，总之；总共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a.m.</w:t>
      </w:r>
    </w:p>
    <w:p>
      <w:pPr>
        <w:pStyle w:val="3"/>
        <w:spacing w:before="121"/>
        <w:rPr>
          <w:rFonts w:hint="eastAsia" w:ascii="宋体" w:eastAsia="宋体"/>
        </w:rPr>
      </w:pPr>
      <w:r>
        <w:t>(</w:t>
      </w:r>
      <w:r>
        <w:rPr>
          <w:rFonts w:hint="eastAsia" w:ascii="宋体" w:eastAsia="宋体"/>
        </w:rPr>
        <w:t>缩</w:t>
      </w:r>
      <w:r>
        <w:t>)</w:t>
      </w:r>
      <w:r>
        <w:rPr>
          <w:rFonts w:hint="eastAsia" w:ascii="宋体" w:eastAsia="宋体"/>
        </w:rPr>
        <w:t>午前，上午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amaze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使大为惊奇，使惊愕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57" w:lineRule="auto"/>
        <w:ind w:right="7914"/>
        <w:rPr>
          <w:rFonts w:hint="eastAsia" w:ascii="宋体" w:eastAsia="宋体"/>
        </w:rPr>
      </w:pPr>
      <w:r>
        <w:t>amount n.</w:t>
      </w:r>
      <w:r>
        <w:rPr>
          <w:rFonts w:hint="eastAsia" w:ascii="宋体" w:eastAsia="宋体"/>
        </w:rPr>
        <w:t>数量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t>v.(to)</w:t>
      </w:r>
      <w:r>
        <w:rPr>
          <w:rFonts w:hint="eastAsia" w:ascii="宋体" w:eastAsia="宋体"/>
        </w:rPr>
        <w:t>合计，共计</w:t>
      </w:r>
    </w:p>
    <w:p>
      <w:pPr>
        <w:pStyle w:val="3"/>
        <w:spacing w:before="107"/>
      </w:pPr>
      <w:r>
        <w:rPr>
          <w:rFonts w:hint="eastAsia" w:ascii="宋体" w:eastAsia="宋体"/>
        </w:rPr>
        <w:t>【记忆法】</w:t>
      </w:r>
      <w:r>
        <w:t>a</w:t>
      </w:r>
      <w:r>
        <w:rPr>
          <w:rFonts w:hint="eastAsia" w:ascii="宋体" w:eastAsia="宋体"/>
        </w:rPr>
        <w:t>（状态）</w:t>
      </w:r>
      <w:r>
        <w:t>+mount(</w:t>
      </w:r>
      <w:r>
        <w:rPr>
          <w:rFonts w:hint="eastAsia" w:ascii="宋体" w:eastAsia="宋体"/>
        </w:rPr>
        <w:t>山</w:t>
      </w:r>
      <w:r>
        <w:t>)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amount to </w:t>
      </w:r>
      <w:r>
        <w:rPr>
          <w:rFonts w:hint="eastAsia" w:ascii="宋体" w:eastAsia="宋体"/>
        </w:rPr>
        <w:t>总计，等于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analysis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分析，分解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ancient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古代的，古老的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anger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怒，愤怒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v.</w:t>
      </w:r>
      <w:r>
        <w:rPr>
          <w:rFonts w:hint="eastAsia" w:ascii="宋体" w:eastAsia="宋体"/>
        </w:rPr>
        <w:t>使发怒，激怒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announce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宣布，宣告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annual</w:t>
      </w:r>
    </w:p>
    <w:p>
      <w:pPr>
        <w:pStyle w:val="3"/>
        <w:spacing w:before="117" w:line="333" w:lineRule="auto"/>
        <w:ind w:right="693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每年的，年度的</w:t>
      </w:r>
      <w:r>
        <w:t>n.</w:t>
      </w:r>
      <w:r>
        <w:rPr>
          <w:rFonts w:hint="eastAsia" w:ascii="宋体" w:eastAsia="宋体"/>
        </w:rPr>
        <w:t>年刊，年鉴</w:t>
      </w:r>
    </w:p>
    <w:p>
      <w:pPr>
        <w:pStyle w:val="3"/>
        <w:spacing w:before="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7"/>
      </w:pPr>
      <w:r>
        <w:t>an annual meeting/event/report</w:t>
      </w:r>
    </w:p>
    <w:p>
      <w:pPr>
        <w:pStyle w:val="3"/>
        <w:spacing w:before="121"/>
        <w:rPr>
          <w:rFonts w:hint="eastAsia" w:ascii="宋体" w:eastAsia="宋体"/>
        </w:rPr>
      </w:pPr>
      <w:r>
        <w:rPr>
          <w:rFonts w:hint="eastAsia" w:ascii="宋体" w:eastAsia="宋体"/>
        </w:rPr>
        <w:t>年会国；一年一度的大事；年度报告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5"/>
        <w:ind w:left="0"/>
        <w:rPr>
          <w:rFonts w:ascii="宋体"/>
          <w:sz w:val="18"/>
        </w:rPr>
      </w:pPr>
    </w:p>
    <w:p>
      <w:pPr>
        <w:pStyle w:val="3"/>
      </w:pPr>
      <w:r>
        <w:t>anxious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焦虑的，发愁的；渴望的，急切的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hAnsi="宋体" w:eastAsia="宋体"/>
        </w:rPr>
      </w:pPr>
      <w:r>
        <w:t xml:space="preserve">(be) anxious about </w:t>
      </w:r>
      <w:r>
        <w:rPr>
          <w:rFonts w:hint="eastAsia" w:ascii="宋体" w:hAnsi="宋体" w:eastAsia="宋体"/>
        </w:rPr>
        <w:t>为</w:t>
      </w:r>
      <w:r>
        <w:t>…</w:t>
      </w:r>
      <w:r>
        <w:rPr>
          <w:rFonts w:hint="eastAsia" w:ascii="宋体" w:hAnsi="宋体" w:eastAsia="宋体"/>
        </w:rPr>
        <w:t>而忧虑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57" w:lineRule="auto"/>
        <w:ind w:right="7478"/>
        <w:rPr>
          <w:rFonts w:hint="eastAsia" w:ascii="宋体" w:eastAsia="宋体"/>
        </w:rPr>
      </w:pPr>
      <w:r>
        <w:t>anyone pron.</w:t>
      </w:r>
      <w:r>
        <w:rPr>
          <w:rFonts w:hint="eastAsia" w:ascii="宋体" w:eastAsia="宋体"/>
          <w:spacing w:val="-6"/>
        </w:rPr>
        <w:t>任何人</w:t>
      </w:r>
    </w:p>
    <w:p>
      <w:pPr>
        <w:pStyle w:val="3"/>
        <w:spacing w:before="3"/>
        <w:ind w:left="0"/>
        <w:rPr>
          <w:rFonts w:ascii="宋体"/>
          <w:sz w:val="28"/>
        </w:rPr>
      </w:pPr>
    </w:p>
    <w:p>
      <w:pPr>
        <w:pStyle w:val="3"/>
      </w:pPr>
      <w:r>
        <w:t>anyway</w:t>
      </w:r>
    </w:p>
    <w:p>
      <w:pPr>
        <w:pStyle w:val="3"/>
        <w:spacing w:before="117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不管怎么说，无论如何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anywhere</w:t>
      </w:r>
    </w:p>
    <w:p>
      <w:pPr>
        <w:pStyle w:val="3"/>
        <w:spacing w:before="117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任何地方，随便什么地方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apart</w:t>
      </w:r>
    </w:p>
    <w:p>
      <w:pPr>
        <w:pStyle w:val="3"/>
        <w:spacing w:before="121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相间隔；分离，分开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5"/>
        <w:rPr>
          <w:rFonts w:hint="eastAsia" w:ascii="宋体" w:hAnsi="宋体" w:eastAsia="宋体"/>
        </w:rPr>
      </w:pPr>
      <w:r>
        <w:t xml:space="preserve">apart from </w:t>
      </w:r>
      <w:r>
        <w:rPr>
          <w:rFonts w:hint="eastAsia" w:ascii="宋体" w:hAnsi="宋体" w:eastAsia="宋体"/>
        </w:rPr>
        <w:t>除</w:t>
      </w:r>
      <w:r>
        <w:t>…</w:t>
      </w:r>
      <w:r>
        <w:rPr>
          <w:rFonts w:hint="eastAsia" w:ascii="宋体" w:hAnsi="宋体" w:eastAsia="宋体"/>
        </w:rPr>
        <w:t>外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apartment</w:t>
      </w:r>
    </w:p>
    <w:p>
      <w:pPr>
        <w:pStyle w:val="3"/>
        <w:spacing w:before="117"/>
        <w:rPr>
          <w:rFonts w:hint="eastAsia" w:ascii="宋体" w:eastAsia="宋体"/>
        </w:rPr>
      </w:pPr>
      <w:r>
        <w:t xml:space="preserve">n. </w:t>
      </w:r>
      <w:r>
        <w:rPr>
          <w:rFonts w:hint="eastAsia" w:ascii="宋体" w:eastAsia="宋体"/>
        </w:rPr>
        <w:t>【美】公寓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apart+ment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6653"/>
        <w:rPr>
          <w:rFonts w:hint="eastAsia" w:ascii="宋体" w:eastAsia="宋体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441960</wp:posOffset>
            </wp:positionV>
            <wp:extent cx="4270375" cy="4559935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apologise/apologize v.(to, for)</w:t>
      </w:r>
      <w:r>
        <w:rPr>
          <w:rFonts w:hint="eastAsia" w:ascii="宋体" w:eastAsia="宋体"/>
        </w:rPr>
        <w:t>道歉，认错</w:t>
      </w:r>
    </w:p>
    <w:p>
      <w:pPr>
        <w:pStyle w:val="3"/>
        <w:spacing w:before="11"/>
        <w:ind w:left="0"/>
        <w:rPr>
          <w:rFonts w:ascii="宋体"/>
          <w:sz w:val="27"/>
        </w:rPr>
      </w:pPr>
    </w:p>
    <w:p>
      <w:pPr>
        <w:pStyle w:val="3"/>
      </w:pPr>
      <w:r>
        <w:t>appear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出现，显露；看来好像，似乎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application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申请，申请表；应用，实施</w:t>
      </w:r>
    </w:p>
    <w:p>
      <w:pPr>
        <w:pStyle w:val="3"/>
        <w:spacing w:before="105"/>
      </w:pPr>
      <w:r>
        <w:rPr>
          <w:rFonts w:hint="eastAsia" w:ascii="宋体" w:eastAsia="宋体"/>
        </w:rPr>
        <w:t>【记忆法】</w:t>
      </w:r>
      <w:r>
        <w:t>apply+ic+ation(n.)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1"/>
        <w:ind w:left="0"/>
        <w:rPr>
          <w:sz w:val="20"/>
        </w:rPr>
      </w:pPr>
    </w:p>
    <w:p>
      <w:pPr>
        <w:pStyle w:val="3"/>
      </w:pPr>
      <w:r>
        <w:t>apply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申请，请求；应用，运用；适用于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to apply for a job </w:t>
      </w:r>
      <w:r>
        <w:rPr>
          <w:rFonts w:hint="eastAsia" w:ascii="宋体" w:eastAsia="宋体"/>
        </w:rPr>
        <w:t>申请工作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appreciate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重视，欣赏；领会，充分意识到；为表示感激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ap</w:t>
      </w:r>
      <w:r>
        <w:rPr>
          <w:rFonts w:hint="eastAsia" w:ascii="宋体" w:eastAsia="宋体"/>
        </w:rPr>
        <w:t>（强调）</w:t>
      </w:r>
      <w:r>
        <w:t>+preci</w:t>
      </w:r>
      <w:r>
        <w:rPr>
          <w:rFonts w:hint="eastAsia" w:ascii="宋体" w:eastAsia="宋体"/>
        </w:rPr>
        <w:t>（价值）</w:t>
      </w:r>
      <w:r>
        <w:t>+ate</w:t>
      </w:r>
      <w:r>
        <w:rPr>
          <w:rFonts w:hint="eastAsia" w:ascii="宋体" w:eastAsia="宋体"/>
        </w:rPr>
        <w:t>（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approve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赞成，同意；批准，核准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ap</w:t>
      </w:r>
      <w:r>
        <w:rPr>
          <w:rFonts w:hint="eastAsia" w:ascii="宋体" w:eastAsia="宋体"/>
        </w:rPr>
        <w:t>（强调）</w:t>
      </w:r>
      <w:r>
        <w:t>+prove</w:t>
      </w:r>
      <w:r>
        <w:rPr>
          <w:rFonts w:hint="eastAsia" w:ascii="宋体" w:eastAsia="宋体"/>
        </w:rPr>
        <w:t>（证明）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area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面积；地区，地域；领域，范围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mountainous/desert areas </w:t>
      </w:r>
      <w:r>
        <w:rPr>
          <w:rFonts w:hint="eastAsia" w:ascii="宋体" w:eastAsia="宋体"/>
        </w:rPr>
        <w:t>山区；荒漠地域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argue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争论，争辩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argument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争论，争辩；理由，论据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argue+ment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arise</w:t>
      </w:r>
    </w:p>
    <w:p>
      <w:pPr>
        <w:pStyle w:val="3"/>
        <w:spacing w:before="119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出现，发生；由</w:t>
      </w:r>
      <w:r>
        <w:t>…</w:t>
      </w:r>
      <w:r>
        <w:rPr>
          <w:rFonts w:hint="eastAsia" w:ascii="宋体" w:hAnsi="宋体" w:eastAsia="宋体"/>
        </w:rPr>
        <w:t>引起，起源于</w:t>
      </w:r>
    </w:p>
    <w:p>
      <w:pPr>
        <w:pStyle w:val="3"/>
        <w:spacing w:before="74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rPr>
          <w:rFonts w:ascii="Calibri" w:eastAsia="Calibri"/>
        </w:rPr>
        <w:t>a</w:t>
      </w:r>
      <w:r>
        <w:rPr>
          <w:rFonts w:hint="eastAsia" w:ascii="宋体" w:eastAsia="宋体"/>
        </w:rPr>
        <w:t>（状态）</w:t>
      </w:r>
      <w:r>
        <w:rPr>
          <w:rFonts w:ascii="Calibri" w:eastAsia="Calibri"/>
        </w:rPr>
        <w:t>+rise</w:t>
      </w:r>
      <w:r>
        <w:rPr>
          <w:rFonts w:hint="eastAsia" w:ascii="宋体" w:eastAsia="宋体"/>
        </w:rPr>
        <w:t>（上升）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180"/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118745</wp:posOffset>
            </wp:positionV>
            <wp:extent cx="4270375" cy="4559935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arrange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安排，筹划；整理，排列，布置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ar</w:t>
      </w:r>
      <w:r>
        <w:rPr>
          <w:rFonts w:hint="eastAsia" w:ascii="宋体" w:eastAsia="宋体"/>
        </w:rPr>
        <w:t>（强调）</w:t>
      </w:r>
      <w:r>
        <w:t>+range</w:t>
      </w:r>
      <w:r>
        <w:rPr>
          <w:rFonts w:hint="eastAsia" w:ascii="宋体" w:eastAsia="宋体"/>
        </w:rPr>
        <w:t>（范围）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arrest</w:t>
      </w:r>
    </w:p>
    <w:p>
      <w:pPr>
        <w:pStyle w:val="3"/>
        <w:spacing w:before="121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逮捕，拘留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arrival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到达，到来</w:t>
      </w:r>
    </w:p>
    <w:p>
      <w:pPr>
        <w:pStyle w:val="3"/>
        <w:spacing w:before="74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rPr>
          <w:rFonts w:ascii="Calibri" w:eastAsia="Calibri"/>
        </w:rPr>
        <w:t>arrive+al</w:t>
      </w:r>
      <w:r>
        <w:rPr>
          <w:rFonts w:hint="eastAsia" w:ascii="宋体" w:eastAsia="宋体"/>
        </w:rPr>
        <w:t>（</w:t>
      </w:r>
      <w:r>
        <w:rPr>
          <w:rFonts w:ascii="Calibri" w:eastAsia="Calibri"/>
        </w:rP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181"/>
      </w:pPr>
      <w:r>
        <w:t>art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美术，艺术；技术，技艺；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】人文科学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an arts degree </w:t>
      </w:r>
      <w:r>
        <w:rPr>
          <w:rFonts w:hint="eastAsia" w:ascii="宋体" w:eastAsia="宋体"/>
        </w:rPr>
        <w:t>文科学位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article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文章，论文；条款，条文；物件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artist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艺术家，美术家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art+ist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10"/>
        <w:ind w:left="0"/>
        <w:rPr>
          <w:rFonts w:ascii="宋体"/>
          <w:sz w:val="16"/>
        </w:rPr>
      </w:pPr>
    </w:p>
    <w:p>
      <w:pPr>
        <w:pStyle w:val="3"/>
      </w:pPr>
      <w:r>
        <w:t>ash</w:t>
      </w:r>
    </w:p>
    <w:p>
      <w:pPr>
        <w:pStyle w:val="3"/>
        <w:spacing w:before="116" w:line="679" w:lineRule="auto"/>
        <w:ind w:right="7550"/>
      </w:pPr>
      <w:r>
        <w:t>n.</w:t>
      </w:r>
      <w:r>
        <w:rPr>
          <w:rFonts w:hint="eastAsia" w:ascii="宋体" w:eastAsia="宋体"/>
          <w:spacing w:val="-4"/>
        </w:rPr>
        <w:t>灰，灰烬</w:t>
      </w:r>
      <w:r>
        <w:t>Asia</w:t>
      </w:r>
    </w:p>
    <w:p>
      <w:pPr>
        <w:spacing w:after="0" w:line="679" w:lineRule="auto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亚洲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Asian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亚洲的，亚洲人的；亚洲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Asia+an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aside</w:t>
      </w:r>
    </w:p>
    <w:p>
      <w:pPr>
        <w:pStyle w:val="3"/>
        <w:spacing w:before="116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在旁边，到</w:t>
      </w:r>
      <w:r>
        <w:t>(</w:t>
      </w:r>
      <w:r>
        <w:rPr>
          <w:rFonts w:hint="eastAsia" w:ascii="宋体" w:eastAsia="宋体"/>
        </w:rPr>
        <w:t>或向</w:t>
      </w:r>
      <w:r>
        <w:t>)</w:t>
      </w:r>
      <w:r>
        <w:rPr>
          <w:rFonts w:hint="eastAsia" w:ascii="宋体" w:eastAsia="宋体"/>
        </w:rPr>
        <w:t>一边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</w:t>
      </w:r>
      <w:r>
        <w:rPr>
          <w:rFonts w:hint="eastAsia" w:ascii="宋体" w:eastAsia="宋体"/>
        </w:rPr>
        <w:t>（状态）</w:t>
      </w:r>
      <w:r>
        <w:t>+side</w:t>
      </w:r>
      <w:r>
        <w:rPr>
          <w:rFonts w:hint="eastAsia" w:ascii="宋体" w:eastAsia="宋体"/>
        </w:rPr>
        <w:t>（边）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【词组】</w:t>
      </w:r>
    </w:p>
    <w:p>
      <w:pPr>
        <w:pStyle w:val="3"/>
        <w:spacing w:before="105"/>
        <w:rPr>
          <w:rFonts w:hint="eastAsia" w:ascii="宋体" w:hAnsi="宋体" w:eastAsia="宋体"/>
        </w:rPr>
      </w:pPr>
      <w:r>
        <w:t>aside from…</w:t>
      </w:r>
      <w:r>
        <w:rPr>
          <w:rFonts w:hint="eastAsia" w:ascii="宋体" w:hAnsi="宋体" w:eastAsia="宋体"/>
        </w:rPr>
        <w:t>暂且不谈，除</w:t>
      </w:r>
      <w:r>
        <w:t>……</w:t>
      </w:r>
      <w:r>
        <w:rPr>
          <w:rFonts w:hint="eastAsia" w:ascii="宋体" w:hAnsi="宋体" w:eastAsia="宋体"/>
        </w:rPr>
        <w:t>之外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asleep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睡着的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</w:t>
      </w:r>
      <w:r>
        <w:rPr>
          <w:rFonts w:hint="eastAsia" w:ascii="宋体" w:eastAsia="宋体"/>
        </w:rPr>
        <w:t>（状态）</w:t>
      </w:r>
      <w:r>
        <w:t>+sleep</w:t>
      </w:r>
      <w:r>
        <w:rPr>
          <w:rFonts w:hint="eastAsia" w:ascii="宋体" w:eastAsia="宋体"/>
        </w:rPr>
        <w:t>（睡觉）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70"/>
        <w:rPr>
          <w:rFonts w:hint="eastAsia" w:ascii="宋体" w:eastAsia="宋体"/>
        </w:rPr>
      </w:pPr>
      <w:r>
        <w:t>aspect n.</w:t>
      </w:r>
      <w:r>
        <w:rPr>
          <w:rFonts w:hint="eastAsia" w:ascii="宋体" w:eastAsia="宋体"/>
        </w:rPr>
        <w:t>方面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</w:t>
      </w:r>
      <w:r>
        <w:rPr>
          <w:rFonts w:hint="eastAsia" w:ascii="宋体" w:eastAsia="宋体"/>
        </w:rPr>
        <w:t>（状态）</w:t>
      </w:r>
      <w:r>
        <w:t>+spect</w:t>
      </w:r>
      <w:r>
        <w:rPr>
          <w:rFonts w:hint="eastAsia" w:ascii="宋体" w:eastAsia="宋体"/>
        </w:rPr>
        <w:t>（看）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assistant</w:t>
      </w:r>
    </w:p>
    <w:p>
      <w:pPr>
        <w:pStyle w:val="3"/>
        <w:spacing w:before="122" w:line="331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助手，助理；助教</w:t>
      </w:r>
      <w:r>
        <w:t>a.</w:t>
      </w:r>
      <w:r>
        <w:rPr>
          <w:rFonts w:hint="eastAsia" w:ascii="宋体" w:eastAsia="宋体"/>
        </w:rPr>
        <w:t>助理的，副的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assist+ant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the assistant manager </w:t>
      </w:r>
      <w:r>
        <w:rPr>
          <w:rFonts w:hint="eastAsia" w:ascii="宋体" w:eastAsia="宋体"/>
        </w:rPr>
        <w:t>助理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association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协会，社团；联合，结合，交往；联想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associate</w:t>
      </w:r>
      <w:r>
        <w:rPr>
          <w:rFonts w:hint="eastAsia" w:ascii="宋体" w:eastAsia="宋体"/>
        </w:rPr>
        <w:t>（联系）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the Football Association </w:t>
      </w:r>
      <w:r>
        <w:rPr>
          <w:rFonts w:hint="eastAsia" w:ascii="宋体" w:eastAsia="宋体"/>
        </w:rPr>
        <w:t>足球协会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assure</w:t>
      </w:r>
    </w:p>
    <w:p>
      <w:pPr>
        <w:pStyle w:val="3"/>
        <w:spacing w:before="117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说服，使</w:t>
      </w:r>
      <w:r>
        <w:t>…</w:t>
      </w:r>
      <w:r>
        <w:rPr>
          <w:rFonts w:hint="eastAsia" w:ascii="宋体" w:hAnsi="宋体" w:eastAsia="宋体"/>
        </w:rPr>
        <w:t>相信；</w:t>
      </w:r>
      <w:r>
        <w:t>…</w:t>
      </w:r>
      <w:r>
        <w:rPr>
          <w:rFonts w:hint="eastAsia" w:ascii="宋体" w:hAnsi="宋体" w:eastAsia="宋体"/>
        </w:rPr>
        <w:t>保证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as</w:t>
      </w:r>
      <w:r>
        <w:rPr>
          <w:rFonts w:hint="eastAsia" w:ascii="宋体" w:eastAsia="宋体"/>
        </w:rPr>
        <w:t>（强调）</w:t>
      </w:r>
      <w:r>
        <w:t>+sure</w:t>
      </w:r>
      <w:r>
        <w:rPr>
          <w:rFonts w:hint="eastAsia" w:ascii="宋体" w:eastAsia="宋体"/>
        </w:rPr>
        <w:t>（确定）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atmosphere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大气，大气层；气氛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21"/>
      </w:pPr>
      <w:r>
        <w:t>pollution of the atmosphere</w:t>
      </w:r>
    </w:p>
    <w:p>
      <w:pPr>
        <w:pStyle w:val="3"/>
        <w:spacing w:before="117"/>
        <w:rPr>
          <w:rFonts w:hint="eastAsia" w:ascii="宋体" w:eastAsia="宋体"/>
        </w:rPr>
      </w:pPr>
      <w:r>
        <w:rPr>
          <w:rFonts w:hint="eastAsia" w:ascii="宋体" w:eastAsia="宋体"/>
        </w:rPr>
        <w:t>大气污染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9"/>
        <w:ind w:left="0"/>
        <w:rPr>
          <w:rFonts w:ascii="宋体"/>
          <w:sz w:val="18"/>
        </w:rPr>
      </w:pPr>
    </w:p>
    <w:p>
      <w:pPr>
        <w:pStyle w:val="3"/>
      </w:pPr>
      <w:r>
        <w:t>attach</w:t>
      </w:r>
    </w:p>
    <w:p>
      <w:pPr>
        <w:pStyle w:val="3"/>
        <w:spacing w:before="117"/>
      </w:pPr>
      <w:r>
        <w:t>v.</w:t>
      </w:r>
      <w:r>
        <w:rPr>
          <w:rFonts w:hint="eastAsia" w:ascii="宋体" w:eastAsia="宋体"/>
        </w:rPr>
        <w:t>系，贴，装，连接；认为有重要性</w:t>
      </w:r>
      <w:r>
        <w:t>(</w:t>
      </w:r>
      <w:r>
        <w:rPr>
          <w:rFonts w:hint="eastAsia" w:ascii="宋体" w:eastAsia="宋体"/>
        </w:rPr>
        <w:t>或意义、价值、分量等</w:t>
      </w:r>
      <w:r>
        <w:t>)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at</w:t>
      </w:r>
      <w:r>
        <w:rPr>
          <w:rFonts w:hint="eastAsia" w:ascii="宋体" w:eastAsia="宋体"/>
        </w:rPr>
        <w:t>（强调）</w:t>
      </w:r>
      <w:r>
        <w:t>+tach</w:t>
      </w:r>
      <w:r>
        <w:rPr>
          <w:rFonts w:hint="eastAsia" w:ascii="宋体" w:eastAsia="宋体"/>
        </w:rPr>
        <w:t>（</w:t>
      </w:r>
      <w:r>
        <w:t xml:space="preserve">=touch </w:t>
      </w:r>
      <w:r>
        <w:rPr>
          <w:rFonts w:hint="eastAsia" w:ascii="宋体" w:eastAsia="宋体"/>
        </w:rPr>
        <w:t>接触）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attack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攻击，进攻</w:t>
      </w:r>
    </w:p>
    <w:p>
      <w:pPr>
        <w:pStyle w:val="3"/>
        <w:spacing w:before="103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攻击，进攻；</w:t>
      </w:r>
      <w:r>
        <w:t>(</w:t>
      </w:r>
      <w:r>
        <w:rPr>
          <w:rFonts w:hint="eastAsia" w:ascii="宋体" w:eastAsia="宋体"/>
        </w:rPr>
        <w:t>疾病的</w:t>
      </w:r>
      <w:r>
        <w:t>)</w:t>
      </w:r>
      <w:r>
        <w:rPr>
          <w:rFonts w:hint="eastAsia" w:ascii="宋体" w:eastAsia="宋体"/>
        </w:rPr>
        <w:t>突然发作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to suffer an heart attack </w:t>
      </w:r>
      <w:r>
        <w:rPr>
          <w:rFonts w:hint="eastAsia" w:ascii="宋体" w:eastAsia="宋体"/>
        </w:rPr>
        <w:t>心脏病发作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attempt</w:t>
      </w:r>
    </w:p>
    <w:p>
      <w:pPr>
        <w:pStyle w:val="3"/>
        <w:spacing w:before="117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企图，试图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attend</w:t>
      </w:r>
    </w:p>
    <w:p>
      <w:pPr>
        <w:pStyle w:val="3"/>
        <w:spacing w:before="119" w:line="336" w:lineRule="auto"/>
        <w:ind w:right="583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 xml:space="preserve">出席，参加；照料，护理； </w:t>
      </w:r>
      <w:r>
        <w:t>(to)</w:t>
      </w:r>
      <w:r>
        <w:rPr>
          <w:rFonts w:hint="eastAsia" w:ascii="宋体" w:eastAsia="宋体"/>
        </w:rPr>
        <w:t>专心于，致力于</w:t>
      </w:r>
    </w:p>
    <w:p>
      <w:pPr>
        <w:pStyle w:val="3"/>
        <w:spacing w:line="265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to attend a wedding </w:t>
      </w:r>
      <w:r>
        <w:rPr>
          <w:rFonts w:hint="eastAsia" w:ascii="宋体" w:eastAsia="宋体"/>
        </w:rPr>
        <w:t>参加婚礼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attention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注意，留心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attend</w:t>
      </w:r>
      <w:r>
        <w:rPr>
          <w:rFonts w:hint="eastAsia" w:ascii="宋体" w:eastAsia="宋体"/>
        </w:rPr>
        <w:t>（</w:t>
      </w:r>
      <w:r>
        <w:t xml:space="preserve">d </w:t>
      </w:r>
      <w:r>
        <w:rPr>
          <w:rFonts w:hint="eastAsia" w:ascii="宋体" w:eastAsia="宋体"/>
        </w:rPr>
        <w:t xml:space="preserve">变 </w:t>
      </w:r>
      <w:r>
        <w:t>t</w:t>
      </w:r>
      <w:r>
        <w:rPr>
          <w:rFonts w:hint="eastAsia" w:ascii="宋体" w:eastAsia="宋体"/>
        </w:rPr>
        <w:t>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pay attention to </w:t>
      </w:r>
      <w:r>
        <w:rPr>
          <w:rFonts w:hint="eastAsia" w:ascii="宋体" w:eastAsia="宋体"/>
        </w:rPr>
        <w:t>注意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attitude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态度，看法；姿势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7"/>
      </w:pPr>
      <w:r>
        <w:t>to have a good attitude towards sb/sth</w:t>
      </w:r>
    </w:p>
    <w:p>
      <w:pPr>
        <w:pStyle w:val="3"/>
        <w:spacing w:before="121"/>
        <w:rPr>
          <w:rFonts w:hint="eastAsia" w:ascii="宋体" w:eastAsia="宋体"/>
        </w:rPr>
      </w:pPr>
      <w:r>
        <w:rPr>
          <w:rFonts w:hint="eastAsia" w:ascii="宋体" w:eastAsia="宋体"/>
        </w:rPr>
        <w:t>对某人</w:t>
      </w:r>
      <w:r>
        <w:t>(</w:t>
      </w:r>
      <w:r>
        <w:rPr>
          <w:rFonts w:hint="eastAsia" w:ascii="宋体" w:eastAsia="宋体"/>
        </w:rPr>
        <w:t>或事物</w:t>
      </w:r>
      <w:r>
        <w:t>)</w:t>
      </w:r>
      <w:r>
        <w:rPr>
          <w:rFonts w:hint="eastAsia" w:ascii="宋体" w:eastAsia="宋体"/>
        </w:rPr>
        <w:t>持好的态度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attract</w:t>
      </w:r>
    </w:p>
    <w:p>
      <w:pPr>
        <w:pStyle w:val="3"/>
        <w:spacing w:before="119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吸引，引起</w:t>
      </w:r>
      <w:r>
        <w:t>…</w:t>
      </w:r>
      <w:r>
        <w:rPr>
          <w:rFonts w:hint="eastAsia" w:ascii="宋体" w:hAnsi="宋体" w:eastAsia="宋体"/>
        </w:rPr>
        <w:t>的注意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at</w:t>
      </w:r>
      <w:r>
        <w:rPr>
          <w:rFonts w:hint="eastAsia" w:ascii="宋体" w:eastAsia="宋体"/>
        </w:rPr>
        <w:t>（强调）</w:t>
      </w:r>
      <w:r>
        <w:t>+tract</w:t>
      </w:r>
      <w:r>
        <w:rPr>
          <w:rFonts w:hint="eastAsia" w:ascii="宋体" w:eastAsia="宋体"/>
        </w:rPr>
        <w:t>（拉）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attractive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有吸引力的，引起注意的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attract+ive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audience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听众，观众，读者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audi</w:t>
      </w:r>
      <w:r>
        <w:rPr>
          <w:rFonts w:hint="eastAsia" w:ascii="宋体" w:eastAsia="宋体"/>
        </w:rPr>
        <w:t>（听）</w:t>
      </w:r>
      <w:r>
        <w:t>+ence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Australia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澳大利亚，澳洲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2486" w:right="2604"/>
        <w:jc w:val="center"/>
        <w:rPr>
          <w:rFonts w:ascii="Times New Roman"/>
        </w:rPr>
      </w:pPr>
      <w:r>
        <w:rPr>
          <w:rFonts w:ascii="Times New Roman"/>
        </w:rPr>
        <w:t>List 2</w:t>
      </w:r>
    </w:p>
    <w:p>
      <w:pPr>
        <w:pStyle w:val="3"/>
        <w:spacing w:before="133"/>
      </w:pPr>
      <w:r>
        <w:t>Australian</w:t>
      </w:r>
    </w:p>
    <w:p>
      <w:pPr>
        <w:pStyle w:val="3"/>
        <w:spacing w:before="116" w:line="336" w:lineRule="auto"/>
        <w:ind w:right="6160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澳大利亚</w:t>
      </w:r>
      <w:r>
        <w:t>(</w:t>
      </w:r>
      <w:r>
        <w:rPr>
          <w:rFonts w:hint="eastAsia" w:ascii="宋体" w:eastAsia="宋体"/>
        </w:rPr>
        <w:t>人</w:t>
      </w:r>
      <w:r>
        <w:t>)</w:t>
      </w:r>
      <w:r>
        <w:rPr>
          <w:rFonts w:hint="eastAsia" w:ascii="宋体" w:eastAsia="宋体"/>
        </w:rPr>
        <w:t>的；澳洲的</w:t>
      </w:r>
      <w:r>
        <w:t>n.</w:t>
      </w:r>
      <w:r>
        <w:rPr>
          <w:rFonts w:hint="eastAsia" w:ascii="宋体" w:eastAsia="宋体"/>
        </w:rPr>
        <w:t>澳大利亚人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Australia+an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 w:line="355" w:lineRule="auto"/>
        <w:ind w:right="7970"/>
        <w:rPr>
          <w:rFonts w:hint="eastAsia" w:ascii="宋体" w:eastAsia="宋体"/>
        </w:rPr>
      </w:pPr>
      <w:r>
        <w:t>author n.</w:t>
      </w:r>
      <w:r>
        <w:rPr>
          <w:rFonts w:hint="eastAsia" w:ascii="宋体" w:eastAsia="宋体"/>
        </w:rPr>
        <w:t>作者</w:t>
      </w:r>
    </w:p>
    <w:p>
      <w:pPr>
        <w:pStyle w:val="3"/>
        <w:spacing w:before="5"/>
        <w:ind w:left="0"/>
        <w:rPr>
          <w:rFonts w:ascii="宋体"/>
        </w:rPr>
      </w:pPr>
    </w:p>
    <w:p>
      <w:pPr>
        <w:pStyle w:val="3"/>
        <w:spacing w:before="91"/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24130</wp:posOffset>
            </wp:positionV>
            <wp:extent cx="4270375" cy="4559935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authority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】官方，当局；当权者；权力，权威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author+ity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auto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汽车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the auto industry </w:t>
      </w:r>
      <w:r>
        <w:rPr>
          <w:rFonts w:hint="eastAsia" w:ascii="宋体" w:eastAsia="宋体"/>
        </w:rPr>
        <w:t>汽车工业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716"/>
        <w:rPr>
          <w:rFonts w:hint="eastAsia" w:ascii="宋体" w:eastAsia="宋体"/>
        </w:rPr>
      </w:pPr>
      <w:r>
        <w:t>automatic a.</w:t>
      </w:r>
      <w:r>
        <w:rPr>
          <w:rFonts w:hint="eastAsia" w:ascii="宋体" w:eastAsia="宋体"/>
        </w:rPr>
        <w:t>自动的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automatic doors </w:t>
      </w:r>
      <w:r>
        <w:rPr>
          <w:rFonts w:hint="eastAsia" w:ascii="宋体" w:eastAsia="宋体"/>
        </w:rPr>
        <w:t>自动门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available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可利用的，可获得的；</w:t>
      </w:r>
      <w:r>
        <w:t>(</w:t>
      </w:r>
      <w:r>
        <w:rPr>
          <w:rFonts w:hint="eastAsia" w:ascii="宋体" w:eastAsia="宋体"/>
        </w:rPr>
        <w:t>人</w:t>
      </w:r>
      <w:r>
        <w:t>)</w:t>
      </w:r>
      <w:r>
        <w:rPr>
          <w:rFonts w:hint="eastAsia" w:ascii="宋体" w:eastAsia="宋体"/>
        </w:rPr>
        <w:t>有空的，可取得联系的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available resources </w:t>
      </w:r>
      <w:r>
        <w:rPr>
          <w:rFonts w:hint="eastAsia" w:ascii="宋体" w:eastAsia="宋体"/>
        </w:rPr>
        <w:t>可利用的资源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average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平均数，平均水平</w:t>
      </w:r>
    </w:p>
    <w:p>
      <w:pPr>
        <w:pStyle w:val="3"/>
        <w:spacing w:before="103" w:line="336" w:lineRule="auto"/>
        <w:ind w:right="609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平均的；平常的，通常的</w:t>
      </w:r>
      <w:r>
        <w:t>v.</w:t>
      </w:r>
      <w:r>
        <w:rPr>
          <w:rFonts w:hint="eastAsia" w:ascii="宋体" w:eastAsia="宋体"/>
        </w:rPr>
        <w:t>平均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on(the/an)average </w:t>
      </w:r>
      <w:r>
        <w:rPr>
          <w:rFonts w:hint="eastAsia" w:ascii="宋体" w:eastAsia="宋体"/>
        </w:rPr>
        <w:t>平均，通常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avoid</w:t>
      </w:r>
    </w:p>
    <w:p>
      <w:pPr>
        <w:pStyle w:val="3"/>
        <w:spacing w:before="117" w:line="681" w:lineRule="auto"/>
        <w:ind w:right="7306"/>
      </w:pPr>
      <w:r>
        <w:t>v.</w:t>
      </w:r>
      <w:r>
        <w:rPr>
          <w:rFonts w:hint="eastAsia" w:ascii="宋体" w:eastAsia="宋体"/>
        </w:rPr>
        <w:t>避免，避开</w:t>
      </w:r>
      <w:r>
        <w:t>awake</w:t>
      </w:r>
    </w:p>
    <w:p>
      <w:pPr>
        <w:spacing w:after="0" w:line="681" w:lineRule="auto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醒着的</w:t>
      </w:r>
    </w:p>
    <w:p>
      <w:pPr>
        <w:pStyle w:val="3"/>
        <w:spacing w:before="105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唤醒，使觉醒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a</w:t>
      </w:r>
      <w:r>
        <w:rPr>
          <w:rFonts w:hint="eastAsia" w:ascii="宋体" w:eastAsia="宋体"/>
        </w:rPr>
        <w:t>（状态）</w:t>
      </w:r>
      <w:r>
        <w:t>+wake</w:t>
      </w:r>
      <w:r>
        <w:rPr>
          <w:rFonts w:hint="eastAsia" w:ascii="宋体" w:eastAsia="宋体"/>
        </w:rPr>
        <w:t>（醒）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award</w:t>
      </w:r>
    </w:p>
    <w:p>
      <w:pPr>
        <w:pStyle w:val="3"/>
        <w:spacing w:before="121" w:line="333" w:lineRule="auto"/>
        <w:ind w:right="69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奖，奖品，奖状</w:t>
      </w:r>
      <w:r>
        <w:t>v.</w:t>
      </w:r>
      <w:r>
        <w:rPr>
          <w:rFonts w:hint="eastAsia" w:ascii="宋体" w:eastAsia="宋体"/>
        </w:rPr>
        <w:t>授予，给予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win an award for sth </w:t>
      </w:r>
      <w:r>
        <w:rPr>
          <w:rFonts w:hint="eastAsia" w:ascii="宋体" w:eastAsia="宋体"/>
        </w:rPr>
        <w:t>因某事赢得奖项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aware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意识到的，知道的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(be)aware of </w:t>
      </w:r>
      <w:r>
        <w:rPr>
          <w:rFonts w:hint="eastAsia" w:ascii="宋体" w:eastAsia="宋体"/>
        </w:rPr>
        <w:t>察觉到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551"/>
        <w:rPr>
          <w:rFonts w:hint="eastAsia" w:ascii="宋体" w:eastAsia="宋体"/>
        </w:rPr>
      </w:pPr>
      <w:r>
        <w:t>background n.</w:t>
      </w:r>
      <w:r>
        <w:rPr>
          <w:rFonts w:hint="eastAsia" w:ascii="宋体" w:eastAsia="宋体"/>
        </w:rPr>
        <w:t>背景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back</w:t>
      </w:r>
      <w:r>
        <w:rPr>
          <w:rFonts w:hint="eastAsia" w:ascii="宋体" w:eastAsia="宋体"/>
        </w:rPr>
        <w:t>（背）</w:t>
      </w:r>
      <w:r>
        <w:t>+ground</w:t>
      </w:r>
      <w:r>
        <w:rPr>
          <w:rFonts w:hint="eastAsia" w:ascii="宋体" w:eastAsia="宋体"/>
        </w:rPr>
        <w:t>（地）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person's family background </w:t>
      </w:r>
      <w:r>
        <w:rPr>
          <w:rFonts w:hint="eastAsia" w:ascii="宋体" w:eastAsia="宋体"/>
        </w:rPr>
        <w:t>一个人的出身背景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backward</w:t>
      </w:r>
    </w:p>
    <w:p>
      <w:pPr>
        <w:pStyle w:val="3"/>
        <w:spacing w:before="11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向后，朝反方向</w:t>
      </w:r>
    </w:p>
    <w:p>
      <w:pPr>
        <w:pStyle w:val="3"/>
        <w:spacing w:before="108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向后的，倒的；落后的</w:t>
      </w:r>
    </w:p>
    <w:p>
      <w:pPr>
        <w:pStyle w:val="3"/>
        <w:spacing w:before="74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rPr>
          <w:rFonts w:ascii="Calibri" w:eastAsia="Calibri"/>
        </w:rPr>
        <w:t>back</w:t>
      </w:r>
      <w:r>
        <w:rPr>
          <w:rFonts w:hint="eastAsia" w:ascii="宋体" w:eastAsia="宋体"/>
        </w:rPr>
        <w:t>（背）</w:t>
      </w:r>
      <w:r>
        <w:rPr>
          <w:rFonts w:ascii="Calibri" w:eastAsia="Calibri"/>
        </w:rPr>
        <w:t>+ward</w:t>
      </w:r>
      <w:r>
        <w:rPr>
          <w:rFonts w:hint="eastAsia" w:ascii="宋体" w:eastAsia="宋体"/>
        </w:rPr>
        <w:t>（</w:t>
      </w:r>
      <w:r>
        <w:rPr>
          <w:rFonts w:ascii="Calibri" w:eastAsia="Calibri"/>
        </w:rP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181"/>
      </w:pPr>
      <w:r>
        <w:t>badly</w:t>
      </w:r>
    </w:p>
    <w:p>
      <w:pPr>
        <w:pStyle w:val="3"/>
        <w:spacing w:before="116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坏，差，拙劣地；严重地，厉害地；非常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sing badly </w:t>
      </w:r>
      <w:r>
        <w:rPr>
          <w:rFonts w:hint="eastAsia" w:ascii="宋体" w:eastAsia="宋体"/>
        </w:rPr>
        <w:t>唱得不好</w:t>
      </w:r>
    </w:p>
    <w:p>
      <w:pPr>
        <w:pStyle w:val="3"/>
        <w:spacing w:before="74"/>
        <w:rPr>
          <w:rFonts w:ascii="Calibri" w:eastAsia="Calibri"/>
        </w:rPr>
      </w:pPr>
      <w:r>
        <w:rPr>
          <w:rFonts w:hint="eastAsia" w:ascii="宋体" w:eastAsia="宋体"/>
        </w:rPr>
        <w:t>【记忆法】</w:t>
      </w:r>
      <w:r>
        <w:rPr>
          <w:rFonts w:ascii="Calibri" w:eastAsia="Calibri"/>
        </w:rPr>
        <w:t>bad+ly(adv.)</w:t>
      </w:r>
    </w:p>
    <w:p>
      <w:pPr>
        <w:pStyle w:val="3"/>
        <w:ind w:left="0"/>
        <w:rPr>
          <w:rFonts w:ascii="Calibri"/>
          <w:sz w:val="22"/>
        </w:rPr>
      </w:pPr>
    </w:p>
    <w:p>
      <w:pPr>
        <w:pStyle w:val="3"/>
        <w:spacing w:before="192" w:line="360" w:lineRule="auto"/>
        <w:ind w:right="7848"/>
        <w:rPr>
          <w:rFonts w:hint="eastAsia" w:ascii="宋体" w:eastAsia="宋体"/>
        </w:rPr>
      </w:pPr>
      <w:r>
        <w:rPr>
          <w:w w:val="95"/>
        </w:rPr>
        <w:t xml:space="preserve">baggage </w:t>
      </w:r>
      <w:r>
        <w:t>n.</w:t>
      </w:r>
      <w:r>
        <w:rPr>
          <w:rFonts w:hint="eastAsia" w:ascii="宋体" w:eastAsia="宋体"/>
        </w:rPr>
        <w:t>行李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excess baggage </w:t>
      </w:r>
      <w:r>
        <w:rPr>
          <w:rFonts w:hint="eastAsia" w:ascii="宋体" w:eastAsia="宋体"/>
        </w:rPr>
        <w:t>超重行李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bar</w:t>
      </w:r>
    </w:p>
    <w:p>
      <w:pPr>
        <w:pStyle w:val="3"/>
        <w:spacing w:before="121" w:line="331" w:lineRule="auto"/>
        <w:ind w:right="649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酒吧间；条，块，杆</w:t>
      </w:r>
      <w:r>
        <w:t>v.</w:t>
      </w:r>
      <w:r>
        <w:rPr>
          <w:rFonts w:hint="eastAsia" w:ascii="宋体" w:eastAsia="宋体"/>
        </w:rPr>
        <w:t>阻止，拦阻</w:t>
      </w:r>
    </w:p>
    <w:p>
      <w:pPr>
        <w:spacing w:after="0" w:line="331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a cocktail bar </w:t>
      </w:r>
      <w:r>
        <w:rPr>
          <w:rFonts w:hint="eastAsia" w:ascii="宋体" w:eastAsia="宋体"/>
        </w:rPr>
        <w:t>鸡尾酒酒吧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bar of chocolate/soap </w:t>
      </w:r>
      <w:r>
        <w:rPr>
          <w:rFonts w:hint="eastAsia" w:ascii="宋体" w:eastAsia="宋体"/>
        </w:rPr>
        <w:t>一条巧克力</w:t>
      </w:r>
      <w:r>
        <w:t>/</w:t>
      </w:r>
      <w:r>
        <w:rPr>
          <w:rFonts w:hint="eastAsia" w:ascii="宋体" w:eastAsia="宋体"/>
        </w:rPr>
        <w:t>肥皂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bare</w:t>
      </w:r>
    </w:p>
    <w:p>
      <w:pPr>
        <w:pStyle w:val="3"/>
        <w:spacing w:before="121" w:line="333" w:lineRule="auto"/>
        <w:ind w:right="2731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 xml:space="preserve">赤裸的，不穿衣服的；光秃秃的，无遮盖的；仅仅的，勉强的  </w:t>
      </w:r>
      <w:r>
        <w:rPr>
          <w:spacing w:val="-7"/>
        </w:rPr>
        <w:t>v.</w:t>
      </w:r>
      <w:r>
        <w:rPr>
          <w:rFonts w:hint="eastAsia" w:ascii="宋体" w:eastAsia="宋体"/>
        </w:rPr>
        <w:t>露出，暴露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bare mountainside </w:t>
      </w:r>
      <w:r>
        <w:rPr>
          <w:rFonts w:hint="eastAsia" w:ascii="宋体" w:eastAsia="宋体"/>
        </w:rPr>
        <w:t>光秃秃的山坡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bargain</w:t>
      </w:r>
    </w:p>
    <w:p>
      <w:pPr>
        <w:pStyle w:val="3"/>
        <w:spacing w:before="119" w:line="336" w:lineRule="auto"/>
        <w:ind w:right="69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交易；特价商品</w:t>
      </w:r>
      <w:r>
        <w:t>v.</w:t>
      </w:r>
      <w:r>
        <w:rPr>
          <w:rFonts w:hint="eastAsia" w:ascii="宋体" w:eastAsia="宋体"/>
        </w:rPr>
        <w:t>讨价还价</w:t>
      </w:r>
    </w:p>
    <w:p>
      <w:pPr>
        <w:pStyle w:val="3"/>
        <w:spacing w:before="2"/>
        <w:ind w:left="0"/>
        <w:rPr>
          <w:rFonts w:ascii="宋体"/>
          <w:sz w:val="30"/>
        </w:rPr>
      </w:pPr>
    </w:p>
    <w:p>
      <w:pPr>
        <w:pStyle w:val="3"/>
      </w:pPr>
      <w:r>
        <w:t>base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基，底；基础</w:t>
      </w:r>
    </w:p>
    <w:p>
      <w:pPr>
        <w:pStyle w:val="3"/>
        <w:spacing w:before="105"/>
        <w:rPr>
          <w:rFonts w:hint="eastAsia" w:ascii="宋体" w:hAnsi="宋体" w:eastAsia="宋体"/>
        </w:rPr>
      </w:pPr>
      <w:r>
        <w:t>v.(on)</w:t>
      </w:r>
      <w:r>
        <w:rPr>
          <w:rFonts w:hint="eastAsia" w:ascii="宋体" w:hAnsi="宋体" w:eastAsia="宋体"/>
        </w:rPr>
        <w:t>把</w:t>
      </w:r>
      <w:r>
        <w:t>…</w:t>
      </w:r>
      <w:r>
        <w:rPr>
          <w:rFonts w:hint="eastAsia" w:ascii="宋体" w:hAnsi="宋体" w:eastAsia="宋体"/>
        </w:rPr>
        <w:t>建立在</w:t>
      </w:r>
      <w:r>
        <w:t>…</w:t>
      </w:r>
      <w:r>
        <w:rPr>
          <w:rFonts w:hint="eastAsia" w:ascii="宋体" w:hAnsi="宋体" w:eastAsia="宋体"/>
        </w:rPr>
        <w:t>基础上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basic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基本的，基础的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base+ic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basic information </w:t>
      </w:r>
      <w:r>
        <w:rPr>
          <w:rFonts w:hint="eastAsia" w:ascii="宋体" w:eastAsia="宋体"/>
        </w:rPr>
        <w:t>基本信息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basin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盆，脸盆；盆地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basis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基础，根据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on the basis of </w:t>
      </w:r>
      <w:r>
        <w:rPr>
          <w:rFonts w:hint="eastAsia" w:ascii="宋体" w:eastAsia="宋体"/>
        </w:rPr>
        <w:t>根据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battle</w:t>
      </w:r>
    </w:p>
    <w:p>
      <w:pPr>
        <w:pStyle w:val="3"/>
        <w:spacing w:before="121" w:line="333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战役，战斗，斗争</w:t>
      </w:r>
      <w:r>
        <w:t>v.</w:t>
      </w:r>
      <w:r>
        <w:rPr>
          <w:rFonts w:hint="eastAsia" w:ascii="宋体" w:eastAsia="宋体"/>
        </w:rPr>
        <w:t>作战，搏斗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the battle of Waterloo </w:t>
      </w:r>
      <w:r>
        <w:rPr>
          <w:rFonts w:hint="eastAsia" w:ascii="宋体" w:eastAsia="宋体"/>
        </w:rPr>
        <w:t>滑铁卢战役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bay</w:t>
      </w:r>
    </w:p>
    <w:p>
      <w:pPr>
        <w:pStyle w:val="3"/>
        <w:spacing w:before="119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海或湖泊的</w:t>
      </w:r>
      <w:r>
        <w:t>)</w:t>
      </w:r>
      <w:r>
        <w:rPr>
          <w:rFonts w:hint="eastAsia" w:ascii="宋体" w:eastAsia="宋体"/>
        </w:rPr>
        <w:t>湾；山脉的低凹处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beach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海滩，湖滩，河滩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8180"/>
        <w:rPr>
          <w:rFonts w:hint="eastAsia" w:ascii="宋体" w:eastAsia="宋体"/>
        </w:rPr>
      </w:pPr>
      <w:r>
        <w:t>bear n.</w:t>
      </w:r>
      <w:r>
        <w:rPr>
          <w:rFonts w:hint="eastAsia" w:ascii="宋体" w:eastAsia="宋体"/>
        </w:rPr>
        <w:t>熊</w:t>
      </w:r>
    </w:p>
    <w:p>
      <w:pPr>
        <w:pStyle w:val="3"/>
        <w:spacing w:line="241" w:lineRule="exact"/>
      </w:pPr>
      <w:r>
        <w:t>v.</w:t>
      </w:r>
      <w:r>
        <w:rPr>
          <w:rFonts w:hint="eastAsia" w:ascii="宋体" w:eastAsia="宋体"/>
        </w:rPr>
        <w:t>忍受，容忍；负担，承担；结</w:t>
      </w:r>
      <w:r>
        <w:t>(</w:t>
      </w:r>
      <w:r>
        <w:rPr>
          <w:rFonts w:hint="eastAsia" w:ascii="宋体" w:eastAsia="宋体"/>
        </w:rPr>
        <w:t>果实</w:t>
      </w:r>
      <w:r>
        <w:t>)</w:t>
      </w:r>
      <w:r>
        <w:rPr>
          <w:rFonts w:hint="eastAsia" w:ascii="宋体" w:eastAsia="宋体"/>
        </w:rPr>
        <w:t>，生</w:t>
      </w:r>
      <w:r>
        <w:t>(</w:t>
      </w:r>
      <w:r>
        <w:rPr>
          <w:rFonts w:hint="eastAsia" w:ascii="宋体" w:eastAsia="宋体"/>
        </w:rPr>
        <w:t>孩子</w:t>
      </w:r>
      <w:r>
        <w:t>)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</w:pPr>
      <w:r>
        <w:t>bear…in mind</w:t>
      </w:r>
      <w:r>
        <w:rPr>
          <w:spacing w:val="52"/>
        </w:rPr>
        <w:t xml:space="preserve"> </w:t>
      </w:r>
      <w:r>
        <w:rPr>
          <w:rFonts w:hint="eastAsia" w:ascii="宋体" w:hAnsi="宋体" w:eastAsia="宋体"/>
        </w:rPr>
        <w:t>记住</w:t>
      </w:r>
      <w:r>
        <w:t>(</w:t>
      </w:r>
      <w:r>
        <w:rPr>
          <w:rFonts w:hint="eastAsia" w:ascii="宋体" w:hAnsi="宋体" w:eastAsia="宋体"/>
        </w:rPr>
        <w:t>某事</w:t>
      </w:r>
      <w:r>
        <w:t>)</w:t>
      </w:r>
    </w:p>
    <w:p>
      <w:pPr>
        <w:pStyle w:val="3"/>
        <w:spacing w:before="103"/>
        <w:rPr>
          <w:rFonts w:hint="eastAsia" w:ascii="宋体" w:hAnsi="宋体" w:eastAsia="宋体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bear on/upon</w:t>
      </w:r>
      <w:r>
        <w:rPr>
          <w:spacing w:val="52"/>
        </w:rPr>
        <w:t xml:space="preserve"> </w:t>
      </w:r>
      <w:r>
        <w:rPr>
          <w:rFonts w:hint="eastAsia" w:ascii="宋体" w:hAnsi="宋体" w:eastAsia="宋体"/>
        </w:rPr>
        <w:t>压迫；依靠；与</w:t>
      </w:r>
      <w:r>
        <w:t>……</w:t>
      </w:r>
      <w:r>
        <w:rPr>
          <w:rFonts w:hint="eastAsia" w:ascii="宋体" w:hAnsi="宋体" w:eastAsia="宋体"/>
        </w:rPr>
        <w:t>有关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polar bear </w:t>
      </w:r>
      <w:r>
        <w:rPr>
          <w:rFonts w:hint="eastAsia" w:ascii="宋体" w:eastAsia="宋体"/>
        </w:rPr>
        <w:t>北极熊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beauty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美，美丽；美人，美的东西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bee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蜜蜂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swarm of bees </w:t>
      </w:r>
      <w:r>
        <w:rPr>
          <w:rFonts w:hint="eastAsia" w:ascii="宋体" w:eastAsia="宋体"/>
        </w:rPr>
        <w:t>一群蜜蜂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beef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牛肉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roast beef </w:t>
      </w:r>
      <w:r>
        <w:rPr>
          <w:rFonts w:hint="eastAsia" w:ascii="宋体" w:eastAsia="宋体"/>
        </w:rPr>
        <w:t>烤牛肉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beer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啤酒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beg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乞求，乞讨恳求，请求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behavio(u)r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行为，举止；</w:t>
      </w:r>
      <w:r>
        <w:t>(</w:t>
      </w:r>
      <w:r>
        <w:rPr>
          <w:rFonts w:hint="eastAsia" w:ascii="宋体" w:eastAsia="宋体"/>
        </w:rPr>
        <w:t>机器等</w:t>
      </w:r>
      <w:r>
        <w:t>)</w:t>
      </w:r>
      <w:r>
        <w:rPr>
          <w:rFonts w:hint="eastAsia" w:ascii="宋体" w:eastAsia="宋体"/>
        </w:rPr>
        <w:t>运转情况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being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存在，生存；生物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human beings </w:t>
      </w:r>
      <w:r>
        <w:rPr>
          <w:rFonts w:hint="eastAsia" w:ascii="宋体" w:eastAsia="宋体"/>
        </w:rPr>
        <w:t>人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belief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相信；信念，信仰</w:t>
      </w:r>
    </w:p>
    <w:p>
      <w:pPr>
        <w:pStyle w:val="3"/>
        <w:spacing w:before="103"/>
      </w:pPr>
      <w:r>
        <w:rPr>
          <w:rFonts w:hint="eastAsia" w:ascii="宋体" w:eastAsia="宋体"/>
        </w:rPr>
        <w:t>【记忆法】</w:t>
      </w:r>
      <w:r>
        <w:t xml:space="preserve">believe </w:t>
      </w:r>
      <w:r>
        <w:rPr>
          <w:rFonts w:hint="eastAsia" w:ascii="宋体" w:eastAsia="宋体"/>
        </w:rPr>
        <w:t xml:space="preserve">变 </w:t>
      </w:r>
      <w:r>
        <w:t xml:space="preserve">ve </w:t>
      </w:r>
      <w:r>
        <w:rPr>
          <w:rFonts w:hint="eastAsia" w:ascii="宋体" w:eastAsia="宋体"/>
        </w:rPr>
        <w:t xml:space="preserve">为 </w:t>
      </w:r>
      <w:r>
        <w:t>f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0"/>
        <w:ind w:left="0"/>
        <w:rPr>
          <w:sz w:val="20"/>
        </w:rPr>
      </w:pPr>
    </w:p>
    <w:p>
      <w:pPr>
        <w:pStyle w:val="3"/>
        <w:spacing w:before="1"/>
      </w:pPr>
      <w:r>
        <w:t>belt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带，腰带，皮带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bend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使弯曲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变曲，变曲处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sharp bend in the road </w:t>
      </w:r>
      <w:r>
        <w:rPr>
          <w:rFonts w:hint="eastAsia" w:ascii="宋体" w:eastAsia="宋体"/>
        </w:rPr>
        <w:t>道路的急拐弯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beneath</w:t>
      </w:r>
    </w:p>
    <w:p>
      <w:pPr>
        <w:pStyle w:val="3"/>
        <w:spacing w:before="116" w:line="333" w:lineRule="auto"/>
        <w:ind w:right="6650"/>
        <w:rPr>
          <w:rFonts w:hint="eastAsia" w:ascii="宋体" w:hAnsi="宋体" w:eastAsia="宋体"/>
        </w:rPr>
      </w:pPr>
      <w:r>
        <w:t>prep.</w:t>
      </w:r>
      <w:r>
        <w:rPr>
          <w:rFonts w:hint="eastAsia" w:ascii="宋体" w:hAnsi="宋体" w:eastAsia="宋体"/>
        </w:rPr>
        <w:t>下面</w:t>
      </w:r>
      <w:r>
        <w:t>…</w:t>
      </w:r>
      <w:r>
        <w:rPr>
          <w:rFonts w:hint="eastAsia" w:ascii="宋体" w:hAnsi="宋体" w:eastAsia="宋体"/>
        </w:rPr>
        <w:t>在</w:t>
      </w:r>
      <w:r>
        <w:t>…</w:t>
      </w:r>
      <w:r>
        <w:rPr>
          <w:rFonts w:hint="eastAsia" w:ascii="宋体" w:hAnsi="宋体" w:eastAsia="宋体"/>
        </w:rPr>
        <w:t>底下</w:t>
      </w:r>
      <w:r>
        <w:t>adv.</w:t>
      </w:r>
      <w:r>
        <w:rPr>
          <w:rFonts w:hint="eastAsia" w:ascii="宋体" w:hAnsi="宋体" w:eastAsia="宋体"/>
        </w:rPr>
        <w:t>在下方，在底下</w:t>
      </w:r>
    </w:p>
    <w:p>
      <w:pPr>
        <w:pStyle w:val="3"/>
        <w:spacing w:before="5"/>
        <w:ind w:left="0"/>
        <w:rPr>
          <w:rFonts w:ascii="宋体"/>
          <w:sz w:val="30"/>
        </w:rPr>
      </w:pPr>
    </w:p>
    <w:p>
      <w:pPr>
        <w:pStyle w:val="3"/>
      </w:pPr>
      <w:r>
        <w:t>benefit</w:t>
      </w:r>
    </w:p>
    <w:p>
      <w:pPr>
        <w:pStyle w:val="3"/>
        <w:spacing w:before="121" w:line="331" w:lineRule="auto"/>
        <w:ind w:right="6595"/>
        <w:rPr>
          <w:rFonts w:hint="eastAsia" w:ascii="宋体" w:eastAsia="宋体"/>
        </w:rPr>
      </w:pPr>
      <w:r>
        <w:t xml:space="preserve">n. </w:t>
      </w:r>
      <w:r>
        <w:rPr>
          <w:rFonts w:hint="eastAsia" w:ascii="宋体" w:eastAsia="宋体"/>
        </w:rPr>
        <w:t xml:space="preserve">益 处 ， 好 处 </w:t>
      </w:r>
      <w:r>
        <w:rPr>
          <w:w w:val="95"/>
        </w:rPr>
        <w:t>v.(from)</w:t>
      </w:r>
      <w:r>
        <w:rPr>
          <w:rFonts w:hint="eastAsia" w:ascii="宋体" w:eastAsia="宋体"/>
          <w:w w:val="95"/>
        </w:rPr>
        <w:t>有益于，得益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besides</w:t>
      </w:r>
    </w:p>
    <w:p>
      <w:pPr>
        <w:pStyle w:val="3"/>
        <w:spacing w:before="117" w:line="336" w:lineRule="auto"/>
        <w:ind w:right="6928"/>
      </w:pPr>
      <w:r>
        <w:t>adv.</w:t>
      </w:r>
      <w:r>
        <w:rPr>
          <w:rFonts w:hint="eastAsia" w:ascii="宋体" w:hAnsi="宋体" w:eastAsia="宋体"/>
        </w:rPr>
        <w:t>而且，此外</w:t>
      </w:r>
      <w:r>
        <w:t>prep.</w:t>
      </w:r>
      <w:r>
        <w:rPr>
          <w:rFonts w:hint="eastAsia" w:ascii="宋体" w:hAnsi="宋体" w:eastAsia="宋体"/>
        </w:rPr>
        <w:t>除</w:t>
      </w:r>
      <w:r>
        <w:t>…</w:t>
      </w:r>
      <w:r>
        <w:rPr>
          <w:rFonts w:hint="eastAsia" w:ascii="宋体" w:hAnsi="宋体" w:eastAsia="宋体"/>
        </w:rPr>
        <w:t>之外</w:t>
      </w:r>
      <w:r>
        <w:t>(</w:t>
      </w:r>
      <w:r>
        <w:rPr>
          <w:rFonts w:hint="eastAsia" w:ascii="宋体" w:hAnsi="宋体" w:eastAsia="宋体"/>
        </w:rPr>
        <w:t>还</w:t>
      </w:r>
      <w:r>
        <w:t>)</w:t>
      </w:r>
    </w:p>
    <w:p>
      <w:pPr>
        <w:pStyle w:val="3"/>
        <w:spacing w:line="264" w:lineRule="exact"/>
      </w:pPr>
      <w:r>
        <w:rPr>
          <w:rFonts w:hint="eastAsia" w:ascii="宋体" w:eastAsia="宋体"/>
        </w:rPr>
        <w:t>【记忆法】</w:t>
      </w:r>
      <w:r>
        <w:t>beside</w:t>
      </w:r>
      <w:r>
        <w:rPr>
          <w:rFonts w:hint="eastAsia" w:ascii="宋体" w:eastAsia="宋体"/>
        </w:rPr>
        <w:t>（在旁边）</w:t>
      </w:r>
      <w:r>
        <w:t>+s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"/>
        <w:ind w:left="0"/>
      </w:pPr>
    </w:p>
    <w:p>
      <w:pPr>
        <w:pStyle w:val="3"/>
        <w:spacing w:before="1"/>
      </w:pPr>
      <w:r>
        <w:t>beyond</w:t>
      </w:r>
    </w:p>
    <w:p>
      <w:pPr>
        <w:pStyle w:val="3"/>
        <w:spacing w:before="116" w:line="336" w:lineRule="auto"/>
        <w:ind w:right="5810"/>
        <w:rPr>
          <w:rFonts w:hint="eastAsia" w:ascii="宋体" w:hAnsi="宋体" w:eastAsia="宋体"/>
        </w:rPr>
      </w:pPr>
      <w:r>
        <w:t>prep.</w:t>
      </w:r>
      <w:r>
        <w:rPr>
          <w:rFonts w:hint="eastAsia" w:ascii="宋体" w:hAnsi="宋体" w:eastAsia="宋体"/>
        </w:rPr>
        <w:t>在</w:t>
      </w:r>
      <w:r>
        <w:t>…</w:t>
      </w:r>
      <w:r>
        <w:rPr>
          <w:rFonts w:hint="eastAsia" w:ascii="宋体" w:hAnsi="宋体" w:eastAsia="宋体"/>
        </w:rPr>
        <w:t>的外边，远于；超出</w:t>
      </w:r>
      <w:r>
        <w:t>adv.</w:t>
      </w:r>
      <w:r>
        <w:rPr>
          <w:rFonts w:hint="eastAsia" w:ascii="宋体" w:hAnsi="宋体" w:eastAsia="宋体"/>
        </w:rPr>
        <w:t>在更远处</w:t>
      </w:r>
    </w:p>
    <w:p>
      <w:pPr>
        <w:pStyle w:val="3"/>
        <w:spacing w:before="2"/>
        <w:ind w:left="0"/>
        <w:rPr>
          <w:rFonts w:ascii="宋体"/>
          <w:sz w:val="30"/>
        </w:rPr>
      </w:pPr>
    </w:p>
    <w:p>
      <w:pPr>
        <w:pStyle w:val="3"/>
      </w:pPr>
      <w:r>
        <w:t>bill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账单；法案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billion</w:t>
      </w:r>
    </w:p>
    <w:p>
      <w:pPr>
        <w:pStyle w:val="3"/>
        <w:spacing w:before="116" w:line="681" w:lineRule="auto"/>
        <w:ind w:right="4271"/>
      </w:pPr>
      <w:r>
        <w:rPr>
          <w:w w:val="95"/>
        </w:rPr>
        <w:t>num.</w:t>
      </w:r>
      <w:r>
        <w:rPr>
          <w:rFonts w:hint="eastAsia" w:ascii="宋体" w:eastAsia="宋体"/>
          <w:w w:val="95"/>
        </w:rPr>
        <w:t>【美、法】十亿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的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>；【英、德】万亿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的</w:t>
      </w:r>
      <w:r>
        <w:rPr>
          <w:w w:val="95"/>
        </w:rPr>
        <w:t xml:space="preserve">) </w:t>
      </w:r>
      <w:r>
        <w:t>bind</w:t>
      </w:r>
    </w:p>
    <w:p>
      <w:pPr>
        <w:spacing w:after="0" w:line="681" w:lineRule="auto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捆绑，捆扎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bitter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令人不快的，痛苦的；有苦味的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along and bitter dispute </w:t>
      </w:r>
      <w:r>
        <w:rPr>
          <w:rFonts w:hint="eastAsia" w:ascii="宋体" w:eastAsia="宋体"/>
        </w:rPr>
        <w:t>漫长的激烈争论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blame</w:t>
      </w:r>
    </w:p>
    <w:p>
      <w:pPr>
        <w:pStyle w:val="3"/>
        <w:spacing w:before="116" w:line="336" w:lineRule="auto"/>
        <w:ind w:right="3853"/>
        <w:rPr>
          <w:rFonts w:hint="eastAsia" w:ascii="宋体" w:hAnsi="宋体" w:eastAsia="宋体"/>
        </w:rPr>
      </w:pPr>
      <w: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524510</wp:posOffset>
            </wp:positionV>
            <wp:extent cx="4270375" cy="4559935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v.</w:t>
      </w:r>
      <w:r>
        <w:rPr>
          <w:rFonts w:hint="eastAsia" w:ascii="宋体" w:hAnsi="宋体" w:eastAsia="宋体"/>
        </w:rPr>
        <w:t>指责，责备，责怪；</w:t>
      </w:r>
      <w:r>
        <w:t>(on</w:t>
      </w:r>
      <w:r>
        <w:rPr>
          <w:rFonts w:hint="eastAsia" w:ascii="宋体" w:hAnsi="宋体" w:eastAsia="宋体"/>
        </w:rPr>
        <w:t>，</w:t>
      </w:r>
      <w:r>
        <w:t>onto)</w:t>
      </w:r>
      <w:r>
        <w:rPr>
          <w:rFonts w:hint="eastAsia" w:ascii="宋体" w:hAnsi="宋体" w:eastAsia="宋体"/>
        </w:rPr>
        <w:t>责怪，把</w:t>
      </w:r>
      <w:r>
        <w:t>…</w:t>
      </w:r>
      <w:r>
        <w:rPr>
          <w:rFonts w:hint="eastAsia" w:ascii="宋体" w:hAnsi="宋体" w:eastAsia="宋体"/>
        </w:rPr>
        <w:t>归咎于</w:t>
      </w:r>
      <w:r>
        <w:t>n.(</w:t>
      </w:r>
      <w:r>
        <w:rPr>
          <w:rFonts w:hint="eastAsia" w:ascii="宋体" w:hAnsi="宋体" w:eastAsia="宋体"/>
        </w:rPr>
        <w:t>过错、事故等的</w:t>
      </w:r>
      <w:r>
        <w:t>)</w:t>
      </w:r>
      <w:r>
        <w:rPr>
          <w:rFonts w:hint="eastAsia" w:ascii="宋体" w:hAnsi="宋体" w:eastAsia="宋体"/>
        </w:rPr>
        <w:t>责任；指责，责备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be to blame </w:t>
      </w:r>
      <w:r>
        <w:rPr>
          <w:rFonts w:hint="eastAsia" w:ascii="宋体" w:eastAsia="宋体"/>
        </w:rPr>
        <w:t>应受谴责，应负责任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blank</w:t>
      </w:r>
    </w:p>
    <w:p>
      <w:pPr>
        <w:pStyle w:val="3"/>
        <w:spacing w:before="121" w:line="331" w:lineRule="auto"/>
        <w:ind w:right="5042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 xml:space="preserve">空白的，空着的；茫然的，无表情的 </w:t>
      </w:r>
      <w:r>
        <w:t>n.</w:t>
      </w:r>
      <w:r>
        <w:rPr>
          <w:rFonts w:hint="eastAsia" w:ascii="宋体" w:eastAsia="宋体"/>
        </w:rPr>
        <w:t>空白；空白表格，空白处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blind</w:t>
      </w:r>
    </w:p>
    <w:p>
      <w:pPr>
        <w:pStyle w:val="3"/>
        <w:spacing w:before="117" w:line="336" w:lineRule="auto"/>
        <w:ind w:right="630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瞎的，失明的；盲目的</w:t>
      </w:r>
      <w:r>
        <w:t>v.</w:t>
      </w:r>
      <w:r>
        <w:rPr>
          <w:rFonts w:hint="eastAsia" w:ascii="宋体" w:eastAsia="宋体"/>
        </w:rPr>
        <w:t>使失明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blind faith </w:t>
      </w:r>
      <w:r>
        <w:rPr>
          <w:rFonts w:hint="eastAsia" w:ascii="宋体" w:eastAsia="宋体"/>
        </w:rPr>
        <w:t>盲目信念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block</w:t>
      </w:r>
    </w:p>
    <w:p>
      <w:pPr>
        <w:pStyle w:val="3"/>
        <w:spacing w:before="116" w:line="336" w:lineRule="auto"/>
        <w:ind w:right="3419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>街区，街段；大块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材料、金属、冰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；障碍物，阻塞物  </w:t>
      </w:r>
      <w:r>
        <w:rPr>
          <w:spacing w:val="-7"/>
        </w:rPr>
        <w:t>v.</w:t>
      </w:r>
      <w:r>
        <w:rPr>
          <w:rFonts w:hint="eastAsia" w:ascii="宋体" w:eastAsia="宋体"/>
        </w:rPr>
        <w:t>堵塞，阻塞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block of ice </w:t>
      </w:r>
      <w:r>
        <w:rPr>
          <w:rFonts w:hint="eastAsia" w:ascii="宋体" w:eastAsia="宋体"/>
        </w:rPr>
        <w:t>一方冰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10"/>
        <w:ind w:left="0"/>
        <w:rPr>
          <w:rFonts w:ascii="宋体"/>
          <w:sz w:val="16"/>
        </w:rPr>
      </w:pPr>
    </w:p>
    <w:p>
      <w:pPr>
        <w:pStyle w:val="3"/>
      </w:pPr>
      <w:r>
        <w:t>blood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血，血液；血统，门第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blouse</w:t>
      </w:r>
    </w:p>
    <w:p>
      <w:pPr>
        <w:pStyle w:val="3"/>
        <w:spacing w:before="121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妇女穿的</w:t>
      </w:r>
      <w:r>
        <w:t>)</w:t>
      </w:r>
      <w:r>
        <w:rPr>
          <w:rFonts w:hint="eastAsia" w:ascii="宋体" w:eastAsia="宋体"/>
        </w:rPr>
        <w:t>短上衣；女衬衫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blow</w:t>
      </w:r>
    </w:p>
    <w:p>
      <w:pPr>
        <w:pStyle w:val="3"/>
        <w:spacing w:before="121" w:line="331" w:lineRule="auto"/>
        <w:ind w:right="5042"/>
        <w:rPr>
          <w:rFonts w:hint="eastAsia" w:ascii="宋体" w:eastAsia="宋体"/>
        </w:rPr>
      </w:pPr>
      <w:r>
        <w:rPr>
          <w:spacing w:val="-7"/>
          <w:w w:val="95"/>
        </w:rPr>
        <w:t>v.</w:t>
      </w:r>
      <w:r>
        <w:rPr>
          <w:rFonts w:hint="eastAsia" w:ascii="宋体" w:eastAsia="宋体"/>
          <w:w w:val="95"/>
        </w:rPr>
        <w:t xml:space="preserve">吹，吹动；吹气，充气；吹响；爆炸 </w:t>
      </w:r>
      <w:r>
        <w:t>n.</w:t>
      </w:r>
      <w:r>
        <w:rPr>
          <w:rFonts w:hint="eastAsia" w:ascii="宋体" w:eastAsia="宋体"/>
        </w:rPr>
        <w:t>一击，打击，捶打</w:t>
      </w:r>
    </w:p>
    <w:p>
      <w:pPr>
        <w:pStyle w:val="3"/>
        <w:spacing w:before="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【词组】</w:t>
      </w:r>
      <w:r>
        <w:t xml:space="preserve">blow up </w:t>
      </w:r>
      <w:r>
        <w:rPr>
          <w:rFonts w:hint="eastAsia" w:ascii="宋体" w:hAnsi="宋体" w:eastAsia="宋体"/>
        </w:rPr>
        <w:t>炸毁</w:t>
      </w:r>
      <w:r>
        <w:t>…</w:t>
      </w:r>
      <w:r>
        <w:rPr>
          <w:rFonts w:hint="eastAsia" w:ascii="宋体" w:hAnsi="宋体" w:eastAsia="宋体"/>
        </w:rPr>
        <w:t>；充气</w:t>
      </w:r>
    </w:p>
    <w:p>
      <w:pPr>
        <w:spacing w:after="0"/>
        <w:rPr>
          <w:rFonts w:hint="eastAsia" w:ascii="宋体" w:hAns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board</w:t>
      </w:r>
    </w:p>
    <w:p>
      <w:pPr>
        <w:pStyle w:val="3"/>
        <w:spacing w:before="119" w:line="331" w:lineRule="auto"/>
        <w:ind w:right="3628"/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>板，木板，纸板；委员会，董事会；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指包饭的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伙食  </w:t>
      </w:r>
      <w:r>
        <w:rPr>
          <w:spacing w:val="-7"/>
        </w:rPr>
        <w:t>v.</w:t>
      </w:r>
      <w:r>
        <w:rPr>
          <w:rFonts w:hint="eastAsia" w:ascii="宋体" w:eastAsia="宋体"/>
        </w:rPr>
        <w:t>上</w:t>
      </w:r>
      <w:r>
        <w:t>(</w:t>
      </w:r>
      <w:r>
        <w:rPr>
          <w:rFonts w:hint="eastAsia" w:ascii="宋体" w:eastAsia="宋体"/>
        </w:rPr>
        <w:t>船、车、飞机</w:t>
      </w:r>
      <w:r>
        <w:t>)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on board </w:t>
      </w:r>
      <w:r>
        <w:rPr>
          <w:rFonts w:hint="eastAsia" w:ascii="宋体" w:eastAsia="宋体"/>
        </w:rPr>
        <w:t>在船</w:t>
      </w:r>
      <w:r>
        <w:t>(</w:t>
      </w:r>
      <w:r>
        <w:rPr>
          <w:rFonts w:hint="eastAsia" w:ascii="宋体" w:eastAsia="宋体"/>
        </w:rPr>
        <w:t>车、飞机</w:t>
      </w:r>
      <w:r>
        <w:t>)</w:t>
      </w:r>
      <w:r>
        <w:rPr>
          <w:rFonts w:hint="eastAsia" w:ascii="宋体" w:eastAsia="宋体"/>
        </w:rPr>
        <w:t>上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boil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沸腾，煮沸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-32385</wp:posOffset>
            </wp:positionV>
            <wp:extent cx="4270375" cy="4559935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bold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勇敢的，无畏的；冒失的；粗体的，黑体的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970"/>
        <w:rPr>
          <w:rFonts w:hint="eastAsia" w:ascii="宋体" w:eastAsia="宋体"/>
        </w:rPr>
      </w:pPr>
      <w:r>
        <w:t>bomb n.</w:t>
      </w:r>
      <w:r>
        <w:rPr>
          <w:rFonts w:hint="eastAsia" w:ascii="宋体" w:eastAsia="宋体"/>
        </w:rPr>
        <w:t>炸弹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轰炸，投弹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【记忆法】炸弹爆炸的拟声词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6"/>
        <w:ind w:left="0"/>
        <w:rPr>
          <w:rFonts w:ascii="宋体"/>
          <w:sz w:val="18"/>
        </w:rPr>
      </w:pPr>
    </w:p>
    <w:p>
      <w:pPr>
        <w:pStyle w:val="3"/>
        <w:spacing w:before="1"/>
      </w:pPr>
      <w:r>
        <w:t>bone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骨，骨骼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bother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打扰，麻烦；担心，烦恼</w:t>
      </w:r>
    </w:p>
    <w:p>
      <w:pPr>
        <w:pStyle w:val="3"/>
        <w:spacing w:before="103"/>
      </w:pPr>
      <w:r>
        <w:t>n.</w:t>
      </w:r>
      <w:r>
        <w:rPr>
          <w:rFonts w:hint="eastAsia" w:ascii="宋体" w:eastAsia="宋体"/>
        </w:rPr>
        <w:t>麻烦，困难；令人烦恼的情况</w:t>
      </w:r>
      <w:r>
        <w:t>(</w:t>
      </w:r>
      <w:r>
        <w:rPr>
          <w:rFonts w:hint="eastAsia" w:ascii="宋体" w:eastAsia="宋体"/>
        </w:rPr>
        <w:t>或事、人</w:t>
      </w:r>
      <w:r>
        <w:t>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0"/>
        <w:ind w:left="0"/>
        <w:rPr>
          <w:sz w:val="20"/>
        </w:rPr>
      </w:pPr>
    </w:p>
    <w:p>
      <w:pPr>
        <w:pStyle w:val="3"/>
      </w:pPr>
      <w:r>
        <w:t>bottom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底，底部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bowl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碗，钵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brain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脑，【</w:t>
      </w:r>
      <w:r>
        <w:t>pl.</w:t>
      </w:r>
      <w:r>
        <w:rPr>
          <w:rFonts w:hint="eastAsia" w:ascii="宋体" w:eastAsia="宋体"/>
        </w:rPr>
        <w:t xml:space="preserve">】脑髓，脑浆；头脑，智力，【常作 </w:t>
      </w:r>
      <w:r>
        <w:t>pl.</w:t>
      </w:r>
      <w:r>
        <w:rPr>
          <w:rFonts w:hint="eastAsia" w:ascii="宋体" w:eastAsia="宋体"/>
        </w:rPr>
        <w:t>】智慧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branch</w:t>
      </w:r>
    </w:p>
    <w:p>
      <w:pPr>
        <w:pStyle w:val="3"/>
        <w:spacing w:before="117" w:line="681" w:lineRule="auto"/>
        <w:ind w:right="3278"/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>树枝，分枝；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机构的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>分部，分号；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学科的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>分科，分支</w:t>
      </w:r>
      <w:r>
        <w:t>breath</w:t>
      </w:r>
    </w:p>
    <w:p>
      <w:pPr>
        <w:spacing w:after="0" w:line="681" w:lineRule="auto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气息，呼吸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17"/>
      </w:pPr>
      <w:r>
        <w:t>catch one's breath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</w:rPr>
        <w:t>喘气；</w:t>
      </w:r>
      <w:r>
        <w:t>(</w:t>
      </w:r>
      <w:r>
        <w:rPr>
          <w:rFonts w:hint="eastAsia" w:ascii="宋体" w:eastAsia="宋体"/>
        </w:rPr>
        <w:t>因紧张、激动等</w:t>
      </w:r>
      <w:r>
        <w:t>)</w:t>
      </w:r>
      <w:r>
        <w:rPr>
          <w:rFonts w:hint="eastAsia" w:ascii="宋体" w:eastAsia="宋体"/>
        </w:rPr>
        <w:t>屏息</w:t>
      </w:r>
    </w:p>
    <w:p>
      <w:pPr>
        <w:pStyle w:val="3"/>
        <w:spacing w:before="116"/>
      </w:pPr>
      <w:r>
        <w:t>out of breath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</w:rPr>
        <w:t>喘不过气来，上气不接下气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4"/>
        <w:ind w:left="0"/>
        <w:rPr>
          <w:rFonts w:ascii="宋体"/>
          <w:sz w:val="18"/>
        </w:rPr>
      </w:pPr>
    </w:p>
    <w:p>
      <w:pPr>
        <w:pStyle w:val="3"/>
        <w:spacing w:line="360" w:lineRule="auto"/>
        <w:ind w:right="8113"/>
        <w:rPr>
          <w:rFonts w:hint="eastAsia" w:ascii="宋体" w:eastAsia="宋体"/>
        </w:rPr>
      </w:pPr>
      <w: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441960</wp:posOffset>
            </wp:positionV>
            <wp:extent cx="4270375" cy="4559935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brick n.</w:t>
      </w:r>
      <w:r>
        <w:rPr>
          <w:rFonts w:hint="eastAsia" w:ascii="宋体" w:eastAsia="宋体"/>
        </w:rPr>
        <w:t>砖</w:t>
      </w:r>
    </w:p>
    <w:p>
      <w:pPr>
        <w:pStyle w:val="3"/>
        <w:spacing w:before="11"/>
        <w:ind w:left="0"/>
        <w:rPr>
          <w:rFonts w:ascii="宋体"/>
          <w:sz w:val="27"/>
        </w:rPr>
      </w:pPr>
    </w:p>
    <w:p>
      <w:pPr>
        <w:pStyle w:val="3"/>
        <w:spacing w:before="1"/>
      </w:pPr>
      <w:r>
        <w:t>brief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简短的</w:t>
      </w:r>
    </w:p>
    <w:p>
      <w:pPr>
        <w:pStyle w:val="3"/>
        <w:spacing w:before="103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向</w:t>
      </w:r>
      <w:r>
        <w:t>…</w:t>
      </w:r>
      <w:r>
        <w:rPr>
          <w:rFonts w:hint="eastAsia" w:ascii="宋体" w:hAnsi="宋体" w:eastAsia="宋体"/>
        </w:rPr>
        <w:t>作简要的介绍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in brief </w:t>
      </w:r>
      <w:r>
        <w:rPr>
          <w:rFonts w:hint="eastAsia" w:ascii="宋体" w:eastAsia="宋体"/>
        </w:rPr>
        <w:t>简言之，简单地说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Britain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不列颠，英国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British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不列颠</w:t>
      </w:r>
      <w:r>
        <w:t>(</w:t>
      </w:r>
      <w:r>
        <w:rPr>
          <w:rFonts w:hint="eastAsia" w:ascii="宋体" w:eastAsia="宋体"/>
        </w:rPr>
        <w:t>人</w:t>
      </w:r>
      <w:r>
        <w:t>)</w:t>
      </w:r>
      <w:r>
        <w:rPr>
          <w:rFonts w:hint="eastAsia" w:ascii="宋体" w:eastAsia="宋体"/>
        </w:rPr>
        <w:t>的，英国</w:t>
      </w:r>
      <w:r>
        <w:t>(</w:t>
      </w:r>
      <w:r>
        <w:rPr>
          <w:rFonts w:hint="eastAsia" w:ascii="宋体" w:eastAsia="宋体"/>
        </w:rPr>
        <w:t>人</w:t>
      </w:r>
      <w:r>
        <w:t>)</w:t>
      </w:r>
      <w:r>
        <w:rPr>
          <w:rFonts w:hint="eastAsia" w:ascii="宋体" w:eastAsia="宋体"/>
        </w:rPr>
        <w:t>的；【</w:t>
      </w:r>
      <w:r>
        <w:t>the~</w:t>
      </w:r>
      <w:r>
        <w:rPr>
          <w:rFonts w:hint="eastAsia" w:ascii="宋体" w:eastAsia="宋体"/>
        </w:rPr>
        <w:t>】英国人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broad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宽的，阔的，广阔的；广泛的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 w:line="350" w:lineRule="auto"/>
        <w:ind w:right="6311"/>
        <w:rPr>
          <w:rFonts w:hint="eastAsia" w:ascii="宋体" w:eastAsia="宋体"/>
        </w:rPr>
      </w:pPr>
      <w:r>
        <w:t xml:space="preserve">a broad street </w:t>
      </w:r>
      <w:r>
        <w:rPr>
          <w:rFonts w:hint="eastAsia" w:ascii="宋体" w:eastAsia="宋体"/>
        </w:rPr>
        <w:t>宽广的街道</w:t>
      </w:r>
      <w:r>
        <w:t xml:space="preserve">a broad range of products </w:t>
      </w:r>
      <w:r>
        <w:rPr>
          <w:rFonts w:hint="eastAsia" w:ascii="宋体" w:eastAsia="宋体"/>
        </w:rPr>
        <w:t>各种各样的产品</w:t>
      </w:r>
    </w:p>
    <w:p>
      <w:pPr>
        <w:pStyle w:val="3"/>
        <w:spacing w:before="12"/>
        <w:ind w:left="0"/>
        <w:rPr>
          <w:rFonts w:ascii="宋体"/>
          <w:sz w:val="28"/>
        </w:rPr>
      </w:pPr>
    </w:p>
    <w:p>
      <w:pPr>
        <w:pStyle w:val="3"/>
      </w:pPr>
      <w:r>
        <w:t>brush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刷子，毛刷；画笔</w:t>
      </w:r>
    </w:p>
    <w:p>
      <w:pPr>
        <w:pStyle w:val="3"/>
        <w:spacing w:before="105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刷，写，画，掸，拂，擦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toothbrush </w:t>
      </w:r>
      <w:r>
        <w:rPr>
          <w:rFonts w:hint="eastAsia" w:ascii="宋体" w:eastAsia="宋体"/>
        </w:rPr>
        <w:t>牙刷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959"/>
        <w:rPr>
          <w:rFonts w:hint="eastAsia" w:ascii="宋体" w:eastAsia="宋体"/>
        </w:rPr>
      </w:pPr>
      <w:r>
        <w:t>burden n.</w:t>
      </w:r>
      <w:r>
        <w:rPr>
          <w:rFonts w:hint="eastAsia" w:ascii="宋体" w:eastAsia="宋体"/>
        </w:rPr>
        <w:t>负担</w:t>
      </w:r>
    </w:p>
    <w:p>
      <w:pPr>
        <w:spacing w:after="0" w:line="360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burst</w:t>
      </w:r>
    </w:p>
    <w:p>
      <w:pPr>
        <w:pStyle w:val="3"/>
        <w:spacing w:before="119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爆炸，爆裂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burst into tears </w:t>
      </w:r>
      <w:r>
        <w:rPr>
          <w:rFonts w:hint="eastAsia" w:ascii="宋体" w:eastAsia="宋体"/>
        </w:rPr>
        <w:t>突然哭起来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bury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埋葬，掩埋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business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商业，生意；事务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busy</w:t>
      </w:r>
      <w:r>
        <w:rPr>
          <w:rFonts w:hint="eastAsia" w:ascii="宋体" w:eastAsia="宋体"/>
        </w:rPr>
        <w:t xml:space="preserve">（忙，变 </w:t>
      </w:r>
      <w:r>
        <w:t xml:space="preserve">y </w:t>
      </w:r>
      <w:r>
        <w:rPr>
          <w:rFonts w:hint="eastAsia" w:ascii="宋体" w:eastAsia="宋体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+ness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on business </w:t>
      </w:r>
      <w:r>
        <w:rPr>
          <w:rFonts w:hint="eastAsia" w:ascii="宋体" w:eastAsia="宋体"/>
        </w:rPr>
        <w:t>因公，因事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button</w:t>
      </w:r>
    </w:p>
    <w:p>
      <w:pPr>
        <w:pStyle w:val="3"/>
        <w:spacing w:before="116" w:line="333" w:lineRule="auto"/>
        <w:ind w:right="733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纽扣，按钮</w:t>
      </w:r>
      <w:r>
        <w:t>v.</w:t>
      </w:r>
      <w:r>
        <w:rPr>
          <w:rFonts w:hint="eastAsia" w:ascii="宋体" w:eastAsia="宋体"/>
        </w:rPr>
        <w:t>扣上，扣紧</w:t>
      </w:r>
    </w:p>
    <w:p>
      <w:pPr>
        <w:pStyle w:val="3"/>
        <w:spacing w:before="5"/>
        <w:ind w:left="0"/>
        <w:rPr>
          <w:rFonts w:ascii="宋体"/>
          <w:sz w:val="30"/>
        </w:rPr>
      </w:pPr>
    </w:p>
    <w:p>
      <w:pPr>
        <w:pStyle w:val="3"/>
      </w:pPr>
      <w:r>
        <w:t>calm</w:t>
      </w:r>
    </w:p>
    <w:p>
      <w:pPr>
        <w:pStyle w:val="3"/>
        <w:spacing w:before="121" w:line="331" w:lineRule="auto"/>
        <w:ind w:right="525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平静的，无风的；镇静的，镇定的</w:t>
      </w:r>
      <w:r>
        <w:t>v.</w:t>
      </w:r>
      <w:r>
        <w:rPr>
          <w:rFonts w:hint="eastAsia" w:ascii="宋体" w:eastAsia="宋体"/>
        </w:rPr>
        <w:t>使平静，使镇定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camera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照相机，录相机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camp</w:t>
      </w:r>
    </w:p>
    <w:p>
      <w:pPr>
        <w:pStyle w:val="3"/>
        <w:spacing w:before="121" w:line="333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野营，营地，帐篷</w:t>
      </w:r>
      <w:r>
        <w:t>v.</w:t>
      </w:r>
      <w:r>
        <w:rPr>
          <w:rFonts w:hint="eastAsia" w:ascii="宋体" w:eastAsia="宋体"/>
        </w:rPr>
        <w:t>设营，宿营</w:t>
      </w:r>
    </w:p>
    <w:p>
      <w:pPr>
        <w:pStyle w:val="3"/>
        <w:spacing w:before="5"/>
        <w:ind w:left="0"/>
        <w:rPr>
          <w:rFonts w:ascii="宋体"/>
          <w:sz w:val="30"/>
        </w:rPr>
      </w:pPr>
    </w:p>
    <w:p>
      <w:pPr>
        <w:pStyle w:val="3"/>
        <w:spacing w:line="355" w:lineRule="auto"/>
        <w:ind w:right="7903"/>
        <w:rPr>
          <w:rFonts w:hint="eastAsia" w:ascii="宋体" w:eastAsia="宋体"/>
        </w:rPr>
      </w:pPr>
      <w:r>
        <w:t>campus n.</w:t>
      </w:r>
      <w:r>
        <w:rPr>
          <w:rFonts w:hint="eastAsia" w:ascii="宋体" w:eastAsia="宋体"/>
        </w:rPr>
        <w:t>校园</w:t>
      </w:r>
    </w:p>
    <w:p>
      <w:pPr>
        <w:pStyle w:val="3"/>
        <w:spacing w:before="9"/>
        <w:ind w:left="0"/>
        <w:rPr>
          <w:rFonts w:ascii="宋体"/>
          <w:sz w:val="28"/>
        </w:rPr>
      </w:pPr>
    </w:p>
    <w:p>
      <w:pPr>
        <w:pStyle w:val="3"/>
      </w:pPr>
      <w:r>
        <w:t>Canadian</w:t>
      </w:r>
    </w:p>
    <w:p>
      <w:pPr>
        <w:pStyle w:val="3"/>
        <w:spacing w:before="116" w:line="336" w:lineRule="auto"/>
        <w:ind w:right="630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加拿大的；加拿大人的</w:t>
      </w:r>
      <w:r>
        <w:t>n.</w:t>
      </w:r>
      <w:r>
        <w:rPr>
          <w:rFonts w:hint="eastAsia" w:ascii="宋体" w:eastAsia="宋体"/>
        </w:rPr>
        <w:t>加拿大人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Canadian government </w:t>
      </w:r>
      <w:r>
        <w:rPr>
          <w:rFonts w:hint="eastAsia" w:ascii="宋体" w:eastAsia="宋体"/>
        </w:rPr>
        <w:t>加拿大政府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canal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运河，沟渠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cancel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取消，撤销；删去，划掉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57" w:lineRule="auto"/>
        <w:ind w:right="7994"/>
        <w:rPr>
          <w:rFonts w:hint="eastAsia" w:ascii="宋体" w:eastAsia="宋体"/>
        </w:rPr>
      </w:pPr>
      <w:r>
        <w:t>cancer n.</w:t>
      </w:r>
      <w:r>
        <w:rPr>
          <w:rFonts w:hint="eastAsia" w:ascii="宋体" w:eastAsia="宋体"/>
        </w:rPr>
        <w:t>癌</w:t>
      </w:r>
    </w:p>
    <w:p>
      <w:pPr>
        <w:pStyle w:val="3"/>
        <w:spacing w:before="3"/>
        <w:ind w:left="0"/>
        <w:rPr>
          <w:rFonts w:ascii="宋体"/>
          <w:sz w:val="28"/>
        </w:rPr>
      </w:pPr>
    </w:p>
    <w:p>
      <w:pPr>
        <w:pStyle w:val="3"/>
      </w:pPr>
      <w:r>
        <w:t>candidate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候选人，申请者；报考者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cap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帽子，便帽；帽状物，盖，套，罩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school cap </w:t>
      </w:r>
      <w:r>
        <w:rPr>
          <w:rFonts w:hint="eastAsia" w:ascii="宋体" w:eastAsia="宋体"/>
        </w:rPr>
        <w:t>学生帽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capable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有能力的，有才能的</w:t>
      </w:r>
    </w:p>
    <w:p>
      <w:pPr>
        <w:pStyle w:val="3"/>
        <w:spacing w:before="103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【记忆法】</w:t>
      </w:r>
      <w:r>
        <w:t>cap</w:t>
      </w:r>
      <w:r>
        <w:rPr>
          <w:rFonts w:hint="eastAsia" w:ascii="宋体" w:hAnsi="宋体" w:eastAsia="宋体"/>
        </w:rPr>
        <w:t>（作词根是“抓”）</w:t>
      </w:r>
      <w:r>
        <w:t>+able</w:t>
      </w:r>
      <w:r>
        <w:rPr>
          <w:rFonts w:hint="eastAsia" w:ascii="宋体" w:hAnsi="宋体" w:eastAsia="宋体"/>
        </w:rPr>
        <w:t>（</w:t>
      </w:r>
      <w:r>
        <w:t>a.</w:t>
      </w:r>
      <w:r>
        <w:rPr>
          <w:rFonts w:hint="eastAsia" w:ascii="宋体" w:hAnsi="宋体" w:eastAsia="宋体"/>
        </w:rPr>
        <w:t>）</w:t>
      </w:r>
    </w:p>
    <w:p>
      <w:pPr>
        <w:pStyle w:val="3"/>
        <w:spacing w:before="10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【词组】</w:t>
      </w:r>
      <w:r>
        <w:t xml:space="preserve">capable of </w:t>
      </w:r>
      <w:r>
        <w:rPr>
          <w:rFonts w:hint="eastAsia" w:ascii="宋体" w:hAnsi="宋体" w:eastAsia="宋体"/>
        </w:rPr>
        <w:t>有</w:t>
      </w:r>
      <w:r>
        <w:t>…</w:t>
      </w:r>
      <w:r>
        <w:rPr>
          <w:rFonts w:hint="eastAsia" w:ascii="宋体" w:hAnsi="宋体" w:eastAsia="宋体"/>
        </w:rPr>
        <w:t>能力</w:t>
      </w:r>
      <w:r>
        <w:t>(</w:t>
      </w:r>
      <w:r>
        <w:rPr>
          <w:rFonts w:hint="eastAsia" w:ascii="宋体" w:hAnsi="宋体" w:eastAsia="宋体"/>
        </w:rPr>
        <w:t>或技能</w:t>
      </w:r>
      <w:r>
        <w:t>)</w:t>
      </w:r>
      <w:r>
        <w:rPr>
          <w:rFonts w:hint="eastAsia" w:ascii="宋体" w:hAnsi="宋体" w:eastAsia="宋体"/>
        </w:rPr>
        <w:t>的；能</w:t>
      </w:r>
      <w:r>
        <w:t>…</w:t>
      </w:r>
      <w:r>
        <w:rPr>
          <w:rFonts w:hint="eastAsia" w:ascii="宋体" w:hAnsi="宋体" w:eastAsia="宋体"/>
        </w:rPr>
        <w:t>的，可</w:t>
      </w:r>
      <w:r>
        <w:t>…</w:t>
      </w:r>
      <w:r>
        <w:rPr>
          <w:rFonts w:hint="eastAsia" w:ascii="宋体" w:hAnsi="宋体" w:eastAsia="宋体"/>
        </w:rPr>
        <w:t>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capital</w:t>
      </w:r>
    </w:p>
    <w:p>
      <w:pPr>
        <w:pStyle w:val="3"/>
        <w:spacing w:before="122" w:line="331" w:lineRule="auto"/>
        <w:ind w:right="629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资本，资金；大写字母</w:t>
      </w:r>
      <w:r>
        <w:t>a.</w:t>
      </w:r>
      <w:r>
        <w:rPr>
          <w:rFonts w:hint="eastAsia" w:ascii="宋体" w:eastAsia="宋体"/>
        </w:rPr>
        <w:t>主要的</w:t>
      </w:r>
    </w:p>
    <w:p>
      <w:pPr>
        <w:pStyle w:val="3"/>
        <w:spacing w:before="7"/>
        <w:ind w:left="0"/>
        <w:rPr>
          <w:rFonts w:ascii="宋体"/>
          <w:sz w:val="30"/>
        </w:rPr>
      </w:pPr>
    </w:p>
    <w:p>
      <w:pPr>
        <w:pStyle w:val="3"/>
      </w:pPr>
      <w:r>
        <w:t>career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生涯，职业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careless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粗心的，疏忽的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care</w:t>
      </w:r>
      <w:r>
        <w:rPr>
          <w:rFonts w:hint="eastAsia" w:ascii="宋体" w:eastAsia="宋体"/>
        </w:rPr>
        <w:t>（关心）</w:t>
      </w:r>
      <w:r>
        <w:t>+less</w:t>
      </w:r>
      <w:r>
        <w:rPr>
          <w:rFonts w:hint="eastAsia" w:ascii="宋体" w:eastAsia="宋体"/>
        </w:rPr>
        <w:t>（否定）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 w:line="355" w:lineRule="auto"/>
        <w:ind w:right="7970"/>
        <w:rPr>
          <w:rFonts w:hint="eastAsia" w:ascii="宋体" w:eastAsia="宋体"/>
        </w:rPr>
      </w:pPr>
      <w:r>
        <w:t>carpet n.</w:t>
      </w:r>
      <w:r>
        <w:rPr>
          <w:rFonts w:hint="eastAsia" w:ascii="宋体" w:eastAsia="宋体"/>
        </w:rPr>
        <w:t>地毯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lay a carpet </w:t>
      </w:r>
      <w:r>
        <w:rPr>
          <w:rFonts w:hint="eastAsia" w:ascii="宋体" w:eastAsia="宋体"/>
        </w:rPr>
        <w:t>铺地毯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case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情况；病例；案件；箱，盒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in any case </w:t>
      </w:r>
      <w:r>
        <w:rPr>
          <w:rFonts w:hint="eastAsia" w:ascii="宋体" w:eastAsia="宋体"/>
        </w:rPr>
        <w:t>无论如何，不管怎样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in case </w:t>
      </w:r>
      <w:r>
        <w:rPr>
          <w:rFonts w:hint="eastAsia" w:ascii="宋体" w:eastAsia="宋体"/>
        </w:rPr>
        <w:t>如果，万一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in case of </w:t>
      </w:r>
      <w:r>
        <w:rPr>
          <w:rFonts w:hint="eastAsia" w:ascii="宋体" w:eastAsia="宋体"/>
        </w:rPr>
        <w:t>假如，如果发生，防备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in no case </w:t>
      </w:r>
      <w:r>
        <w:rPr>
          <w:rFonts w:hint="eastAsia" w:ascii="宋体" w:eastAsia="宋体"/>
        </w:rPr>
        <w:t>无论如何不，决不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a murder case </w:t>
      </w:r>
      <w:r>
        <w:rPr>
          <w:rFonts w:hint="eastAsia" w:ascii="宋体" w:eastAsia="宋体"/>
        </w:rPr>
        <w:t>谋杀案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cash</w:t>
      </w:r>
    </w:p>
    <w:p>
      <w:pPr>
        <w:pStyle w:val="3"/>
        <w:spacing w:before="116"/>
        <w:rPr>
          <w:rFonts w:hint="eastAsia" w:ascii="宋体" w:eastAsia="宋体"/>
        </w:rPr>
      </w:pPr>
      <w: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48895</wp:posOffset>
            </wp:positionV>
            <wp:extent cx="4270375" cy="4559935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钱，现款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 w:line="355" w:lineRule="auto"/>
        <w:ind w:right="8091"/>
        <w:rPr>
          <w:rFonts w:hint="eastAsia" w:ascii="宋体" w:eastAsia="宋体"/>
        </w:rPr>
      </w:pPr>
      <w:r>
        <w:t>cattle n.</w:t>
      </w:r>
      <w:r>
        <w:rPr>
          <w:rFonts w:hint="eastAsia" w:ascii="宋体" w:eastAsia="宋体"/>
        </w:rPr>
        <w:t>牛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herd of cattle </w:t>
      </w:r>
      <w:r>
        <w:rPr>
          <w:rFonts w:hint="eastAsia" w:ascii="宋体" w:eastAsia="宋体"/>
        </w:rPr>
        <w:t>一群牛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cause</w:t>
      </w:r>
    </w:p>
    <w:p>
      <w:pPr>
        <w:pStyle w:val="3"/>
        <w:spacing w:before="121" w:line="331" w:lineRule="auto"/>
        <w:ind w:right="4679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>原因，起因，理由；事业，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奋斗的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目标 </w:t>
      </w:r>
      <w:r>
        <w:rPr>
          <w:spacing w:val="-7"/>
        </w:rPr>
        <w:t>v.</w:t>
      </w:r>
      <w:r>
        <w:rPr>
          <w:rFonts w:hint="eastAsia" w:ascii="宋体" w:eastAsia="宋体"/>
        </w:rPr>
        <w:t>使产生，引起</w:t>
      </w:r>
    </w:p>
    <w:p>
      <w:pPr>
        <w:pStyle w:val="3"/>
        <w:spacing w:before="7"/>
      </w:pPr>
      <w:r>
        <w:rPr>
          <w:rFonts w:hint="eastAsia" w:ascii="宋体" w:eastAsia="宋体"/>
        </w:rPr>
        <w:t>【记忆法】</w:t>
      </w:r>
      <w:r>
        <w:t xml:space="preserve">because </w:t>
      </w:r>
      <w:r>
        <w:rPr>
          <w:rFonts w:hint="eastAsia" w:ascii="宋体" w:eastAsia="宋体"/>
        </w:rPr>
        <w:t xml:space="preserve">去掉前缀 </w:t>
      </w:r>
      <w:r>
        <w:t>be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8"/>
        <w:ind w:left="0"/>
        <w:rPr>
          <w:sz w:val="20"/>
        </w:rPr>
      </w:pPr>
    </w:p>
    <w:p>
      <w:pPr>
        <w:pStyle w:val="3"/>
      </w:pPr>
      <w:r>
        <w:t>ceiling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天花板：上限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price ceilings </w:t>
      </w:r>
      <w:r>
        <w:rPr>
          <w:rFonts w:hint="eastAsia" w:ascii="宋体" w:eastAsia="宋体"/>
        </w:rPr>
        <w:t>最高限价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786"/>
        <w:rPr>
          <w:rFonts w:hint="eastAsia" w:ascii="宋体" w:eastAsia="宋体"/>
        </w:rPr>
      </w:pPr>
      <w:r>
        <w:t>celebrate v.</w:t>
      </w:r>
      <w:r>
        <w:rPr>
          <w:rFonts w:hint="eastAsia" w:ascii="宋体" w:eastAsia="宋体"/>
        </w:rPr>
        <w:t>庆祝</w:t>
      </w:r>
    </w:p>
    <w:p>
      <w:pPr>
        <w:pStyle w:val="3"/>
        <w:spacing w:before="11"/>
        <w:ind w:left="0"/>
        <w:rPr>
          <w:rFonts w:ascii="宋体"/>
          <w:sz w:val="27"/>
        </w:rPr>
      </w:pPr>
    </w:p>
    <w:p>
      <w:pPr>
        <w:pStyle w:val="3"/>
      </w:pPr>
      <w:r>
        <w:t>cell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细胞；小房间；电池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blood cells </w:t>
      </w:r>
      <w:r>
        <w:rPr>
          <w:rFonts w:hint="eastAsia" w:ascii="宋体" w:eastAsia="宋体"/>
        </w:rPr>
        <w:t>血细胞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a photoelectric cell </w:t>
      </w:r>
      <w:r>
        <w:rPr>
          <w:rFonts w:hint="eastAsia" w:ascii="宋体" w:eastAsia="宋体"/>
        </w:rPr>
        <w:t>光电池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cent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分，分币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central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中央的，中心的；主要的，起支配作用的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center</w:t>
      </w:r>
      <w:r>
        <w:rPr>
          <w:rFonts w:hint="eastAsia" w:ascii="宋体" w:eastAsia="宋体"/>
        </w:rPr>
        <w:t>（中间</w:t>
      </w:r>
      <w:r>
        <w:t>,</w:t>
      </w:r>
      <w:r>
        <w:rPr>
          <w:rFonts w:hint="eastAsia" w:ascii="宋体" w:eastAsia="宋体"/>
        </w:rPr>
        <w:t xml:space="preserve">去掉 </w:t>
      </w:r>
      <w:r>
        <w:t>e</w:t>
      </w:r>
      <w:r>
        <w:rPr>
          <w:rFonts w:hint="eastAsia" w:ascii="宋体" w:eastAsia="宋体"/>
        </w:rPr>
        <w:t>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century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世纪，百年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cent</w:t>
      </w:r>
      <w:r>
        <w:rPr>
          <w:rFonts w:hint="eastAsia" w:ascii="宋体" w:eastAsia="宋体"/>
        </w:rPr>
        <w:t>（百）</w:t>
      </w:r>
      <w:r>
        <w:t>+ury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the 20th century 20 </w:t>
      </w:r>
      <w:r>
        <w:rPr>
          <w:rFonts w:hint="eastAsia" w:ascii="宋体" w:eastAsia="宋体"/>
        </w:rPr>
        <w:t>世纪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ceremony</w:t>
      </w:r>
    </w:p>
    <w:p>
      <w:pPr>
        <w:pStyle w:val="3"/>
        <w:spacing w:before="116"/>
        <w:rPr>
          <w:rFonts w:hint="eastAsia" w:ascii="宋体" w:eastAsia="宋体"/>
        </w:rPr>
      </w:pPr>
      <w: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48895</wp:posOffset>
            </wp:positionV>
            <wp:extent cx="4270375" cy="4559935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典礼，仪式；礼节，礼仪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certificate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证</w:t>
      </w:r>
      <w:r>
        <w:t>(</w:t>
      </w:r>
      <w:r>
        <w:rPr>
          <w:rFonts w:hint="eastAsia" w:ascii="宋体" w:eastAsia="宋体"/>
        </w:rPr>
        <w:t>明</w:t>
      </w:r>
      <w:r>
        <w:t>)</w:t>
      </w:r>
      <w:r>
        <w:rPr>
          <w:rFonts w:hint="eastAsia" w:ascii="宋体" w:eastAsia="宋体"/>
        </w:rPr>
        <w:t>书，执照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2486" w:right="2604"/>
        <w:jc w:val="center"/>
        <w:rPr>
          <w:rFonts w:ascii="Times New Roman"/>
        </w:rPr>
      </w:pPr>
      <w:r>
        <w:rPr>
          <w:rFonts w:ascii="Times New Roman"/>
        </w:rPr>
        <w:t>List 3</w:t>
      </w:r>
    </w:p>
    <w:p>
      <w:pPr>
        <w:pStyle w:val="3"/>
        <w:spacing w:before="133"/>
      </w:pPr>
      <w:r>
        <w:t>chain</w:t>
      </w:r>
    </w:p>
    <w:p>
      <w:pPr>
        <w:pStyle w:val="3"/>
        <w:spacing w:before="116" w:line="336" w:lineRule="auto"/>
        <w:ind w:right="607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链，链条；一连串，连锁</w:t>
      </w:r>
      <w:r>
        <w:t>v.</w:t>
      </w:r>
      <w:r>
        <w:rPr>
          <w:rFonts w:hint="eastAsia" w:ascii="宋体" w:eastAsia="宋体"/>
        </w:rPr>
        <w:t>用链条拴住</w:t>
      </w:r>
    </w:p>
    <w:p>
      <w:pPr>
        <w:pStyle w:val="3"/>
        <w:spacing w:before="2"/>
        <w:ind w:left="0"/>
        <w:rPr>
          <w:rFonts w:ascii="宋体"/>
          <w:sz w:val="30"/>
        </w:rPr>
      </w:pPr>
    </w:p>
    <w:p>
      <w:pPr>
        <w:pStyle w:val="3"/>
      </w:pPr>
      <w:r>
        <w:t>chairman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主席，议长，会长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chair</w:t>
      </w:r>
      <w:r>
        <w:rPr>
          <w:rFonts w:hint="eastAsia" w:ascii="宋体" w:eastAsia="宋体"/>
        </w:rPr>
        <w:t>（椅子、席）</w:t>
      </w:r>
      <w:r>
        <w:t>+man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challenge</w:t>
      </w:r>
    </w:p>
    <w:p>
      <w:pPr>
        <w:pStyle w:val="3"/>
        <w:spacing w:before="119" w:line="336" w:lineRule="auto"/>
        <w:ind w:right="6919"/>
        <w:rPr>
          <w:rFonts w:hint="eastAsia" w:ascii="宋体" w:hAnsi="宋体" w:eastAsia="宋体"/>
        </w:rPr>
      </w:pPr>
      <w:r>
        <w:t>n.</w:t>
      </w:r>
      <w:r>
        <w:rPr>
          <w:rFonts w:hint="eastAsia" w:ascii="宋体" w:hAnsi="宋体" w:eastAsia="宋体"/>
        </w:rPr>
        <w:t>挑战，困难抗子</w:t>
      </w:r>
      <w:r>
        <w:t>v.</w:t>
      </w:r>
      <w:r>
        <w:rPr>
          <w:rFonts w:hint="eastAsia" w:ascii="宋体" w:hAnsi="宋体" w:eastAsia="宋体"/>
        </w:rPr>
        <w:t>向</w:t>
      </w:r>
      <w:r>
        <w:t>…</w:t>
      </w:r>
      <w:r>
        <w:rPr>
          <w:rFonts w:hint="eastAsia" w:ascii="宋体" w:hAnsi="宋体" w:eastAsia="宋体"/>
        </w:rPr>
        <w:t>挑战</w:t>
      </w:r>
    </w:p>
    <w:p>
      <w:pPr>
        <w:pStyle w:val="3"/>
        <w:spacing w:before="1"/>
        <w:ind w:left="0"/>
        <w:rPr>
          <w:rFonts w:ascii="宋体"/>
          <w:sz w:val="30"/>
        </w:rPr>
      </w:pPr>
    </w:p>
    <w:p>
      <w:pPr>
        <w:pStyle w:val="3"/>
        <w:spacing w:before="1" w:line="355" w:lineRule="auto"/>
        <w:ind w:right="7717"/>
        <w:rPr>
          <w:rFonts w:hint="eastAsia" w:ascii="宋体" w:eastAsia="宋体"/>
        </w:rPr>
      </w:pPr>
      <w:r>
        <w:t>champion n.</w:t>
      </w:r>
      <w:r>
        <w:rPr>
          <w:rFonts w:hint="eastAsia" w:ascii="宋体" w:eastAsia="宋体"/>
        </w:rPr>
        <w:t>冠军</w:t>
      </w:r>
    </w:p>
    <w:p>
      <w:pPr>
        <w:pStyle w:val="3"/>
        <w:spacing w:before="8"/>
        <w:ind w:left="0"/>
        <w:rPr>
          <w:rFonts w:ascii="宋体"/>
          <w:sz w:val="28"/>
        </w:rPr>
      </w:pPr>
    </w:p>
    <w:p>
      <w:pPr>
        <w:pStyle w:val="3"/>
        <w:spacing w:before="1"/>
      </w:pPr>
      <w:r>
        <w:t>channel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海峡，水道，航道；渠道；频道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chapter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章，回，篇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6"/>
        <w:ind w:left="0"/>
        <w:rPr>
          <w:rFonts w:ascii="宋体"/>
          <w:sz w:val="18"/>
        </w:rPr>
      </w:pPr>
    </w:p>
    <w:p>
      <w:pPr>
        <w:pStyle w:val="3"/>
        <w:spacing w:before="1"/>
      </w:pPr>
      <w:r>
        <w:t>character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性格，品质；特性，特征；人物，角色；</w:t>
      </w:r>
      <w:r>
        <w:t>(</w:t>
      </w:r>
      <w:r>
        <w:rPr>
          <w:rFonts w:hint="eastAsia" w:ascii="宋体" w:eastAsia="宋体"/>
        </w:rPr>
        <w:t>书写或印刷</w:t>
      </w:r>
      <w:r>
        <w:t>)</w:t>
      </w:r>
      <w:r>
        <w:rPr>
          <w:rFonts w:hint="eastAsia" w:ascii="宋体" w:eastAsia="宋体"/>
        </w:rPr>
        <w:t>符号，</w:t>
      </w:r>
      <w:r>
        <w:t>(</w:t>
      </w:r>
      <w:r>
        <w:rPr>
          <w:rFonts w:hint="eastAsia" w:ascii="宋体" w:eastAsia="宋体"/>
        </w:rPr>
        <w:t>汉</w:t>
      </w:r>
      <w:r>
        <w:t>)</w:t>
      </w:r>
      <w:r>
        <w:rPr>
          <w:rFonts w:hint="eastAsia" w:ascii="宋体" w:eastAsia="宋体"/>
        </w:rPr>
        <w:t>字符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charge</w:t>
      </w:r>
    </w:p>
    <w:p>
      <w:pPr>
        <w:pStyle w:val="3"/>
        <w:spacing w:before="119" w:line="331" w:lineRule="auto"/>
        <w:ind w:right="4819"/>
        <w:rPr>
          <w:rFonts w:hint="eastAsia" w:ascii="宋体" w:hAnsi="宋体" w:eastAsia="宋体"/>
        </w:rPr>
      </w:pPr>
      <w:r>
        <w:rPr>
          <w:spacing w:val="-7"/>
        </w:rPr>
        <w:t>v.</w:t>
      </w:r>
      <w:r>
        <w:rPr>
          <w:rFonts w:hint="eastAsia" w:ascii="宋体" w:hAnsi="宋体" w:eastAsia="宋体"/>
        </w:rPr>
        <w:t>索价，要</w:t>
      </w:r>
      <w:r>
        <w:t>…</w:t>
      </w:r>
      <w:r>
        <w:rPr>
          <w:rFonts w:hint="eastAsia" w:ascii="宋体" w:hAnsi="宋体" w:eastAsia="宋体"/>
        </w:rPr>
        <w:t xml:space="preserve">支付；控告，指控；充电 </w:t>
      </w:r>
      <w:r>
        <w:rPr>
          <w:w w:val="95"/>
        </w:rPr>
        <w:t>n.</w:t>
      </w:r>
      <w:r>
        <w:rPr>
          <w:rFonts w:hint="eastAsia" w:ascii="宋体" w:hAnsi="宋体" w:eastAsia="宋体"/>
          <w:w w:val="95"/>
        </w:rPr>
        <w:t>价钱，收费；控告，指控；电荷，充电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free of charge </w:t>
      </w:r>
      <w:r>
        <w:rPr>
          <w:rFonts w:hint="eastAsia" w:ascii="宋体" w:eastAsia="宋体"/>
        </w:rPr>
        <w:t>免费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in charge of </w:t>
      </w:r>
      <w:r>
        <w:rPr>
          <w:rFonts w:hint="eastAsia" w:ascii="宋体" w:eastAsia="宋体"/>
        </w:rPr>
        <w:t>负责，主管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take charge of </w:t>
      </w:r>
      <w:r>
        <w:rPr>
          <w:rFonts w:hint="eastAsia" w:ascii="宋体" w:eastAsia="宋体"/>
        </w:rPr>
        <w:t>掌管，负责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chart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图，图表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weather chart </w:t>
      </w:r>
      <w:r>
        <w:rPr>
          <w:rFonts w:hint="eastAsia" w:ascii="宋体" w:eastAsia="宋体"/>
        </w:rPr>
        <w:t>天气图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chat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闲谈；畅谈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cheat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欺骗，骗取，作弊</w:t>
      </w:r>
    </w:p>
    <w:p>
      <w:pPr>
        <w:pStyle w:val="3"/>
        <w:spacing w:before="108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欺骗，欺诈行为；骗子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check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检查，核对；控制，制止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检查，复核；减缓其他事物进程的事物；支票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check in </w:t>
      </w:r>
      <w:r>
        <w:rPr>
          <w:rFonts w:hint="eastAsia" w:ascii="宋体" w:eastAsia="宋体"/>
        </w:rPr>
        <w:t>办理登记手续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check out </w:t>
      </w:r>
      <w:r>
        <w:rPr>
          <w:rFonts w:hint="eastAsia" w:ascii="宋体" w:eastAsia="宋体"/>
        </w:rPr>
        <w:t>结账离去，办妥手续离去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cheer</w:t>
      </w:r>
    </w:p>
    <w:p>
      <w:pPr>
        <w:pStyle w:val="3"/>
        <w:spacing w:before="116" w:line="333" w:lineRule="auto"/>
        <w:ind w:right="5443"/>
        <w:rPr>
          <w:rFonts w:hint="eastAsia" w:ascii="宋体" w:eastAsia="宋体"/>
        </w:rPr>
      </w:pPr>
      <w:r>
        <w:rPr>
          <w:spacing w:val="-7"/>
        </w:rPr>
        <w:t>v.</w:t>
      </w:r>
      <w:r>
        <w:rPr>
          <w:rFonts w:hint="eastAsia" w:ascii="宋体" w:eastAsia="宋体"/>
        </w:rPr>
        <w:t xml:space="preserve">使振奋，使高兴；欢呼，喝彩 </w:t>
      </w:r>
      <w:r>
        <w:t>n.</w:t>
      </w:r>
      <w:r>
        <w:rPr>
          <w:rFonts w:hint="eastAsia" w:ascii="宋体" w:eastAsia="宋体"/>
        </w:rPr>
        <w:t>振奋，欢呼，喝彩；【</w:t>
      </w:r>
      <w:r>
        <w:t>pl.</w:t>
      </w:r>
      <w:r>
        <w:rPr>
          <w:rFonts w:hint="eastAsia" w:ascii="宋体" w:eastAsia="宋体"/>
          <w:spacing w:val="-4"/>
        </w:rPr>
        <w:t>】干杯</w:t>
      </w:r>
    </w:p>
    <w:p>
      <w:pPr>
        <w:pStyle w:val="3"/>
        <w:spacing w:before="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cheer up </w:t>
      </w:r>
      <w:r>
        <w:rPr>
          <w:rFonts w:hint="eastAsia" w:ascii="宋体" w:eastAsia="宋体"/>
        </w:rPr>
        <w:t>高兴起来，振作起来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cheerful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愉快的，高兴的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cheer+ful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717"/>
        <w:rPr>
          <w:rFonts w:hint="eastAsia" w:ascii="宋体" w:eastAsia="宋体"/>
        </w:rPr>
      </w:pPr>
      <w:r>
        <w:t>chemistry n.</w:t>
      </w:r>
      <w:r>
        <w:rPr>
          <w:rFonts w:hint="eastAsia" w:ascii="宋体" w:eastAsia="宋体"/>
        </w:rPr>
        <w:t>化学</w:t>
      </w:r>
    </w:p>
    <w:p>
      <w:pPr>
        <w:pStyle w:val="3"/>
        <w:spacing w:before="1"/>
        <w:ind w:left="0"/>
        <w:rPr>
          <w:rFonts w:ascii="宋体"/>
          <w:sz w:val="28"/>
        </w:rPr>
      </w:pPr>
    </w:p>
    <w:p>
      <w:pPr>
        <w:pStyle w:val="3"/>
        <w:spacing w:line="357" w:lineRule="auto"/>
        <w:ind w:right="7949"/>
        <w:rPr>
          <w:rFonts w:hint="eastAsia" w:ascii="宋体" w:eastAsia="宋体"/>
        </w:rPr>
      </w:pPr>
      <w:r>
        <w:t xml:space="preserve">cheque </w:t>
      </w:r>
      <w:r>
        <w:rPr>
          <w:spacing w:val="-1"/>
          <w:w w:val="95"/>
        </w:rPr>
        <w:t>n.</w:t>
      </w:r>
      <w:r>
        <w:rPr>
          <w:rFonts w:hint="eastAsia" w:ascii="宋体" w:eastAsia="宋体"/>
          <w:w w:val="95"/>
        </w:rPr>
        <w:t>支票</w:t>
      </w:r>
    </w:p>
    <w:p>
      <w:pPr>
        <w:pStyle w:val="3"/>
        <w:spacing w:before="3"/>
        <w:ind w:left="0"/>
        <w:rPr>
          <w:rFonts w:ascii="宋体"/>
          <w:sz w:val="28"/>
        </w:rPr>
      </w:pPr>
    </w:p>
    <w:p>
      <w:pPr>
        <w:pStyle w:val="3"/>
        <w:spacing w:before="1"/>
      </w:pPr>
      <w:r>
        <w:t>chief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首领，领袖</w:t>
      </w:r>
    </w:p>
    <w:p>
      <w:pPr>
        <w:pStyle w:val="3"/>
        <w:spacing w:before="108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主要的，首要的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the chief cause/problem/reason </w:t>
      </w:r>
      <w:r>
        <w:rPr>
          <w:rFonts w:hint="eastAsia" w:ascii="宋体" w:eastAsia="宋体"/>
        </w:rPr>
        <w:t>主要原因</w:t>
      </w:r>
      <w:r>
        <w:t>/</w:t>
      </w:r>
      <w:r>
        <w:rPr>
          <w:rFonts w:hint="eastAsia" w:ascii="宋体" w:eastAsia="宋体"/>
        </w:rPr>
        <w:t>问题</w:t>
      </w:r>
      <w:r>
        <w:t>/</w:t>
      </w:r>
      <w:r>
        <w:rPr>
          <w:rFonts w:hint="eastAsia" w:ascii="宋体" w:eastAsia="宋体"/>
        </w:rPr>
        <w:t>理由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childhood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童年，幼年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child</w:t>
      </w:r>
      <w:r>
        <w:rPr>
          <w:rFonts w:hint="eastAsia" w:ascii="宋体" w:eastAsia="宋体"/>
        </w:rPr>
        <w:t>（孩子）</w:t>
      </w:r>
      <w:r>
        <w:t>+hood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 w:line="355" w:lineRule="auto"/>
        <w:ind w:right="7740"/>
        <w:rPr>
          <w:rFonts w:hint="eastAsia" w:ascii="宋体" w:eastAsia="宋体"/>
        </w:rPr>
      </w:pPr>
      <w:r>
        <w:t xml:space="preserve">chocolate </w:t>
      </w:r>
      <w:r>
        <w:rPr>
          <w:w w:val="95"/>
        </w:rPr>
        <w:t>n.</w:t>
      </w:r>
      <w:r>
        <w:rPr>
          <w:rFonts w:hint="eastAsia" w:ascii="宋体" w:eastAsia="宋体"/>
          <w:w w:val="95"/>
        </w:rPr>
        <w:t>巧克力</w:t>
      </w:r>
    </w:p>
    <w:p>
      <w:pPr>
        <w:pStyle w:val="3"/>
        <w:spacing w:before="6"/>
        <w:ind w:left="0"/>
        <w:rPr>
          <w:rFonts w:ascii="宋体"/>
          <w:sz w:val="28"/>
        </w:rPr>
      </w:pPr>
    </w:p>
    <w:p>
      <w:pPr>
        <w:pStyle w:val="3"/>
        <w:spacing w:line="360" w:lineRule="auto"/>
        <w:ind w:right="7694"/>
        <w:rPr>
          <w:rFonts w:hint="eastAsia" w:ascii="宋体" w:eastAsia="宋体"/>
        </w:rPr>
      </w:pPr>
      <w:r>
        <w:t>Christmas n.</w:t>
      </w:r>
      <w:r>
        <w:rPr>
          <w:rFonts w:hint="eastAsia" w:ascii="宋体" w:eastAsia="宋体"/>
        </w:rPr>
        <w:t>圣诞节</w:t>
      </w:r>
    </w:p>
    <w:p>
      <w:pPr>
        <w:pStyle w:val="3"/>
        <w:spacing w:before="11"/>
        <w:ind w:left="0"/>
        <w:rPr>
          <w:rFonts w:ascii="宋体"/>
          <w:sz w:val="27"/>
        </w:rPr>
      </w:pPr>
    </w:p>
    <w:p>
      <w:pPr>
        <w:pStyle w:val="3"/>
      </w:pPr>
      <w:r>
        <w:t>church</w:t>
      </w:r>
    </w:p>
    <w:p>
      <w:pPr>
        <w:pStyle w:val="3"/>
        <w:spacing w:before="122"/>
        <w:rPr>
          <w:rFonts w:hint="eastAsia" w:ascii="宋体" w:eastAsia="宋体"/>
        </w:rPr>
      </w:pPr>
      <w: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288925</wp:posOffset>
            </wp:positionV>
            <wp:extent cx="4270375" cy="4559935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教堂；【</w:t>
      </w:r>
      <w:r>
        <w:t>C-</w:t>
      </w:r>
      <w:r>
        <w:rPr>
          <w:rFonts w:hint="eastAsia" w:ascii="宋体" w:eastAsia="宋体"/>
        </w:rPr>
        <w:t>】教会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682"/>
        <w:rPr>
          <w:rFonts w:hint="eastAsia" w:ascii="宋体" w:eastAsia="宋体"/>
        </w:rPr>
      </w:pPr>
      <w:r>
        <w:t>cigaret(te) n.</w:t>
      </w:r>
      <w:r>
        <w:rPr>
          <w:rFonts w:hint="eastAsia" w:ascii="宋体" w:eastAsia="宋体"/>
        </w:rPr>
        <w:t>香烟</w:t>
      </w:r>
    </w:p>
    <w:p>
      <w:pPr>
        <w:pStyle w:val="3"/>
        <w:spacing w:before="1"/>
        <w:ind w:left="0"/>
        <w:rPr>
          <w:rFonts w:ascii="宋体"/>
          <w:sz w:val="28"/>
        </w:rPr>
      </w:pPr>
    </w:p>
    <w:p>
      <w:pPr>
        <w:pStyle w:val="3"/>
      </w:pPr>
      <w:r>
        <w:t>circle</w:t>
      </w:r>
    </w:p>
    <w:p>
      <w:pPr>
        <w:pStyle w:val="3"/>
        <w:spacing w:before="117" w:line="333" w:lineRule="auto"/>
        <w:ind w:right="629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圆，圆周；圈子，阶层</w:t>
      </w:r>
      <w:r>
        <w:t>v.</w:t>
      </w:r>
      <w:r>
        <w:rPr>
          <w:rFonts w:hint="eastAsia" w:ascii="宋体" w:eastAsia="宋体"/>
        </w:rPr>
        <w:t>环绕，旋转</w:t>
      </w:r>
    </w:p>
    <w:p>
      <w:pPr>
        <w:pStyle w:val="3"/>
        <w:spacing w:before="4"/>
        <w:ind w:left="0"/>
        <w:rPr>
          <w:rFonts w:ascii="宋体"/>
          <w:sz w:val="30"/>
        </w:rPr>
      </w:pPr>
    </w:p>
    <w:p>
      <w:pPr>
        <w:pStyle w:val="3"/>
        <w:spacing w:before="1"/>
      </w:pPr>
      <w:r>
        <w:t>claim</w:t>
      </w:r>
    </w:p>
    <w:p>
      <w:pPr>
        <w:pStyle w:val="3"/>
        <w:spacing w:before="121" w:line="331" w:lineRule="auto"/>
        <w:ind w:right="5837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宣称；对</w:t>
      </w:r>
      <w:r>
        <w:t>…</w:t>
      </w:r>
      <w:r>
        <w:rPr>
          <w:rFonts w:hint="eastAsia" w:ascii="宋体" w:hAnsi="宋体" w:eastAsia="宋体"/>
        </w:rPr>
        <w:t>提出要求，索取</w:t>
      </w:r>
      <w:r>
        <w:t>n.</w:t>
      </w:r>
      <w:r>
        <w:rPr>
          <w:rFonts w:hint="eastAsia" w:ascii="宋体" w:hAnsi="宋体" w:eastAsia="宋体"/>
        </w:rPr>
        <w:t>宣称；索赔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classical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古典的，经典的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class</w:t>
      </w:r>
      <w:r>
        <w:rPr>
          <w:rFonts w:hint="eastAsia" w:ascii="宋体" w:eastAsia="宋体"/>
        </w:rPr>
        <w:t>（分类，班级）</w:t>
      </w:r>
      <w:r>
        <w:t>+ic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928"/>
        <w:rPr>
          <w:rFonts w:hint="eastAsia" w:ascii="宋体" w:eastAsia="宋体"/>
        </w:rPr>
      </w:pPr>
      <w:r>
        <w:t>climate n.</w:t>
      </w:r>
      <w:r>
        <w:rPr>
          <w:rFonts w:hint="eastAsia" w:ascii="宋体" w:eastAsia="宋体"/>
        </w:rPr>
        <w:t>气候</w:t>
      </w:r>
    </w:p>
    <w:p>
      <w:pPr>
        <w:pStyle w:val="3"/>
        <w:spacing w:before="4"/>
        <w:ind w:left="0"/>
        <w:rPr>
          <w:rFonts w:ascii="宋体"/>
          <w:sz w:val="28"/>
        </w:rPr>
      </w:pPr>
    </w:p>
    <w:p>
      <w:pPr>
        <w:pStyle w:val="3"/>
      </w:pPr>
      <w:r>
        <w:t>cloth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布，织物，衣料；</w:t>
      </w:r>
      <w:r>
        <w:t>(</w:t>
      </w:r>
      <w:r>
        <w:rPr>
          <w:rFonts w:hint="eastAsia" w:ascii="宋体" w:eastAsia="宋体"/>
        </w:rPr>
        <w:t>一块</w:t>
      </w:r>
      <w:r>
        <w:t>)</w:t>
      </w:r>
      <w:r>
        <w:rPr>
          <w:rFonts w:hint="eastAsia" w:ascii="宋体" w:eastAsia="宋体"/>
        </w:rPr>
        <w:t>抹布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clothe</w:t>
      </w:r>
    </w:p>
    <w:p>
      <w:pPr>
        <w:pStyle w:val="3"/>
        <w:spacing w:before="116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给</w:t>
      </w:r>
      <w:r>
        <w:t>…</w:t>
      </w:r>
      <w:r>
        <w:rPr>
          <w:rFonts w:hint="eastAsia" w:ascii="宋体" w:hAnsi="宋体" w:eastAsia="宋体"/>
        </w:rPr>
        <w:t>穿衣服，给</w:t>
      </w:r>
      <w:r>
        <w:t>…</w:t>
      </w:r>
      <w:r>
        <w:rPr>
          <w:rFonts w:hint="eastAsia" w:ascii="宋体" w:hAnsi="宋体" w:eastAsia="宋体"/>
        </w:rPr>
        <w:t>提供衣服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cloudy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多云的；</w:t>
      </w:r>
      <w:r>
        <w:t>(</w:t>
      </w:r>
      <w:r>
        <w:rPr>
          <w:rFonts w:hint="eastAsia" w:ascii="宋体" w:eastAsia="宋体"/>
        </w:rPr>
        <w:t>液体</w:t>
      </w:r>
      <w:r>
        <w:t>)</w:t>
      </w:r>
      <w:r>
        <w:rPr>
          <w:rFonts w:hint="eastAsia" w:ascii="宋体" w:eastAsia="宋体"/>
        </w:rPr>
        <w:t>不清澈的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cloud</w:t>
      </w:r>
      <w:r>
        <w:rPr>
          <w:rFonts w:hint="eastAsia" w:ascii="宋体" w:eastAsia="宋体"/>
        </w:rPr>
        <w:t>（云）</w:t>
      </w:r>
      <w:r>
        <w:t>+y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club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俱乐部，夜总会；根棒，球棒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to join a club </w:t>
      </w:r>
      <w:r>
        <w:rPr>
          <w:rFonts w:hint="eastAsia" w:ascii="宋体" w:eastAsia="宋体"/>
        </w:rPr>
        <w:t>加入俱乐部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coach</w:t>
      </w:r>
    </w:p>
    <w:p>
      <w:pPr>
        <w:pStyle w:val="3"/>
        <w:spacing w:before="117" w:line="336" w:lineRule="auto"/>
        <w:ind w:right="4888"/>
        <w:rPr>
          <w:rFonts w:hint="eastAsia" w:ascii="宋体" w:eastAsia="宋体"/>
        </w:rPr>
      </w:pPr>
      <w: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525145</wp:posOffset>
            </wp:positionV>
            <wp:extent cx="4270375" cy="4559935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n.</w:t>
      </w:r>
      <w:r>
        <w:rPr>
          <w:rFonts w:hint="eastAsia" w:ascii="宋体" w:eastAsia="宋体"/>
          <w:w w:val="95"/>
        </w:rPr>
        <w:t>长途公共汽车；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铁路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旅客车厢；教练 </w:t>
      </w:r>
      <w:r>
        <w:rPr>
          <w:spacing w:val="-7"/>
        </w:rPr>
        <w:t>v.</w:t>
      </w:r>
      <w:r>
        <w:rPr>
          <w:rFonts w:hint="eastAsia" w:ascii="宋体" w:eastAsia="宋体"/>
        </w:rPr>
        <w:t>训练，指导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a railway coach </w:t>
      </w:r>
      <w:r>
        <w:rPr>
          <w:rFonts w:hint="eastAsia" w:ascii="宋体" w:eastAsia="宋体"/>
        </w:rPr>
        <w:t>火车车厢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basketball coach </w:t>
      </w:r>
      <w:r>
        <w:rPr>
          <w:rFonts w:hint="eastAsia" w:ascii="宋体" w:eastAsia="宋体"/>
        </w:rPr>
        <w:t>篮球教练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coal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煤，煤块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coal mine </w:t>
      </w:r>
      <w:r>
        <w:rPr>
          <w:rFonts w:hint="eastAsia" w:ascii="宋体" w:eastAsia="宋体"/>
        </w:rPr>
        <w:t>煤矿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coarse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粗的，粗糙的；粗劣的；粗俗的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coarse hands </w:t>
      </w:r>
      <w:r>
        <w:rPr>
          <w:rFonts w:hint="eastAsia" w:ascii="宋体" w:eastAsia="宋体"/>
        </w:rPr>
        <w:t>粗糙的手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coarse manners </w:t>
      </w:r>
      <w:r>
        <w:rPr>
          <w:rFonts w:hint="eastAsia" w:ascii="宋体" w:eastAsia="宋体"/>
        </w:rPr>
        <w:t>粗俗的举止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coast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海岸，海滨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code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准则，法则；密码，电码，代码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coin</w:t>
      </w:r>
    </w:p>
    <w:p>
      <w:pPr>
        <w:pStyle w:val="3"/>
        <w:spacing w:before="121" w:line="333" w:lineRule="auto"/>
        <w:ind w:right="733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  <w:spacing w:val="-4"/>
        </w:rPr>
        <w:t>硬币，钱币</w:t>
      </w:r>
      <w:r>
        <w:rPr>
          <w:spacing w:val="-7"/>
        </w:rPr>
        <w:t>v.</w:t>
      </w:r>
      <w:r>
        <w:rPr>
          <w:rFonts w:hint="eastAsia" w:ascii="宋体" w:eastAsia="宋体"/>
        </w:rPr>
        <w:t>铸币</w:t>
      </w:r>
    </w:p>
    <w:p>
      <w:pPr>
        <w:pStyle w:val="3"/>
        <w:spacing w:before="4"/>
        <w:ind w:left="0"/>
        <w:rPr>
          <w:rFonts w:ascii="宋体"/>
          <w:sz w:val="30"/>
        </w:rPr>
      </w:pPr>
    </w:p>
    <w:p>
      <w:pPr>
        <w:pStyle w:val="3"/>
        <w:spacing w:before="1" w:line="345" w:lineRule="auto"/>
        <w:ind w:right="7970"/>
        <w:rPr>
          <w:rFonts w:hint="eastAsia" w:ascii="宋体" w:eastAsia="宋体"/>
        </w:rPr>
      </w:pPr>
      <w:r>
        <w:t>comb n.</w:t>
      </w:r>
      <w:r>
        <w:rPr>
          <w:rFonts w:hint="eastAsia" w:ascii="宋体" w:eastAsia="宋体"/>
          <w:spacing w:val="-9"/>
        </w:rPr>
        <w:t>梳子</w:t>
      </w:r>
      <w:r>
        <w:rPr>
          <w:spacing w:val="-7"/>
          <w:w w:val="95"/>
        </w:rPr>
        <w:t>v.</w:t>
      </w:r>
      <w:r>
        <w:rPr>
          <w:rFonts w:hint="eastAsia" w:ascii="宋体" w:eastAsia="宋体"/>
          <w:spacing w:val="-1"/>
          <w:w w:val="95"/>
        </w:rPr>
        <w:t>梳理</w:t>
      </w:r>
    </w:p>
    <w:p>
      <w:pPr>
        <w:spacing w:after="0" w:line="345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combine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结合，联合，化合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com</w:t>
      </w:r>
      <w:r>
        <w:rPr>
          <w:rFonts w:hint="eastAsia" w:ascii="宋体" w:eastAsia="宋体"/>
        </w:rPr>
        <w:t>（共同）</w:t>
      </w:r>
      <w:r>
        <w:t>+bine</w:t>
      </w:r>
      <w:r>
        <w:rPr>
          <w:rFonts w:hint="eastAsia" w:ascii="宋体" w:eastAsia="宋体"/>
        </w:rPr>
        <w:t xml:space="preserve">（绑，等于 </w:t>
      </w:r>
      <w:r>
        <w:t>bind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comfort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安慰，舒适</w:t>
      </w:r>
    </w:p>
    <w:p>
      <w:pPr>
        <w:pStyle w:val="3"/>
        <w:spacing w:before="105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安慰，慰问，使舒适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comfortable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</w:rPr>
        <w:t>舒适的，舒服的，舒坦的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comfort+able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command</w:t>
      </w:r>
    </w:p>
    <w:p>
      <w:pPr>
        <w:pStyle w:val="3"/>
        <w:spacing w:before="121" w:line="331" w:lineRule="auto"/>
        <w:ind w:right="6919"/>
        <w:rPr>
          <w:rFonts w:hint="eastAsia" w:ascii="宋体" w:eastAsia="宋体"/>
        </w:rPr>
      </w:pPr>
      <w:r>
        <w:rPr>
          <w:spacing w:val="-3"/>
        </w:rPr>
        <w:t>n./v.</w:t>
      </w:r>
      <w:r>
        <w:rPr>
          <w:rFonts w:hint="eastAsia" w:ascii="宋体" w:eastAsia="宋体"/>
        </w:rPr>
        <w:t xml:space="preserve">命令，指挥 </w:t>
      </w:r>
      <w:r>
        <w:t>n.</w:t>
      </w:r>
      <w:r>
        <w:rPr>
          <w:rFonts w:hint="eastAsia" w:ascii="宋体" w:eastAsia="宋体"/>
          <w:spacing w:val="-3"/>
        </w:rPr>
        <w:t>掌握，运用能力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comment</w:t>
      </w:r>
    </w:p>
    <w:p>
      <w:pPr>
        <w:pStyle w:val="3"/>
        <w:spacing w:before="117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注解，评论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commerce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商业，贸易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com</w:t>
      </w:r>
      <w:r>
        <w:rPr>
          <w:rFonts w:hint="eastAsia" w:ascii="宋体" w:eastAsia="宋体"/>
        </w:rPr>
        <w:t>（共同）</w:t>
      </w:r>
      <w:r>
        <w:t>+merce</w:t>
      </w:r>
      <w:r>
        <w:rPr>
          <w:rFonts w:hint="eastAsia" w:ascii="宋体" w:eastAsia="宋体"/>
        </w:rPr>
        <w:t>（交易）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659"/>
        <w:rPr>
          <w:rFonts w:hint="eastAsia" w:ascii="宋体" w:eastAsia="宋体"/>
        </w:rPr>
      </w:pPr>
      <w:r>
        <w:t>committee n.</w:t>
      </w:r>
      <w:r>
        <w:rPr>
          <w:rFonts w:hint="eastAsia" w:ascii="宋体" w:eastAsia="宋体"/>
        </w:rPr>
        <w:t>委员会</w:t>
      </w:r>
    </w:p>
    <w:p>
      <w:pPr>
        <w:pStyle w:val="3"/>
        <w:spacing w:before="9"/>
        <w:ind w:left="0"/>
        <w:rPr>
          <w:rFonts w:ascii="宋体"/>
          <w:sz w:val="28"/>
        </w:rPr>
      </w:pPr>
    </w:p>
    <w:p>
      <w:pPr>
        <w:pStyle w:val="3"/>
      </w:pPr>
      <w:r>
        <w:t>common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平常的，普通的；共同的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common </w:t>
      </w:r>
      <w:r>
        <w:rPr>
          <w:rFonts w:hint="eastAsia" w:ascii="宋体" w:eastAsia="宋体"/>
        </w:rPr>
        <w:t>共用的，共有的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communicate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传达，传送；交流，通讯，交际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communication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传达，通讯，交流；</w:t>
      </w:r>
    </w:p>
    <w:p>
      <w:pPr>
        <w:pStyle w:val="3"/>
        <w:spacing w:before="107"/>
      </w:pPr>
      <w:r>
        <w:rPr>
          <w:rFonts w:hint="eastAsia" w:ascii="宋体" w:eastAsia="宋体"/>
        </w:rPr>
        <w:t>【</w:t>
      </w:r>
      <w:r>
        <w:t>pl</w:t>
      </w:r>
      <w:r>
        <w:rPr>
          <w:rFonts w:hint="eastAsia" w:ascii="宋体" w:eastAsia="宋体"/>
        </w:rPr>
        <w:t>】通讯系统，交通</w:t>
      </w:r>
      <w:r>
        <w:t>(</w:t>
      </w:r>
      <w:r>
        <w:rPr>
          <w:rFonts w:hint="eastAsia" w:ascii="宋体" w:eastAsia="宋体"/>
        </w:rPr>
        <w:t>工具</w:t>
      </w:r>
      <w:r>
        <w:t>)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communicate+tion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community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社区，社会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companion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同伴，伴侣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com</w:t>
      </w:r>
      <w:r>
        <w:rPr>
          <w:rFonts w:hint="eastAsia" w:ascii="宋体" w:eastAsia="宋体"/>
        </w:rPr>
        <w:t>（共同）</w:t>
      </w:r>
      <w:r>
        <w:t>+pan</w:t>
      </w:r>
      <w:r>
        <w:rPr>
          <w:rFonts w:hint="eastAsia" w:ascii="宋体" w:eastAsia="宋体"/>
        </w:rPr>
        <w:t>（面包）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travelling companions  </w:t>
      </w:r>
      <w:r>
        <w:rPr>
          <w:rFonts w:hint="eastAsia" w:ascii="宋体" w:eastAsia="宋体"/>
        </w:rPr>
        <w:t>旅伴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company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公司，商号；同伴，陪伴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com</w:t>
      </w:r>
      <w:r>
        <w:rPr>
          <w:rFonts w:hint="eastAsia" w:ascii="宋体" w:eastAsia="宋体"/>
        </w:rPr>
        <w:t>（共同）</w:t>
      </w:r>
      <w:r>
        <w:t>+pan</w:t>
      </w:r>
      <w:r>
        <w:rPr>
          <w:rFonts w:hint="eastAsia" w:ascii="宋体" w:eastAsia="宋体"/>
        </w:rPr>
        <w:t>（面包）</w:t>
      </w:r>
      <w:r>
        <w:t>+y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compare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比较，对照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com</w:t>
      </w:r>
      <w:r>
        <w:rPr>
          <w:rFonts w:hint="eastAsia" w:ascii="宋体" w:eastAsia="宋体"/>
        </w:rPr>
        <w:t>（共同）</w:t>
      </w:r>
      <w:r>
        <w:t>+pare</w:t>
      </w:r>
      <w:r>
        <w:rPr>
          <w:rFonts w:hint="eastAsia" w:ascii="宋体" w:eastAsia="宋体"/>
        </w:rPr>
        <w:t>（相等，</w:t>
      </w:r>
      <w:r>
        <w:t>=pair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2" w:line="336" w:lineRule="auto"/>
        <w:ind w:right="5815"/>
        <w:rPr>
          <w:rFonts w:hint="eastAsia" w:ascii="宋体" w:hAnsi="宋体" w:eastAsia="宋体"/>
        </w:rPr>
      </w:pPr>
      <w:r>
        <w:t>compare…to…</w:t>
      </w:r>
      <w:r>
        <w:rPr>
          <w:rFonts w:hint="eastAsia" w:ascii="宋体" w:hAnsi="宋体" w:eastAsia="宋体"/>
        </w:rPr>
        <w:t>把</w:t>
      </w:r>
      <w:r>
        <w:t>…</w:t>
      </w:r>
      <w:r>
        <w:rPr>
          <w:rFonts w:hint="eastAsia" w:ascii="宋体" w:hAnsi="宋体" w:eastAsia="宋体"/>
        </w:rPr>
        <w:t>比做</w:t>
      </w:r>
      <w:r>
        <w:t xml:space="preserve">… compare with </w:t>
      </w:r>
      <w:r>
        <w:rPr>
          <w:rFonts w:hint="eastAsia" w:ascii="宋体" w:hAnsi="宋体" w:eastAsia="宋体"/>
        </w:rPr>
        <w:t>与</w:t>
      </w:r>
      <w:r>
        <w:t>…</w:t>
      </w:r>
      <w:r>
        <w:rPr>
          <w:rFonts w:hint="eastAsia" w:ascii="宋体" w:hAnsi="宋体" w:eastAsia="宋体"/>
        </w:rPr>
        <w:t>比较</w:t>
      </w:r>
      <w:r>
        <w:t>/</w:t>
      </w:r>
      <w:r>
        <w:rPr>
          <w:rFonts w:hint="eastAsia" w:ascii="宋体" w:hAnsi="宋体" w:eastAsia="宋体"/>
        </w:rPr>
        <w:t>相媲美</w:t>
      </w:r>
    </w:p>
    <w:p>
      <w:pPr>
        <w:pStyle w:val="3"/>
        <w:ind w:left="0"/>
        <w:rPr>
          <w:rFonts w:ascii="宋体"/>
          <w:sz w:val="30"/>
        </w:rPr>
      </w:pPr>
    </w:p>
    <w:p>
      <w:pPr>
        <w:pStyle w:val="3"/>
      </w:pPr>
      <w:r>
        <w:t>compete</w:t>
      </w:r>
    </w:p>
    <w:p>
      <w:pPr>
        <w:pStyle w:val="3"/>
        <w:spacing w:before="121"/>
        <w:rPr>
          <w:rFonts w:hint="eastAsia" w:ascii="宋体" w:eastAsia="宋体"/>
        </w:rPr>
      </w:pPr>
      <w:r>
        <w:rPr>
          <w:spacing w:val="-7"/>
          <w:w w:val="95"/>
        </w:rPr>
        <w:t>v.</w:t>
      </w:r>
      <w:r>
        <w:rPr>
          <w:rFonts w:hint="eastAsia" w:ascii="宋体" w:eastAsia="宋体"/>
          <w:w w:val="95"/>
        </w:rPr>
        <w:t>竞争，比赛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339"/>
        <w:rPr>
          <w:rFonts w:hint="eastAsia" w:ascii="宋体" w:eastAsia="宋体"/>
        </w:rPr>
      </w:pPr>
      <w:r>
        <w:t xml:space="preserve">competition  </w:t>
      </w:r>
      <w:r>
        <w:rPr>
          <w:w w:val="95"/>
        </w:rPr>
        <w:t>n.</w:t>
      </w:r>
      <w:r>
        <w:rPr>
          <w:rFonts w:hint="eastAsia" w:ascii="宋体" w:eastAsia="宋体"/>
          <w:spacing w:val="-4"/>
          <w:w w:val="95"/>
        </w:rPr>
        <w:t>竞争，比赛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compete</w:t>
      </w:r>
      <w:r>
        <w:rPr>
          <w:rFonts w:hint="eastAsia" w:ascii="宋体" w:eastAsia="宋体"/>
        </w:rPr>
        <w:t xml:space="preserve">（最后的 </w:t>
      </w:r>
      <w:r>
        <w:t xml:space="preserve">e </w:t>
      </w:r>
      <w:r>
        <w:rPr>
          <w:rFonts w:hint="eastAsia" w:ascii="宋体" w:eastAsia="宋体"/>
        </w:rPr>
        <w:t>去掉）</w:t>
      </w:r>
      <w:r>
        <w:t>+ition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complain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抱怨，发牢骚；投诉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complete</w:t>
      </w:r>
    </w:p>
    <w:p>
      <w:pPr>
        <w:pStyle w:val="3"/>
        <w:spacing w:before="119" w:line="331" w:lineRule="auto"/>
        <w:ind w:right="609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完整的，完全的，圆满的</w:t>
      </w:r>
      <w:r>
        <w:t>v.</w:t>
      </w:r>
      <w:r>
        <w:rPr>
          <w:rFonts w:hint="eastAsia" w:ascii="宋体" w:eastAsia="宋体"/>
        </w:rPr>
        <w:t>完成，使完整</w:t>
      </w:r>
    </w:p>
    <w:p>
      <w:pPr>
        <w:pStyle w:val="3"/>
        <w:spacing w:before="7"/>
        <w:ind w:left="0"/>
        <w:rPr>
          <w:rFonts w:ascii="宋体"/>
          <w:sz w:val="30"/>
        </w:rPr>
      </w:pPr>
    </w:p>
    <w:p>
      <w:pPr>
        <w:pStyle w:val="3"/>
      </w:pPr>
      <w:r>
        <w:t>compose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组成，构成；创作</w:t>
      </w:r>
      <w:r>
        <w:t>(</w:t>
      </w:r>
      <w:r>
        <w:rPr>
          <w:rFonts w:hint="eastAsia" w:ascii="宋体" w:eastAsia="宋体"/>
        </w:rPr>
        <w:t>音乐、文学作品</w:t>
      </w:r>
      <w:r>
        <w:t>)</w:t>
      </w:r>
      <w:r>
        <w:rPr>
          <w:rFonts w:hint="eastAsia" w:ascii="宋体" w:eastAsia="宋体"/>
        </w:rPr>
        <w:t>，为谱曲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com</w:t>
      </w:r>
      <w:r>
        <w:rPr>
          <w:rFonts w:hint="eastAsia" w:ascii="宋体" w:eastAsia="宋体"/>
        </w:rPr>
        <w:t>（共同）</w:t>
      </w:r>
      <w:r>
        <w:t>+pose</w:t>
      </w:r>
      <w:r>
        <w:rPr>
          <w:rFonts w:hint="eastAsia" w:ascii="宋体" w:eastAsia="宋体"/>
        </w:rPr>
        <w:t>（放）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 w:line="355" w:lineRule="auto"/>
        <w:ind w:right="7247"/>
      </w:pPr>
      <w:r>
        <w:t>comprehension n.</w:t>
      </w:r>
      <w:r>
        <w:rPr>
          <w:rFonts w:hint="eastAsia" w:ascii="宋体" w:eastAsia="宋体"/>
        </w:rPr>
        <w:t>理解</w:t>
      </w:r>
      <w:r>
        <w:t>(</w:t>
      </w:r>
      <w:r>
        <w:rPr>
          <w:rFonts w:hint="eastAsia" w:ascii="宋体" w:eastAsia="宋体"/>
        </w:rPr>
        <w:t>力</w:t>
      </w:r>
      <w:r>
        <w:t>)</w:t>
      </w:r>
    </w:p>
    <w:p>
      <w:pPr>
        <w:pStyle w:val="3"/>
        <w:spacing w:before="8"/>
        <w:ind w:left="0"/>
        <w:rPr>
          <w:sz w:val="31"/>
        </w:rPr>
      </w:pPr>
    </w:p>
    <w:p>
      <w:pPr>
        <w:pStyle w:val="3"/>
      </w:pPr>
      <w:r>
        <w:t>concentrate</w:t>
      </w:r>
    </w:p>
    <w:p>
      <w:pPr>
        <w:pStyle w:val="3"/>
        <w:spacing w:before="122"/>
        <w:rPr>
          <w:rFonts w:hint="eastAsia" w:ascii="宋体" w:eastAsia="宋体"/>
        </w:rPr>
      </w:pPr>
      <w:r>
        <w:t xml:space="preserve">v </w:t>
      </w:r>
      <w:r>
        <w:rPr>
          <w:rFonts w:hint="eastAsia" w:ascii="宋体" w:eastAsia="宋体"/>
        </w:rPr>
        <w:t>集中，专心；集合，聚集；浓缩</w:t>
      </w:r>
    </w:p>
    <w:p>
      <w:pPr>
        <w:pStyle w:val="3"/>
        <w:spacing w:before="105"/>
      </w:pPr>
      <w:r>
        <w:rPr>
          <w:rFonts w:hint="eastAsia" w:ascii="宋体" w:eastAsia="宋体"/>
        </w:rPr>
        <w:t>【记忆法】</w:t>
      </w:r>
      <w:r>
        <w:t>con</w:t>
      </w:r>
      <w:r>
        <w:rPr>
          <w:rFonts w:hint="eastAsia" w:ascii="宋体" w:eastAsia="宋体"/>
        </w:rPr>
        <w:t>（共同）</w:t>
      </w:r>
      <w:r>
        <w:t>+center</w:t>
      </w:r>
      <w:r>
        <w:rPr>
          <w:rFonts w:hint="eastAsia" w:ascii="宋体" w:eastAsia="宋体"/>
        </w:rPr>
        <w:t xml:space="preserve">（中间，去掉 </w:t>
      </w:r>
      <w:r>
        <w:t>e</w:t>
      </w:r>
      <w:r>
        <w:rPr>
          <w:rFonts w:hint="eastAsia" w:ascii="宋体" w:eastAsia="宋体"/>
        </w:rPr>
        <w:t>）</w:t>
      </w:r>
      <w:r>
        <w:t>+ate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concentrate juice </w:t>
      </w:r>
      <w:r>
        <w:rPr>
          <w:rFonts w:hint="eastAsia" w:ascii="宋体" w:eastAsia="宋体"/>
        </w:rPr>
        <w:t>浓缩果汁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concern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关心，挂念</w:t>
      </w:r>
    </w:p>
    <w:p>
      <w:pPr>
        <w:pStyle w:val="3"/>
        <w:spacing w:before="10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涉及，有关；关心，挂念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 w:line="333" w:lineRule="auto"/>
        <w:ind w:right="5294"/>
        <w:rPr>
          <w:rFonts w:hint="eastAsia" w:ascii="宋体" w:hAnsi="宋体" w:eastAsia="宋体"/>
        </w:rPr>
      </w:pPr>
      <w:r>
        <w:t xml:space="preserve">as/so far as… be concerned </w:t>
      </w:r>
      <w:r>
        <w:rPr>
          <w:rFonts w:hint="eastAsia" w:ascii="宋体" w:hAnsi="宋体" w:eastAsia="宋体"/>
        </w:rPr>
        <w:t>就</w:t>
      </w:r>
      <w:r>
        <w:t>…</w:t>
      </w:r>
      <w:r>
        <w:rPr>
          <w:rFonts w:hint="eastAsia" w:ascii="宋体" w:hAnsi="宋体" w:eastAsia="宋体"/>
        </w:rPr>
        <w:t>而言</w:t>
      </w:r>
      <w:r>
        <w:t xml:space="preserve">(be) concerned about </w:t>
      </w:r>
      <w:r>
        <w:rPr>
          <w:rFonts w:hint="eastAsia" w:ascii="宋体" w:hAnsi="宋体" w:eastAsia="宋体"/>
        </w:rPr>
        <w:t>关心，操心</w:t>
      </w:r>
      <w:r>
        <w:t xml:space="preserve">(be) concerned with </w:t>
      </w:r>
      <w:r>
        <w:rPr>
          <w:rFonts w:hint="eastAsia" w:ascii="宋体" w:hAnsi="宋体" w:eastAsia="宋体"/>
        </w:rPr>
        <w:t>有关，涉及</w:t>
      </w:r>
    </w:p>
    <w:p>
      <w:pPr>
        <w:pStyle w:val="3"/>
        <w:spacing w:before="3"/>
        <w:ind w:left="0"/>
        <w:rPr>
          <w:rFonts w:ascii="宋体"/>
          <w:sz w:val="30"/>
        </w:rPr>
      </w:pPr>
    </w:p>
    <w:p>
      <w:pPr>
        <w:pStyle w:val="3"/>
        <w:spacing w:line="360" w:lineRule="auto"/>
        <w:ind w:right="7611"/>
        <w:rPr>
          <w:rFonts w:hint="eastAsia" w:ascii="宋体" w:eastAsia="宋体"/>
        </w:rPr>
      </w:pPr>
      <w:r>
        <w:t>concerning prep.</w:t>
      </w:r>
      <w:r>
        <w:rPr>
          <w:rFonts w:hint="eastAsia" w:ascii="宋体" w:eastAsia="宋体"/>
        </w:rPr>
        <w:t>关于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concern+ing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concert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音乐会，演奏会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conclude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推断出，推论出；作出</w:t>
      </w:r>
      <w:r>
        <w:t>(</w:t>
      </w:r>
      <w:r>
        <w:rPr>
          <w:rFonts w:hint="eastAsia" w:ascii="宋体" w:eastAsia="宋体"/>
        </w:rPr>
        <w:t>最后</w:t>
      </w:r>
      <w:r>
        <w:t>)</w:t>
      </w:r>
      <w:r>
        <w:rPr>
          <w:rFonts w:hint="eastAsia" w:ascii="宋体" w:eastAsia="宋体"/>
        </w:rPr>
        <w:t>决定；结束，终止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</w:t>
      </w:r>
      <w:r>
        <w:rPr>
          <w:rFonts w:hint="eastAsia" w:ascii="宋体" w:eastAsia="宋体"/>
        </w:rPr>
        <w:t>（共同）</w:t>
      </w:r>
      <w:r>
        <w:t>+clude</w:t>
      </w:r>
      <w:r>
        <w:rPr>
          <w:rFonts w:hint="eastAsia" w:ascii="宋体" w:eastAsia="宋体"/>
        </w:rPr>
        <w:t>（关）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condition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状况，状态；抗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】环境；条件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on condition that  </w:t>
      </w:r>
      <w:r>
        <w:rPr>
          <w:rFonts w:hint="eastAsia" w:ascii="宋体" w:eastAsia="宋体"/>
        </w:rPr>
        <w:t>如果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be in bad/good/excellent condition </w:t>
      </w:r>
      <w:r>
        <w:rPr>
          <w:rFonts w:hint="eastAsia" w:ascii="宋体" w:eastAsia="宋体"/>
        </w:rPr>
        <w:t>处于糟糕的</w:t>
      </w:r>
      <w:r>
        <w:t>/</w:t>
      </w:r>
      <w:r>
        <w:rPr>
          <w:rFonts w:hint="eastAsia" w:ascii="宋体" w:eastAsia="宋体"/>
        </w:rPr>
        <w:t>良好的</w:t>
      </w:r>
      <w:r>
        <w:t>/</w:t>
      </w:r>
      <w:r>
        <w:rPr>
          <w:rFonts w:hint="eastAsia" w:ascii="宋体" w:eastAsia="宋体"/>
        </w:rPr>
        <w:t>极佳的状态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living/housing/working conditions </w:t>
      </w:r>
      <w:r>
        <w:rPr>
          <w:rFonts w:hint="eastAsia" w:ascii="宋体" w:eastAsia="宋体"/>
        </w:rPr>
        <w:t>生活</w:t>
      </w:r>
      <w:r>
        <w:t>/</w:t>
      </w:r>
      <w:r>
        <w:rPr>
          <w:rFonts w:hint="eastAsia" w:ascii="宋体" w:eastAsia="宋体"/>
        </w:rPr>
        <w:t>住房</w:t>
      </w:r>
      <w:r>
        <w:t>/</w:t>
      </w:r>
      <w:r>
        <w:rPr>
          <w:rFonts w:hint="eastAsia" w:ascii="宋体" w:eastAsia="宋体"/>
        </w:rPr>
        <w:t>工作条件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conduct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举止，行为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</w:pPr>
      <w:r>
        <w:t>v.</w:t>
      </w:r>
      <w:r>
        <w:rPr>
          <w:rFonts w:hint="eastAsia" w:ascii="宋体" w:eastAsia="宋体"/>
        </w:rPr>
        <w:t>执行；指挥；传导，传</w:t>
      </w:r>
      <w:r>
        <w:t>(</w:t>
      </w:r>
      <w:r>
        <w:rPr>
          <w:rFonts w:hint="eastAsia" w:ascii="宋体" w:eastAsia="宋体"/>
        </w:rPr>
        <w:t>热、电</w:t>
      </w:r>
      <w:r>
        <w:t>)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</w:t>
      </w:r>
      <w:r>
        <w:rPr>
          <w:rFonts w:hint="eastAsia" w:ascii="宋体" w:eastAsia="宋体"/>
        </w:rPr>
        <w:t>（共同）</w:t>
      </w:r>
      <w:r>
        <w:t>+duct</w:t>
      </w:r>
      <w:r>
        <w:rPr>
          <w:rFonts w:hint="eastAsia" w:ascii="宋体" w:eastAsia="宋体"/>
        </w:rPr>
        <w:t>（引导）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conductor</w:t>
      </w:r>
    </w:p>
    <w:p>
      <w:pPr>
        <w:pStyle w:val="3"/>
        <w:spacing w:before="117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汽、电车上的</w:t>
      </w:r>
      <w:r>
        <w:t>)</w:t>
      </w:r>
      <w:r>
        <w:rPr>
          <w:rFonts w:hint="eastAsia" w:ascii="宋体" w:eastAsia="宋体"/>
        </w:rPr>
        <w:t>售票员；</w:t>
      </w:r>
      <w:r>
        <w:t>(</w:t>
      </w:r>
      <w:r>
        <w:rPr>
          <w:rFonts w:hint="eastAsia" w:ascii="宋体" w:eastAsia="宋体"/>
        </w:rPr>
        <w:t>火车上的</w:t>
      </w:r>
      <w:r>
        <w:t>)</w:t>
      </w:r>
      <w:r>
        <w:rPr>
          <w:rFonts w:hint="eastAsia" w:ascii="宋体" w:eastAsia="宋体"/>
        </w:rPr>
        <w:t>列车员；</w:t>
      </w:r>
      <w:r>
        <w:t>(</w:t>
      </w:r>
      <w:r>
        <w:rPr>
          <w:rFonts w:hint="eastAsia" w:ascii="宋体" w:eastAsia="宋体"/>
        </w:rPr>
        <w:t>乐队、合唱队</w:t>
      </w:r>
      <w:r>
        <w:t>)</w:t>
      </w:r>
      <w:r>
        <w:rPr>
          <w:rFonts w:hint="eastAsia" w:ascii="宋体" w:eastAsia="宋体"/>
        </w:rPr>
        <w:t>指挥；</w:t>
      </w:r>
      <w:r>
        <w:t>(</w:t>
      </w:r>
      <w:r>
        <w:rPr>
          <w:rFonts w:hint="eastAsia" w:ascii="宋体" w:eastAsia="宋体"/>
        </w:rPr>
        <w:t>电</w:t>
      </w:r>
      <w:r>
        <w:t>)</w:t>
      </w:r>
      <w:r>
        <w:rPr>
          <w:rFonts w:hint="eastAsia" w:ascii="宋体" w:eastAsia="宋体"/>
        </w:rPr>
        <w:t>导体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conduct+or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confidence</w:t>
      </w:r>
    </w:p>
    <w:p>
      <w:pPr>
        <w:pStyle w:val="3"/>
        <w:spacing w:before="121"/>
        <w:rPr>
          <w:rFonts w:hint="eastAsia" w:ascii="宋体" w:eastAsia="宋体"/>
        </w:rPr>
      </w:pPr>
      <w: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信任，信心，自信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confident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确信的，自信的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 xml:space="preserve">confidence </w:t>
      </w:r>
      <w:r>
        <w:rPr>
          <w:rFonts w:hint="eastAsia" w:ascii="宋体" w:eastAsia="宋体"/>
        </w:rPr>
        <w:t xml:space="preserve">把 </w:t>
      </w:r>
      <w:r>
        <w:t>ence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 xml:space="preserve">）变成 </w:t>
      </w:r>
      <w:r>
        <w:t>ent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confirm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证实，肯定；进一步确定；批准，确认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</w:t>
      </w:r>
      <w:r>
        <w:rPr>
          <w:rFonts w:hint="eastAsia" w:ascii="宋体" w:eastAsia="宋体"/>
        </w:rPr>
        <w:t>（共同）</w:t>
      </w:r>
      <w:r>
        <w:t>+firm</w:t>
      </w:r>
      <w:r>
        <w:rPr>
          <w:rFonts w:hint="eastAsia" w:ascii="宋体" w:eastAsia="宋体"/>
        </w:rPr>
        <w:t>（确定）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confuse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使混乱，混淆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</w:t>
      </w:r>
      <w:r>
        <w:rPr>
          <w:rFonts w:hint="eastAsia" w:ascii="宋体" w:eastAsia="宋体"/>
        </w:rPr>
        <w:t>（共同）</w:t>
      </w:r>
      <w:r>
        <w:t>+fuse</w:t>
      </w:r>
      <w:r>
        <w:rPr>
          <w:rFonts w:hint="eastAsia" w:ascii="宋体" w:eastAsia="宋体"/>
        </w:rPr>
        <w:t>（流）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congratulate</w:t>
      </w:r>
    </w:p>
    <w:p>
      <w:pPr>
        <w:pStyle w:val="3"/>
        <w:spacing w:before="121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祝贺，向</w:t>
      </w:r>
      <w:r>
        <w:t>…</w:t>
      </w:r>
      <w:r>
        <w:rPr>
          <w:rFonts w:hint="eastAsia" w:ascii="宋体" w:hAnsi="宋体" w:eastAsia="宋体"/>
        </w:rPr>
        <w:t>道喜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connect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连接，连结，联系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eastAsia="宋体"/>
        </w:rPr>
      </w:pPr>
      <w:r>
        <w:t>connect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rFonts w:hint="eastAsia" w:ascii="宋体" w:eastAsia="宋体"/>
        </w:rPr>
        <w:t>连接，相连</w:t>
      </w:r>
    </w:p>
    <w:p>
      <w:pPr>
        <w:pStyle w:val="3"/>
        <w:spacing w:before="103"/>
        <w:rPr>
          <w:rFonts w:hint="eastAsia" w:ascii="宋体" w:hAnsi="宋体" w:eastAsia="宋体"/>
        </w:rPr>
      </w:pPr>
      <w:r>
        <w:t>connect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rFonts w:hint="eastAsia" w:ascii="宋体" w:hAnsi="宋体" w:eastAsia="宋体"/>
        </w:rPr>
        <w:t>与</w:t>
      </w:r>
      <w:r>
        <w:t>…</w:t>
      </w:r>
      <w:r>
        <w:rPr>
          <w:rFonts w:hint="eastAsia" w:ascii="宋体" w:hAnsi="宋体" w:eastAsia="宋体"/>
        </w:rPr>
        <w:t>相连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conscious</w:t>
      </w:r>
    </w:p>
    <w:p>
      <w:pPr>
        <w:pStyle w:val="3"/>
        <w:spacing w:before="117"/>
        <w:rPr>
          <w:rFonts w:hint="eastAsia" w:ascii="宋体" w:eastAsia="宋体"/>
        </w:rPr>
      </w:pPr>
      <w:r>
        <w:t>a.(of)</w:t>
      </w:r>
      <w:r>
        <w:rPr>
          <w:rFonts w:hint="eastAsia" w:ascii="宋体" w:eastAsia="宋体"/>
        </w:rPr>
        <w:t>有意识的，自觉的；神志清醒的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</w:t>
      </w:r>
      <w:r>
        <w:rPr>
          <w:rFonts w:hint="eastAsia" w:ascii="宋体" w:eastAsia="宋体"/>
        </w:rPr>
        <w:t>（共同）</w:t>
      </w:r>
      <w:r>
        <w:t>+sci</w:t>
      </w:r>
      <w:r>
        <w:rPr>
          <w:rFonts w:hint="eastAsia" w:ascii="宋体" w:eastAsia="宋体"/>
        </w:rPr>
        <w:t>（知道）</w:t>
      </w:r>
      <w:r>
        <w:t>+ous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conscious act of cruelty </w:t>
      </w:r>
      <w:r>
        <w:rPr>
          <w:rFonts w:hint="eastAsia" w:ascii="宋体" w:eastAsia="宋体"/>
        </w:rPr>
        <w:t>有意而为的残暴行径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consequence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结果，后果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</w:t>
      </w:r>
      <w:r>
        <w:rPr>
          <w:rFonts w:hint="eastAsia" w:ascii="宋体" w:eastAsia="宋体"/>
        </w:rPr>
        <w:t>（强调）</w:t>
      </w:r>
      <w:r>
        <w:t>+sequence</w:t>
      </w:r>
      <w:r>
        <w:rPr>
          <w:rFonts w:hint="eastAsia" w:ascii="宋体" w:eastAsia="宋体"/>
        </w:rPr>
        <w:t>（顺序）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in consequence </w:t>
      </w:r>
      <w:r>
        <w:rPr>
          <w:rFonts w:hint="eastAsia" w:ascii="宋体" w:eastAsia="宋体"/>
        </w:rPr>
        <w:t>因此，结果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123"/>
        <w:rPr>
          <w:rFonts w:hint="eastAsia" w:ascii="宋体" w:eastAsia="宋体"/>
        </w:rPr>
      </w:pPr>
      <w:r>
        <w:t>consequently adv.</w:t>
      </w:r>
      <w:r>
        <w:rPr>
          <w:rFonts w:hint="eastAsia" w:ascii="宋体" w:eastAsia="宋体"/>
        </w:rPr>
        <w:t>所以，因此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consequent+ly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57" w:lineRule="auto"/>
        <w:ind w:right="7481"/>
        <w:rPr>
          <w:rFonts w:hint="eastAsia" w:ascii="宋体" w:eastAsia="宋体"/>
        </w:rPr>
      </w:pPr>
      <w: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-32385</wp:posOffset>
            </wp:positionV>
            <wp:extent cx="4270375" cy="4559935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considerable a.</w:t>
      </w:r>
      <w:r>
        <w:rPr>
          <w:rFonts w:hint="eastAsia" w:ascii="宋体" w:eastAsia="宋体"/>
        </w:rPr>
        <w:t>相当大的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consider</w:t>
      </w:r>
      <w:r>
        <w:rPr>
          <w:rFonts w:hint="eastAsia" w:ascii="宋体" w:eastAsia="宋体"/>
        </w:rPr>
        <w:t>（考虑）</w:t>
      </w:r>
      <w:r>
        <w:t>+able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consist</w:t>
      </w:r>
    </w:p>
    <w:p>
      <w:pPr>
        <w:pStyle w:val="3"/>
        <w:spacing w:before="117"/>
        <w:rPr>
          <w:rFonts w:hint="eastAsia" w:ascii="宋体" w:eastAsia="宋体"/>
        </w:rPr>
      </w:pPr>
      <w:r>
        <w:t>v.(of)</w:t>
      </w:r>
      <w:r>
        <w:rPr>
          <w:rFonts w:hint="eastAsia" w:ascii="宋体" w:eastAsia="宋体"/>
        </w:rPr>
        <w:t>组成，构成；</w:t>
      </w:r>
      <w:r>
        <w:t>(in)</w:t>
      </w:r>
      <w:r>
        <w:rPr>
          <w:rFonts w:hint="eastAsia" w:ascii="宋体" w:eastAsia="宋体"/>
        </w:rPr>
        <w:t>在于，存在于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</w:t>
      </w:r>
      <w:r>
        <w:rPr>
          <w:rFonts w:hint="eastAsia" w:ascii="宋体" w:eastAsia="宋体"/>
        </w:rPr>
        <w:t>（共同）</w:t>
      </w:r>
      <w:r>
        <w:t>+sist</w:t>
      </w:r>
      <w:r>
        <w:rPr>
          <w:rFonts w:hint="eastAsia" w:ascii="宋体" w:eastAsia="宋体"/>
        </w:rPr>
        <w:t>（站立）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constant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不断的，连续发生的；始终如一的，恒定的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</w:t>
      </w:r>
      <w:r>
        <w:rPr>
          <w:rFonts w:hint="eastAsia" w:ascii="宋体" w:eastAsia="宋体"/>
        </w:rPr>
        <w:t>（共同）</w:t>
      </w:r>
      <w:r>
        <w:t>+st</w:t>
      </w:r>
      <w:r>
        <w:rPr>
          <w:rFonts w:hint="eastAsia" w:ascii="宋体" w:eastAsia="宋体"/>
        </w:rPr>
        <w:t>（站）</w:t>
      </w:r>
      <w:r>
        <w:t>+ant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construction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建造，构筑；建造物，建筑物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</w:t>
      </w:r>
      <w:r>
        <w:rPr>
          <w:rFonts w:hint="eastAsia" w:ascii="宋体" w:eastAsia="宋体"/>
        </w:rPr>
        <w:t>（共同）</w:t>
      </w:r>
      <w:r>
        <w:t>+struct</w:t>
      </w:r>
      <w:r>
        <w:rPr>
          <w:rFonts w:hint="eastAsia" w:ascii="宋体" w:eastAsia="宋体"/>
        </w:rPr>
        <w:t>（建造）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consult</w:t>
      </w:r>
    </w:p>
    <w:p>
      <w:pPr>
        <w:pStyle w:val="3"/>
        <w:spacing w:before="119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请教，向</w:t>
      </w:r>
      <w:r>
        <w:t>…</w:t>
      </w:r>
      <w:r>
        <w:rPr>
          <w:rFonts w:hint="eastAsia" w:ascii="宋体" w:hAnsi="宋体" w:eastAsia="宋体"/>
        </w:rPr>
        <w:t>咨询，找</w:t>
      </w:r>
      <w:r>
        <w:t>…</w:t>
      </w:r>
      <w:r>
        <w:rPr>
          <w:rFonts w:hint="eastAsia" w:ascii="宋体" w:hAnsi="宋体" w:eastAsia="宋体"/>
        </w:rPr>
        <w:t>商量；查阅，查看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contact</w:t>
      </w:r>
    </w:p>
    <w:p>
      <w:pPr>
        <w:pStyle w:val="3"/>
        <w:spacing w:before="116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接触，联系，交往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contain</w:t>
      </w:r>
    </w:p>
    <w:p>
      <w:pPr>
        <w:pStyle w:val="3"/>
        <w:spacing w:before="117"/>
        <w:rPr>
          <w:rFonts w:hint="eastAsia" w:ascii="宋体" w:eastAsia="宋体"/>
        </w:rPr>
      </w:pPr>
      <w:r>
        <w:t>v</w:t>
      </w:r>
      <w:r>
        <w:rPr>
          <w:rFonts w:hint="eastAsia" w:ascii="宋体" w:eastAsia="宋体"/>
        </w:rPr>
        <w:t>，包含，容纳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container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容器；集装箱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contain+er</w:t>
      </w:r>
      <w:r>
        <w:rPr>
          <w:rFonts w:hint="eastAsia" w:ascii="宋体" w:eastAsia="宋体"/>
        </w:rPr>
        <w:t>（人）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content</w:t>
      </w:r>
    </w:p>
    <w:p>
      <w:pPr>
        <w:pStyle w:val="3"/>
        <w:spacing w:before="116"/>
        <w:rPr>
          <w:rFonts w:hint="eastAsia" w:ascii="宋体" w:eastAsia="宋体"/>
        </w:rPr>
      </w:pPr>
      <w:r>
        <w:t xml:space="preserve">n. </w:t>
      </w: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】内容，</w:t>
      </w:r>
      <w:r>
        <w:t>(</w:t>
      </w:r>
      <w:r>
        <w:rPr>
          <w:rFonts w:hint="eastAsia" w:ascii="宋体" w:eastAsia="宋体"/>
        </w:rPr>
        <w:t>书刊的</w:t>
      </w:r>
      <w:r>
        <w:t>)</w:t>
      </w:r>
      <w:r>
        <w:rPr>
          <w:rFonts w:hint="eastAsia" w:ascii="宋体" w:eastAsia="宋体"/>
        </w:rPr>
        <w:t>目录；容量，含量</w:t>
      </w:r>
    </w:p>
    <w:p>
      <w:pPr>
        <w:pStyle w:val="3"/>
        <w:spacing w:before="108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满意的，甘愿的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contents page </w:t>
      </w:r>
      <w:r>
        <w:rPr>
          <w:rFonts w:hint="eastAsia" w:ascii="宋体" w:eastAsia="宋体"/>
        </w:rPr>
        <w:t>目录页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food with a high fat content </w:t>
      </w:r>
      <w:r>
        <w:rPr>
          <w:rFonts w:hint="eastAsia" w:ascii="宋体" w:eastAsia="宋体"/>
        </w:rPr>
        <w:t>脂肪含量高的食物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continual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不停的，连续的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continue</w:t>
      </w:r>
      <w:r>
        <w:rPr>
          <w:rFonts w:hint="eastAsia" w:ascii="宋体" w:eastAsia="宋体"/>
        </w:rPr>
        <w:t>（继续</w:t>
      </w:r>
      <w:r>
        <w:t xml:space="preserve">,e </w:t>
      </w:r>
      <w:r>
        <w:rPr>
          <w:rFonts w:hint="eastAsia" w:ascii="宋体" w:eastAsia="宋体"/>
        </w:rPr>
        <w:t>去掉）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continue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延伸，继续，连续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continuous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连续不断的，不断延伸的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continue</w:t>
      </w:r>
      <w:r>
        <w:rPr>
          <w:rFonts w:hint="eastAsia" w:ascii="宋体" w:eastAsia="宋体"/>
        </w:rPr>
        <w:t>（继续</w:t>
      </w:r>
      <w:r>
        <w:t xml:space="preserve">,e </w:t>
      </w:r>
      <w:r>
        <w:rPr>
          <w:rFonts w:hint="eastAsia" w:ascii="宋体" w:eastAsia="宋体"/>
        </w:rPr>
        <w:t>去掉）</w:t>
      </w:r>
      <w:r>
        <w:t>+ous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866"/>
        <w:rPr>
          <w:rFonts w:hint="eastAsia" w:ascii="宋体" w:eastAsia="宋体"/>
        </w:rPr>
      </w:pPr>
      <w:r>
        <w:t>contract n.</w:t>
      </w:r>
      <w:r>
        <w:rPr>
          <w:rFonts w:hint="eastAsia" w:ascii="宋体" w:eastAsia="宋体"/>
        </w:rPr>
        <w:t>合同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spacing w:val="-7"/>
          <w:w w:val="95"/>
        </w:rPr>
        <w:t>v.</w:t>
      </w:r>
      <w:r>
        <w:rPr>
          <w:rFonts w:hint="eastAsia" w:ascii="宋体" w:eastAsia="宋体"/>
          <w:w w:val="95"/>
        </w:rPr>
        <w:t>订合同，订契约；使缩小，使收缩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【记忆法】</w:t>
      </w:r>
      <w:r>
        <w:rPr>
          <w:w w:val="95"/>
        </w:rPr>
        <w:t>con</w:t>
      </w:r>
      <w:r>
        <w:rPr>
          <w:rFonts w:hint="eastAsia" w:ascii="宋体" w:eastAsia="宋体"/>
          <w:w w:val="95"/>
        </w:rPr>
        <w:t>（共同）</w:t>
      </w:r>
      <w:r>
        <w:rPr>
          <w:w w:val="95"/>
        </w:rPr>
        <w:t>+tract</w:t>
      </w:r>
      <w:r>
        <w:rPr>
          <w:rFonts w:hint="eastAsia" w:ascii="宋体" w:eastAsia="宋体"/>
          <w:w w:val="95"/>
        </w:rPr>
        <w:t>（拉）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contrary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相反的，对抗的</w:t>
      </w:r>
    </w:p>
    <w:p>
      <w:pPr>
        <w:pStyle w:val="3"/>
        <w:spacing w:before="108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相反，相反事物，对立面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contra</w:t>
      </w:r>
      <w:r>
        <w:rPr>
          <w:rFonts w:hint="eastAsia" w:ascii="宋体" w:eastAsia="宋体"/>
        </w:rPr>
        <w:t>（相反）</w:t>
      </w:r>
      <w:r>
        <w:t>+ary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on the contrary </w:t>
      </w:r>
      <w:r>
        <w:rPr>
          <w:rFonts w:hint="eastAsia" w:ascii="宋体" w:eastAsia="宋体"/>
        </w:rPr>
        <w:t>正相反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control</w:t>
      </w:r>
    </w:p>
    <w:p>
      <w:pPr>
        <w:pStyle w:val="3"/>
        <w:spacing w:before="122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控制，支配；克制，抑制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out of control </w:t>
      </w:r>
      <w:r>
        <w:rPr>
          <w:rFonts w:hint="eastAsia" w:ascii="宋体" w:eastAsia="宋体"/>
        </w:rPr>
        <w:t>失去控制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under control </w:t>
      </w:r>
      <w:r>
        <w:rPr>
          <w:rFonts w:hint="eastAsia" w:ascii="宋体" w:eastAsia="宋体"/>
        </w:rPr>
        <w:t>处于控制之下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convenient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方便的，省力的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con</w:t>
      </w:r>
      <w:r>
        <w:rPr>
          <w:rFonts w:hint="eastAsia" w:ascii="宋体" w:eastAsia="宋体"/>
        </w:rPr>
        <w:t>（强调）</w:t>
      </w:r>
      <w:r>
        <w:t>+ven</w:t>
      </w:r>
      <w:r>
        <w:rPr>
          <w:rFonts w:hint="eastAsia" w:ascii="宋体" w:eastAsia="宋体"/>
        </w:rPr>
        <w:t>（来）</w:t>
      </w:r>
      <w:r>
        <w:t>+ient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 w:line="355" w:lineRule="auto"/>
        <w:ind w:right="7339"/>
        <w:rPr>
          <w:rFonts w:hint="eastAsia" w:ascii="宋体" w:eastAsia="宋体"/>
        </w:rPr>
      </w:pPr>
      <w:r>
        <w:t>conversation n.</w:t>
      </w:r>
      <w:r>
        <w:rPr>
          <w:rFonts w:hint="eastAsia" w:ascii="宋体" w:eastAsia="宋体"/>
        </w:rPr>
        <w:t>谈话，会话</w:t>
      </w:r>
    </w:p>
    <w:p>
      <w:pPr>
        <w:pStyle w:val="3"/>
        <w:spacing w:before="6"/>
        <w:ind w:left="0"/>
        <w:rPr>
          <w:rFonts w:ascii="宋体"/>
          <w:sz w:val="28"/>
        </w:rPr>
      </w:pPr>
    </w:p>
    <w:p>
      <w:pPr>
        <w:pStyle w:val="3"/>
      </w:pPr>
      <w:r>
        <w:t>convince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使确信，使信服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cooperate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合作，协作，配合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co</w:t>
      </w:r>
      <w:r>
        <w:rPr>
          <w:rFonts w:hint="eastAsia" w:ascii="宋体" w:eastAsia="宋体"/>
        </w:rPr>
        <w:t>（共同）</w:t>
      </w:r>
      <w:r>
        <w:t>+operate</w:t>
      </w:r>
      <w:r>
        <w:rPr>
          <w:rFonts w:hint="eastAsia" w:ascii="宋体" w:eastAsia="宋体"/>
        </w:rPr>
        <w:t>（操作）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cope</w:t>
      </w:r>
    </w:p>
    <w:p>
      <w:pPr>
        <w:pStyle w:val="3"/>
        <w:spacing w:before="117"/>
        <w:rPr>
          <w:rFonts w:hint="eastAsia" w:ascii="宋体" w:eastAsia="宋体"/>
        </w:rPr>
      </w:pPr>
      <w:r>
        <w:t>v.(with)</w:t>
      </w:r>
      <w:r>
        <w:rPr>
          <w:rFonts w:hint="eastAsia" w:ascii="宋体" w:eastAsia="宋体"/>
        </w:rPr>
        <w:t>对付，应付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core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果心；核心，要点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earth's core </w:t>
      </w:r>
      <w:r>
        <w:rPr>
          <w:rFonts w:hint="eastAsia" w:ascii="宋体" w:eastAsia="宋体"/>
        </w:rPr>
        <w:t>地核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corn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谷物，小麦，玉米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correspond</w:t>
      </w:r>
    </w:p>
    <w:p>
      <w:pPr>
        <w:pStyle w:val="3"/>
        <w:spacing w:before="117"/>
        <w:rPr>
          <w:rFonts w:hint="eastAsia" w:ascii="宋体" w:hAnsi="宋体" w:eastAsia="宋体"/>
        </w:rPr>
      </w:pPr>
      <w:r>
        <w:t>v. (to,with)</w:t>
      </w:r>
      <w:r>
        <w:rPr>
          <w:rFonts w:hint="eastAsia" w:ascii="宋体" w:hAnsi="宋体" w:eastAsia="宋体"/>
        </w:rPr>
        <w:t>与</w:t>
      </w:r>
      <w:r>
        <w:t>…</w:t>
      </w:r>
      <w:r>
        <w:rPr>
          <w:rFonts w:hint="eastAsia" w:ascii="宋体" w:hAnsi="宋体" w:eastAsia="宋体"/>
        </w:rPr>
        <w:t>一致；</w:t>
      </w:r>
      <w:r>
        <w:t>(to)</w:t>
      </w:r>
      <w:r>
        <w:rPr>
          <w:rFonts w:hint="eastAsia" w:ascii="宋体" w:hAnsi="宋体" w:eastAsia="宋体"/>
        </w:rPr>
        <w:t>相当，相类似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cor</w:t>
      </w:r>
      <w:r>
        <w:rPr>
          <w:rFonts w:hint="eastAsia" w:ascii="宋体" w:eastAsia="宋体"/>
        </w:rPr>
        <w:t>（共同）</w:t>
      </w:r>
      <w:r>
        <w:t>+re</w:t>
      </w:r>
      <w:r>
        <w:rPr>
          <w:rFonts w:hint="eastAsia" w:ascii="宋体" w:eastAsia="宋体"/>
        </w:rPr>
        <w:t>（回）</w:t>
      </w:r>
      <w:r>
        <w:t>+spond</w:t>
      </w:r>
      <w:r>
        <w:rPr>
          <w:rFonts w:hint="eastAsia" w:ascii="宋体" w:eastAsia="宋体"/>
        </w:rPr>
        <w:t>（答复）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corridor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走廊，长廊，通道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costly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昂贵的，代价高的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cost</w:t>
      </w:r>
      <w:r>
        <w:rPr>
          <w:rFonts w:hint="eastAsia" w:ascii="宋体" w:eastAsia="宋体"/>
        </w:rPr>
        <w:t>（花费）</w:t>
      </w:r>
      <w:r>
        <w:t>+ly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cotton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棉，棉花；棉线，棉纱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2486" w:right="2604"/>
        <w:jc w:val="center"/>
        <w:rPr>
          <w:rFonts w:ascii="Times New Roman"/>
        </w:rPr>
      </w:pPr>
      <w:r>
        <w:rPr>
          <w:rFonts w:ascii="Times New Roman"/>
        </w:rPr>
        <w:t>List 4</w:t>
      </w:r>
    </w:p>
    <w:p>
      <w:pPr>
        <w:pStyle w:val="3"/>
        <w:spacing w:before="133"/>
      </w:pPr>
      <w:r>
        <w:t>could</w:t>
      </w:r>
    </w:p>
    <w:p>
      <w:pPr>
        <w:pStyle w:val="3"/>
        <w:spacing w:before="116"/>
        <w:rPr>
          <w:rFonts w:hint="eastAsia" w:ascii="宋体" w:eastAsia="宋体"/>
        </w:rPr>
      </w:pPr>
      <w:r>
        <w:t xml:space="preserve">aux.v.can </w:t>
      </w:r>
      <w:r>
        <w:rPr>
          <w:rFonts w:hint="eastAsia" w:ascii="宋体" w:eastAsia="宋体"/>
        </w:rPr>
        <w:t>的过去式；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【含有不确定或婉转、谦逊的意味】可以，能，可能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counter</w:t>
      </w:r>
    </w:p>
    <w:p>
      <w:pPr>
        <w:pStyle w:val="3"/>
        <w:spacing w:before="119" w:line="331" w:lineRule="auto"/>
        <w:ind w:right="713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柜台；计数器</w:t>
      </w:r>
      <w:r>
        <w:t>v.</w:t>
      </w:r>
      <w:r>
        <w:rPr>
          <w:rFonts w:hint="eastAsia" w:ascii="宋体" w:eastAsia="宋体"/>
        </w:rPr>
        <w:t>反对，对抗</w:t>
      </w:r>
    </w:p>
    <w:p>
      <w:pPr>
        <w:pStyle w:val="3"/>
        <w:spacing w:before="6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反方向地，对立地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count</w:t>
      </w:r>
      <w:r>
        <w:rPr>
          <w:rFonts w:hint="eastAsia" w:ascii="宋体" w:eastAsia="宋体"/>
        </w:rPr>
        <w:t>（计算）</w:t>
      </w:r>
      <w:r>
        <w:t>+er</w:t>
      </w:r>
      <w:r>
        <w:rPr>
          <w:rFonts w:hint="eastAsia" w:ascii="宋体" w:eastAsia="宋体"/>
        </w:rPr>
        <w:t>（物）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countryside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农村，乡下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country</w:t>
      </w:r>
      <w:r>
        <w:rPr>
          <w:rFonts w:hint="eastAsia" w:ascii="宋体" w:eastAsia="宋体"/>
        </w:rPr>
        <w:t>（乡村）</w:t>
      </w:r>
      <w:r>
        <w:t>+side</w:t>
      </w:r>
      <w:r>
        <w:rPr>
          <w:rFonts w:hint="eastAsia" w:ascii="宋体" w:eastAsia="宋体"/>
        </w:rPr>
        <w:t>（边）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couple</w:t>
      </w:r>
    </w:p>
    <w:p>
      <w:pPr>
        <w:pStyle w:val="3"/>
        <w:spacing w:before="121" w:line="331" w:lineRule="auto"/>
        <w:ind w:right="629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夫妻；一对，一双，偶</w:t>
      </w:r>
      <w:r>
        <w:t>v.</w:t>
      </w:r>
      <w:r>
        <w:rPr>
          <w:rFonts w:hint="eastAsia" w:ascii="宋体" w:eastAsia="宋体"/>
        </w:rPr>
        <w:t>连接，结合，偶合</w:t>
      </w:r>
    </w:p>
    <w:p>
      <w:pPr>
        <w:pStyle w:val="3"/>
        <w:spacing w:before="7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a couple of </w:t>
      </w:r>
      <w:r>
        <w:rPr>
          <w:rFonts w:hint="eastAsia" w:ascii="宋体" w:eastAsia="宋体"/>
        </w:rPr>
        <w:t>一对，几个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courage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勇气，胆识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course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课程，教程；过程，进程；一道菜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6"/>
        <w:rPr>
          <w:rFonts w:hint="eastAsia" w:ascii="宋体" w:hAnsi="宋体" w:eastAsia="宋体"/>
        </w:rPr>
      </w:pPr>
      <w:r>
        <w:t xml:space="preserve">in the course of </w:t>
      </w:r>
      <w:r>
        <w:rPr>
          <w:rFonts w:hint="eastAsia" w:ascii="宋体" w:hAnsi="宋体" w:eastAsia="宋体"/>
        </w:rPr>
        <w:t>在</w:t>
      </w:r>
      <w:r>
        <w:t>…</w:t>
      </w:r>
      <w:r>
        <w:rPr>
          <w:rFonts w:hint="eastAsia" w:ascii="宋体" w:hAnsi="宋体" w:eastAsia="宋体"/>
        </w:rPr>
        <w:t>期间</w:t>
      </w:r>
      <w:r>
        <w:t>/</w:t>
      </w:r>
      <w:r>
        <w:rPr>
          <w:rFonts w:hint="eastAsia" w:ascii="宋体" w:hAnsi="宋体" w:eastAsia="宋体"/>
        </w:rPr>
        <w:t>过程中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of course </w:t>
      </w:r>
      <w:r>
        <w:rPr>
          <w:rFonts w:hint="eastAsia" w:ascii="宋体" w:eastAsia="宋体"/>
        </w:rPr>
        <w:t>当然，自然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court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法庭，法院；球场；院子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tennis court  </w:t>
      </w:r>
      <w:r>
        <w:rPr>
          <w:rFonts w:hint="eastAsia" w:ascii="宋体" w:eastAsia="宋体"/>
        </w:rPr>
        <w:t>网球球场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cousin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堂</w:t>
      </w:r>
      <w:r>
        <w:t>(</w:t>
      </w:r>
      <w:r>
        <w:rPr>
          <w:rFonts w:hint="eastAsia" w:ascii="宋体" w:eastAsia="宋体"/>
        </w:rPr>
        <w:t>或表</w:t>
      </w:r>
      <w:r>
        <w:t>)</w:t>
      </w:r>
      <w:r>
        <w:rPr>
          <w:rFonts w:hint="eastAsia" w:ascii="宋体" w:eastAsia="宋体"/>
        </w:rPr>
        <w:t>兄弟</w:t>
      </w:r>
      <w:r>
        <w:t>/</w:t>
      </w:r>
      <w:r>
        <w:rPr>
          <w:rFonts w:hint="eastAsia" w:ascii="宋体" w:eastAsia="宋体"/>
        </w:rPr>
        <w:t>姐妹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crash</w:t>
      </w:r>
    </w:p>
    <w:p>
      <w:pPr>
        <w:pStyle w:val="3"/>
        <w:spacing w:before="119" w:line="331" w:lineRule="auto"/>
        <w:ind w:right="6250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碰，撞，坠落，坠毁</w:t>
      </w:r>
      <w:r>
        <w:t>n.</w:t>
      </w:r>
      <w:r>
        <w:rPr>
          <w:rFonts w:hint="eastAsia" w:ascii="宋体" w:eastAsia="宋体"/>
        </w:rPr>
        <w:t>破裂声，撞击声</w:t>
      </w:r>
    </w:p>
    <w:p>
      <w:pPr>
        <w:pStyle w:val="3"/>
        <w:spacing w:before="7"/>
        <w:ind w:left="0"/>
        <w:rPr>
          <w:rFonts w:ascii="宋体"/>
          <w:sz w:val="30"/>
        </w:rPr>
      </w:pPr>
    </w:p>
    <w:p>
      <w:pPr>
        <w:pStyle w:val="3"/>
        <w:spacing w:before="1"/>
      </w:pPr>
      <w:r>
        <w:t>cream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奶油，</w:t>
      </w:r>
      <w:r>
        <w:t>(</w:t>
      </w:r>
      <w:r>
        <w:rPr>
          <w:rFonts w:hint="eastAsia" w:ascii="宋体" w:eastAsia="宋体"/>
        </w:rPr>
        <w:t>含</w:t>
      </w:r>
      <w:r>
        <w:t>)</w:t>
      </w:r>
      <w:r>
        <w:rPr>
          <w:rFonts w:hint="eastAsia" w:ascii="宋体" w:eastAsia="宋体"/>
        </w:rPr>
        <w:t>奶油食品，奶油状物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create</w:t>
      </w:r>
    </w:p>
    <w:p>
      <w:pPr>
        <w:pStyle w:val="3"/>
        <w:spacing w:before="122"/>
        <w:rPr>
          <w:rFonts w:hint="eastAsia" w:ascii="宋体" w:eastAsia="宋体"/>
        </w:rPr>
      </w:pPr>
      <w:r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288925</wp:posOffset>
            </wp:positionV>
            <wp:extent cx="4270375" cy="4559935"/>
            <wp:effectExtent l="0" t="0" r="0" b="0"/>
            <wp:wrapNone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v.</w:t>
      </w:r>
      <w:r>
        <w:rPr>
          <w:rFonts w:hint="eastAsia" w:ascii="宋体" w:eastAsia="宋体"/>
        </w:rPr>
        <w:t>创造，创作；引起，产生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crime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罪，罪行，犯罪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crisis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危机，危急关头，决定性时刻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critical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批评的，批判的；决定性的，关键性的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critic</w:t>
      </w:r>
      <w:r>
        <w:rPr>
          <w:rFonts w:hint="eastAsia" w:ascii="宋体" w:eastAsia="宋体"/>
        </w:rPr>
        <w:t>（批评）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cruel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残酷的，残忍的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culture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文化，文明；教养，修养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cupboard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碗橱，小橱，柜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cup</w:t>
      </w:r>
      <w:r>
        <w:rPr>
          <w:rFonts w:hint="eastAsia" w:ascii="宋体" w:eastAsia="宋体"/>
        </w:rPr>
        <w:t>（杯子）</w:t>
      </w:r>
      <w:r>
        <w:t>+board</w:t>
      </w:r>
      <w:r>
        <w:rPr>
          <w:rFonts w:hint="eastAsia" w:ascii="宋体" w:eastAsia="宋体"/>
        </w:rPr>
        <w:t>（板）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cure</w:t>
      </w:r>
    </w:p>
    <w:p>
      <w:pPr>
        <w:pStyle w:val="3"/>
        <w:spacing w:before="119" w:line="331" w:lineRule="auto"/>
        <w:ind w:right="607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治愈，治好；消除，改正</w:t>
      </w:r>
      <w:r>
        <w:t>n.</w:t>
      </w:r>
      <w:r>
        <w:rPr>
          <w:rFonts w:hint="eastAsia" w:ascii="宋体" w:eastAsia="宋体"/>
        </w:rPr>
        <w:t>治愈，治疗，疗法；药物</w:t>
      </w:r>
    </w:p>
    <w:p>
      <w:pPr>
        <w:pStyle w:val="3"/>
        <w:spacing w:before="8"/>
        <w:ind w:left="0"/>
        <w:rPr>
          <w:rFonts w:ascii="宋体"/>
          <w:sz w:val="30"/>
        </w:rPr>
      </w:pPr>
    </w:p>
    <w:p>
      <w:pPr>
        <w:pStyle w:val="3"/>
        <w:spacing w:line="360" w:lineRule="auto"/>
        <w:ind w:right="7771"/>
        <w:rPr>
          <w:rFonts w:hint="eastAsia" w:ascii="宋体" w:eastAsia="宋体"/>
        </w:rPr>
      </w:pPr>
      <w:r>
        <w:t>curious a.</w:t>
      </w:r>
      <w:r>
        <w:rPr>
          <w:rFonts w:hint="eastAsia" w:ascii="宋体" w:eastAsia="宋体"/>
          <w:spacing w:val="-6"/>
        </w:rPr>
        <w:t>好奇的</w:t>
      </w:r>
    </w:p>
    <w:p>
      <w:pPr>
        <w:spacing w:after="0" w:line="360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current</w:t>
      </w:r>
    </w:p>
    <w:p>
      <w:pPr>
        <w:pStyle w:val="3"/>
        <w:spacing w:before="119" w:line="331" w:lineRule="auto"/>
        <w:ind w:right="4888"/>
        <w:rPr>
          <w:rFonts w:hint="eastAsia" w:ascii="宋体" w:eastAsia="宋体"/>
        </w:rPr>
      </w:pPr>
      <w:r>
        <w:rPr>
          <w:w w:val="95"/>
        </w:rPr>
        <w:t>n.(</w:t>
      </w:r>
      <w:r>
        <w:rPr>
          <w:rFonts w:hint="eastAsia" w:ascii="宋体" w:eastAsia="宋体"/>
          <w:w w:val="95"/>
        </w:rPr>
        <w:t>空气、水等的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流，潮流，流速；电流 </w:t>
      </w:r>
      <w:r>
        <w:t>a.</w:t>
      </w:r>
      <w:r>
        <w:rPr>
          <w:rFonts w:hint="eastAsia" w:ascii="宋体" w:eastAsia="宋体"/>
        </w:rPr>
        <w:t>现时的，当前的；通行的；流行的</w:t>
      </w:r>
    </w:p>
    <w:p>
      <w:pPr>
        <w:pStyle w:val="3"/>
        <w:spacing w:before="7"/>
        <w:ind w:left="0"/>
        <w:rPr>
          <w:rFonts w:ascii="宋体"/>
          <w:sz w:val="30"/>
        </w:rPr>
      </w:pPr>
    </w:p>
    <w:p>
      <w:pPr>
        <w:pStyle w:val="3"/>
        <w:spacing w:before="1"/>
      </w:pPr>
      <w:r>
        <w:t>curtain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窗帘，幕布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custom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习惯，风俗，惯例；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0227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</w:t>
      </w:r>
      <w:r>
        <w:t>p1.</w:t>
      </w:r>
      <w:r>
        <w:rPr>
          <w:rFonts w:hint="eastAsia" w:ascii="宋体" w:eastAsia="宋体"/>
        </w:rPr>
        <w:t>】海关，关税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customer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顾客，主顾</w:t>
      </w:r>
    </w:p>
    <w:p>
      <w:pPr>
        <w:pStyle w:val="3"/>
        <w:spacing w:before="7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rPr>
          <w:rFonts w:ascii="Calibri" w:eastAsia="Calibri"/>
        </w:rPr>
        <w:t>custom+er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178"/>
      </w:pPr>
      <w:r>
        <w:t>cycle</w:t>
      </w:r>
    </w:p>
    <w:p>
      <w:pPr>
        <w:pStyle w:val="3"/>
        <w:spacing w:before="119" w:line="336" w:lineRule="auto"/>
        <w:ind w:right="565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自行车，摩托车；循环，周期</w:t>
      </w:r>
      <w:r>
        <w:t>v.</w:t>
      </w:r>
      <w:r>
        <w:rPr>
          <w:rFonts w:hint="eastAsia" w:ascii="宋体" w:eastAsia="宋体"/>
        </w:rPr>
        <w:t>骑自行车，骑摩托车</w:t>
      </w:r>
    </w:p>
    <w:p>
      <w:pPr>
        <w:pStyle w:val="3"/>
        <w:spacing w:before="2"/>
        <w:ind w:left="0"/>
        <w:rPr>
          <w:rFonts w:ascii="宋体"/>
          <w:sz w:val="30"/>
        </w:rPr>
      </w:pPr>
    </w:p>
    <w:p>
      <w:pPr>
        <w:pStyle w:val="3"/>
      </w:pPr>
      <w:r>
        <w:t>daily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日常的</w:t>
      </w:r>
    </w:p>
    <w:p>
      <w:pPr>
        <w:pStyle w:val="3"/>
        <w:spacing w:before="105" w:line="336" w:lineRule="auto"/>
        <w:ind w:right="710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每日，天天</w:t>
      </w:r>
      <w:r>
        <w:t>n.</w:t>
      </w:r>
      <w:r>
        <w:rPr>
          <w:rFonts w:hint="eastAsia" w:ascii="宋体" w:eastAsia="宋体"/>
        </w:rPr>
        <w:t>日报</w:t>
      </w:r>
    </w:p>
    <w:p>
      <w:pPr>
        <w:pStyle w:val="3"/>
        <w:spacing w:line="265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day</w:t>
      </w:r>
      <w:r>
        <w:rPr>
          <w:rFonts w:hint="eastAsia" w:ascii="宋体" w:eastAsia="宋体"/>
        </w:rPr>
        <w:t>（日、天</w:t>
      </w:r>
      <w:r>
        <w:t>,</w:t>
      </w:r>
      <w:r>
        <w:rPr>
          <w:rFonts w:hint="eastAsia" w:ascii="宋体" w:eastAsia="宋体"/>
        </w:rPr>
        <w:t xml:space="preserve">变 </w:t>
      </w:r>
      <w:r>
        <w:t xml:space="preserve">y </w:t>
      </w:r>
      <w:r>
        <w:rPr>
          <w:rFonts w:hint="eastAsia" w:ascii="宋体" w:eastAsia="宋体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+ly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damage</w:t>
      </w:r>
    </w:p>
    <w:p>
      <w:pPr>
        <w:pStyle w:val="3"/>
        <w:spacing w:before="121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毁坏，损害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danger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危险；危险事物，威胁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danger </w:t>
      </w:r>
      <w:r>
        <w:rPr>
          <w:rFonts w:hint="eastAsia" w:ascii="宋体" w:eastAsia="宋体"/>
        </w:rPr>
        <w:t>在危险中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dawn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黎明；开始</w:t>
      </w:r>
    </w:p>
    <w:p>
      <w:pPr>
        <w:pStyle w:val="3"/>
        <w:spacing w:before="107" w:line="679" w:lineRule="auto"/>
        <w:ind w:right="6257"/>
      </w:pPr>
      <w:r>
        <w:t>v.</w:t>
      </w:r>
      <w:r>
        <w:rPr>
          <w:rFonts w:hint="eastAsia" w:ascii="宋体" w:eastAsia="宋体"/>
        </w:rPr>
        <w:t>破晓；开始发展，出现</w:t>
      </w:r>
      <w:r>
        <w:t>deadline</w:t>
      </w:r>
    </w:p>
    <w:p>
      <w:pPr>
        <w:spacing w:after="0" w:line="679" w:lineRule="auto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截止时间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dead</w:t>
      </w:r>
      <w:r>
        <w:rPr>
          <w:rFonts w:hint="eastAsia" w:ascii="宋体" w:eastAsia="宋体"/>
        </w:rPr>
        <w:t>（死）</w:t>
      </w:r>
      <w:r>
        <w:t>+line</w:t>
      </w:r>
      <w:r>
        <w:rPr>
          <w:rFonts w:hint="eastAsia" w:ascii="宋体" w:eastAsia="宋体"/>
        </w:rPr>
        <w:t>（线）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death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死，死亡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dead</w:t>
      </w:r>
      <w:r>
        <w:rPr>
          <w:rFonts w:hint="eastAsia" w:ascii="宋体" w:eastAsia="宋体"/>
        </w:rPr>
        <w:t>（死</w:t>
      </w:r>
      <w:r>
        <w:t>,</w:t>
      </w:r>
      <w:r>
        <w:rPr>
          <w:rFonts w:hint="eastAsia" w:ascii="宋体" w:eastAsia="宋体"/>
        </w:rPr>
        <w:t xml:space="preserve">去掉 </w:t>
      </w:r>
      <w:r>
        <w:t>d</w:t>
      </w:r>
      <w:r>
        <w:rPr>
          <w:rFonts w:hint="eastAsia" w:ascii="宋体" w:eastAsia="宋体"/>
        </w:rPr>
        <w:t>）</w:t>
      </w:r>
      <w:r>
        <w:t>+th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debt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债务，欠债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【词组】</w:t>
      </w:r>
      <w:r>
        <w:t xml:space="preserve">in debt </w:t>
      </w:r>
      <w:r>
        <w:rPr>
          <w:rFonts w:hint="eastAsia" w:ascii="宋体" w:eastAsia="宋体"/>
        </w:rPr>
        <w:t>欠债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decade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十年，十年期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decision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决定；坚定，果断，决断</w:t>
      </w:r>
    </w:p>
    <w:p>
      <w:pPr>
        <w:pStyle w:val="3"/>
        <w:spacing w:before="107"/>
      </w:pPr>
      <w:r>
        <w:rPr>
          <w:rFonts w:hint="eastAsia" w:ascii="宋体" w:eastAsia="宋体"/>
        </w:rPr>
        <w:t>【记忆法】</w:t>
      </w:r>
      <w:r>
        <w:t>decide</w:t>
      </w:r>
      <w:r>
        <w:rPr>
          <w:rFonts w:hint="eastAsia" w:ascii="宋体" w:eastAsia="宋体"/>
        </w:rPr>
        <w:t>（决定，</w:t>
      </w:r>
      <w:r>
        <w:t xml:space="preserve">d </w:t>
      </w:r>
      <w:r>
        <w:rPr>
          <w:rFonts w:hint="eastAsia" w:ascii="宋体" w:eastAsia="宋体"/>
        </w:rPr>
        <w:t xml:space="preserve">变 </w:t>
      </w:r>
      <w:r>
        <w:t>s</w:t>
      </w:r>
      <w:r>
        <w:rPr>
          <w:rFonts w:hint="eastAsia" w:ascii="宋体" w:eastAsia="宋体"/>
        </w:rPr>
        <w:t xml:space="preserve">，去掉 </w:t>
      </w:r>
      <w:r>
        <w:t>e</w:t>
      </w:r>
      <w:r>
        <w:rPr>
          <w:rFonts w:hint="eastAsia" w:ascii="宋体" w:eastAsia="宋体"/>
        </w:rPr>
        <w:t>）</w:t>
      </w:r>
      <w:r>
        <w:t>+ion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1"/>
        <w:ind w:left="0"/>
        <w:rPr>
          <w:sz w:val="20"/>
        </w:rPr>
      </w:pPr>
    </w:p>
    <w:p>
      <w:pPr>
        <w:pStyle w:val="3"/>
      </w:pPr>
      <w:r>
        <w:t>declare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断言，宣称；声明，宣布，宣告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</w:t>
      </w:r>
      <w:r>
        <w:rPr>
          <w:rFonts w:hint="eastAsia" w:ascii="宋体" w:eastAsia="宋体"/>
        </w:rPr>
        <w:t>（强调）</w:t>
      </w:r>
      <w:r>
        <w:t>+clare</w:t>
      </w:r>
      <w:r>
        <w:rPr>
          <w:rFonts w:hint="eastAsia" w:ascii="宋体" w:eastAsia="宋体"/>
        </w:rPr>
        <w:t>（清晰，</w:t>
      </w:r>
      <w:r>
        <w:t>=clear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decrease</w:t>
      </w:r>
    </w:p>
    <w:p>
      <w:pPr>
        <w:pStyle w:val="3"/>
        <w:spacing w:before="121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减小，减少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</w:t>
      </w:r>
      <w:r>
        <w:rPr>
          <w:rFonts w:hint="eastAsia" w:ascii="宋体" w:eastAsia="宋体"/>
        </w:rPr>
        <w:t>（下降）</w:t>
      </w:r>
      <w:r>
        <w:t>+crease</w:t>
      </w:r>
      <w:r>
        <w:rPr>
          <w:rFonts w:hint="eastAsia" w:ascii="宋体" w:eastAsia="宋体"/>
        </w:rPr>
        <w:t>（创造，</w:t>
      </w:r>
      <w:r>
        <w:t>=create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8180"/>
        <w:rPr>
          <w:rFonts w:hint="eastAsia" w:ascii="宋体" w:eastAsia="宋体"/>
        </w:rPr>
      </w:pPr>
      <w:r>
        <w:t>deer n.</w:t>
      </w:r>
      <w:r>
        <w:rPr>
          <w:rFonts w:hint="eastAsia" w:ascii="宋体" w:eastAsia="宋体"/>
        </w:rPr>
        <w:t>鹿</w:t>
      </w:r>
    </w:p>
    <w:p>
      <w:pPr>
        <w:pStyle w:val="3"/>
        <w:spacing w:before="7"/>
        <w:ind w:left="0"/>
        <w:rPr>
          <w:rFonts w:ascii="宋体"/>
          <w:sz w:val="28"/>
        </w:rPr>
      </w:pPr>
    </w:p>
    <w:p>
      <w:pPr>
        <w:pStyle w:val="3"/>
      </w:pPr>
      <w:r>
        <w:t>defeat</w:t>
      </w:r>
    </w:p>
    <w:p>
      <w:pPr>
        <w:pStyle w:val="3"/>
        <w:spacing w:before="121" w:line="333" w:lineRule="auto"/>
        <w:ind w:right="583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击败，战胜；失败，使落空</w:t>
      </w:r>
      <w:r>
        <w:t>n.</w:t>
      </w:r>
      <w:r>
        <w:rPr>
          <w:rFonts w:hint="eastAsia" w:ascii="宋体" w:eastAsia="宋体"/>
        </w:rPr>
        <w:t>击败，战胜；战败，失败</w:t>
      </w:r>
    </w:p>
    <w:p>
      <w:pPr>
        <w:pStyle w:val="3"/>
        <w:spacing w:before="5"/>
        <w:ind w:left="0"/>
        <w:rPr>
          <w:rFonts w:ascii="宋体"/>
          <w:sz w:val="30"/>
        </w:rPr>
      </w:pPr>
    </w:p>
    <w:p>
      <w:pPr>
        <w:pStyle w:val="3"/>
      </w:pPr>
      <w:r>
        <w:t>defend</w:t>
      </w:r>
    </w:p>
    <w:p>
      <w:pPr>
        <w:pStyle w:val="3"/>
        <w:spacing w:before="117" w:line="681" w:lineRule="auto"/>
        <w:ind w:right="6257"/>
      </w:pPr>
      <w:r>
        <w:t>v.</w:t>
      </w:r>
      <w:r>
        <w:rPr>
          <w:rFonts w:hint="eastAsia" w:ascii="宋体" w:hAnsi="宋体" w:eastAsia="宋体"/>
        </w:rPr>
        <w:t>保卫，防守；为</w:t>
      </w:r>
      <w:r>
        <w:t>…</w:t>
      </w:r>
      <w:r>
        <w:rPr>
          <w:rFonts w:hint="eastAsia" w:ascii="宋体" w:hAnsi="宋体" w:eastAsia="宋体"/>
        </w:rPr>
        <w:t>辩护</w:t>
      </w:r>
      <w:r>
        <w:t>define</w:t>
      </w:r>
    </w:p>
    <w:p>
      <w:pPr>
        <w:spacing w:after="0" w:line="681" w:lineRule="auto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界定，定义，限定，规定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</w:t>
      </w:r>
      <w:r>
        <w:rPr>
          <w:rFonts w:hint="eastAsia" w:ascii="宋体" w:eastAsia="宋体"/>
        </w:rPr>
        <w:t>（强调）</w:t>
      </w:r>
      <w:r>
        <w:t>+fine</w:t>
      </w:r>
      <w:r>
        <w:rPr>
          <w:rFonts w:hint="eastAsia" w:ascii="宋体" w:eastAsia="宋体"/>
        </w:rPr>
        <w:t>（词根，界限）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definite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明确的，确切的；肯定的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define</w:t>
      </w:r>
      <w:r>
        <w:rPr>
          <w:rFonts w:hint="eastAsia" w:ascii="宋体" w:eastAsia="宋体"/>
        </w:rPr>
        <w:t xml:space="preserve">（去掉 </w:t>
      </w:r>
      <w:r>
        <w:t>e</w:t>
      </w:r>
      <w:r>
        <w:rPr>
          <w:rFonts w:hint="eastAsia" w:ascii="宋体" w:eastAsia="宋体"/>
        </w:rPr>
        <w:t>）</w:t>
      </w:r>
      <w:r>
        <w:t>+ite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degree</w:t>
      </w:r>
    </w:p>
    <w:p>
      <w:pPr>
        <w:pStyle w:val="3"/>
        <w:spacing w:before="121"/>
        <w:rPr>
          <w:rFonts w:hint="eastAsia" w:ascii="宋体" w:eastAsia="宋体"/>
        </w:rPr>
      </w:pPr>
      <w: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程度，度数；学位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delay</w:t>
      </w:r>
    </w:p>
    <w:p>
      <w:pPr>
        <w:pStyle w:val="3"/>
        <w:spacing w:before="121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推迟；耽搁，延误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</w:t>
      </w:r>
      <w:r>
        <w:rPr>
          <w:rFonts w:hint="eastAsia" w:ascii="宋体" w:eastAsia="宋体"/>
        </w:rPr>
        <w:t>（下降）</w:t>
      </w:r>
      <w:r>
        <w:t>+lay</w:t>
      </w:r>
      <w:r>
        <w:rPr>
          <w:rFonts w:hint="eastAsia" w:ascii="宋体" w:eastAsia="宋体"/>
        </w:rPr>
        <w:t>（放）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delicate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纤细的；易碎的；微妙的；灵敏的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delicious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美味的；怡人的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delight</w:t>
      </w:r>
    </w:p>
    <w:p>
      <w:pPr>
        <w:pStyle w:val="3"/>
        <w:spacing w:before="122" w:line="331" w:lineRule="auto"/>
        <w:ind w:right="509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快乐，高兴；使人高兴的东西</w:t>
      </w:r>
      <w:r>
        <w:t>(</w:t>
      </w:r>
      <w:r>
        <w:rPr>
          <w:rFonts w:hint="eastAsia" w:ascii="宋体" w:eastAsia="宋体"/>
        </w:rPr>
        <w:t>或人</w:t>
      </w:r>
      <w:r>
        <w:t>) v.</w:t>
      </w:r>
      <w:r>
        <w:rPr>
          <w:rFonts w:hint="eastAsia" w:ascii="宋体" w:eastAsia="宋体"/>
        </w:rPr>
        <w:t>使高兴，使欣喜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</w:t>
      </w:r>
      <w:r>
        <w:rPr>
          <w:rFonts w:hint="eastAsia" w:ascii="宋体" w:eastAsia="宋体"/>
        </w:rPr>
        <w:t>（强调）</w:t>
      </w:r>
      <w:r>
        <w:t>+light</w:t>
      </w:r>
      <w:r>
        <w:rPr>
          <w:rFonts w:hint="eastAsia" w:ascii="宋体" w:eastAsia="宋体"/>
        </w:rPr>
        <w:t>（光）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deliver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投递，送交；发表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demand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要求；需要；询问，查问</w:t>
      </w:r>
    </w:p>
    <w:p>
      <w:pPr>
        <w:pStyle w:val="3"/>
        <w:spacing w:before="108"/>
      </w:pPr>
      <w:r>
        <w:t>n.</w:t>
      </w:r>
      <w:r>
        <w:rPr>
          <w:rFonts w:hint="eastAsia" w:ascii="宋体" w:eastAsia="宋体"/>
        </w:rPr>
        <w:t>要求，请求；需要，需求</w:t>
      </w:r>
      <w:r>
        <w:t>(</w:t>
      </w:r>
      <w:r>
        <w:rPr>
          <w:rFonts w:hint="eastAsia" w:ascii="宋体" w:eastAsia="宋体"/>
        </w:rPr>
        <w:t>量</w:t>
      </w:r>
      <w:r>
        <w:t>)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demand </w:t>
      </w:r>
      <w:r>
        <w:rPr>
          <w:rFonts w:hint="eastAsia" w:ascii="宋体" w:eastAsia="宋体"/>
        </w:rPr>
        <w:t>有市场需求的，吃香的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meet the demand for a product </w:t>
      </w:r>
      <w:r>
        <w:rPr>
          <w:rFonts w:hint="eastAsia" w:ascii="宋体" w:eastAsia="宋体"/>
        </w:rPr>
        <w:t>满足对某产品的需求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demand for higher pay </w:t>
      </w:r>
      <w:r>
        <w:rPr>
          <w:rFonts w:hint="eastAsia" w:ascii="宋体" w:eastAsia="宋体"/>
        </w:rPr>
        <w:t>增加工资的要求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dentist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牙科医生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deny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否认，不承认拒绝给予，拒绝</w:t>
      </w:r>
      <w:r>
        <w:t>(</w:t>
      </w:r>
      <w:r>
        <w:rPr>
          <w:rFonts w:hint="eastAsia" w:ascii="宋体" w:eastAsia="宋体"/>
        </w:rPr>
        <w:t>某人</w:t>
      </w:r>
      <w:r>
        <w:t>)</w:t>
      </w:r>
      <w:r>
        <w:rPr>
          <w:rFonts w:hint="eastAsia" w:ascii="宋体" w:eastAsia="宋体"/>
        </w:rPr>
        <w:t>的要求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depart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离开，起程，出发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</w:t>
      </w:r>
      <w:r>
        <w:rPr>
          <w:rFonts w:hint="eastAsia" w:ascii="宋体" w:eastAsia="宋体"/>
        </w:rPr>
        <w:t>（离开）</w:t>
      </w:r>
      <w:r>
        <w:t>+part</w:t>
      </w:r>
      <w:r>
        <w:rPr>
          <w:rFonts w:hint="eastAsia" w:ascii="宋体" w:eastAsia="宋体"/>
        </w:rPr>
        <w:t>（部分）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department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部门，系科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depart+ment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departure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离开，起程，出发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depart+ure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depend</w:t>
      </w:r>
    </w:p>
    <w:p>
      <w:pPr>
        <w:pStyle w:val="3"/>
        <w:spacing w:before="116"/>
        <w:rPr>
          <w:rFonts w:hint="eastAsia" w:ascii="宋体" w:hAnsi="宋体" w:eastAsia="宋体"/>
        </w:rPr>
      </w:pPr>
      <w:r>
        <w:t>v.(on/upon)</w:t>
      </w:r>
      <w:r>
        <w:rPr>
          <w:rFonts w:hint="eastAsia" w:ascii="宋体" w:hAnsi="宋体" w:eastAsia="宋体"/>
        </w:rPr>
        <w:t>依靠，依赖；依赖，相信；取决于，视</w:t>
      </w:r>
      <w:r>
        <w:t>…</w:t>
      </w:r>
      <w:r>
        <w:rPr>
          <w:rFonts w:hint="eastAsia" w:ascii="宋体" w:hAnsi="宋体" w:eastAsia="宋体"/>
        </w:rPr>
        <w:t>而定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describe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形容，描写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</w:t>
      </w:r>
      <w:r>
        <w:rPr>
          <w:rFonts w:hint="eastAsia" w:ascii="宋体" w:eastAsia="宋体"/>
        </w:rPr>
        <w:t>（强调）</w:t>
      </w:r>
      <w:r>
        <w:t>+scribe</w:t>
      </w:r>
      <w:r>
        <w:rPr>
          <w:rFonts w:hint="eastAsia" w:ascii="宋体" w:eastAsia="宋体"/>
        </w:rPr>
        <w:t>（写）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description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描写，形容；种类</w:t>
      </w:r>
    </w:p>
    <w:p>
      <w:pPr>
        <w:pStyle w:val="3"/>
        <w:spacing w:before="108"/>
      </w:pPr>
      <w:r>
        <w:rPr>
          <w:rFonts w:hint="eastAsia" w:ascii="宋体" w:eastAsia="宋体"/>
        </w:rPr>
        <w:t>【记忆法】</w:t>
      </w:r>
      <w:r>
        <w:t>describe</w:t>
      </w:r>
      <w:r>
        <w:rPr>
          <w:rFonts w:hint="eastAsia" w:ascii="宋体" w:eastAsia="宋体"/>
        </w:rPr>
        <w:t>（</w:t>
      </w:r>
      <w:r>
        <w:t xml:space="preserve">p </w:t>
      </w:r>
      <w:r>
        <w:rPr>
          <w:rFonts w:hint="eastAsia" w:ascii="宋体" w:eastAsia="宋体"/>
        </w:rPr>
        <w:t xml:space="preserve">变 </w:t>
      </w:r>
      <w:r>
        <w:t>b</w:t>
      </w:r>
      <w:r>
        <w:rPr>
          <w:rFonts w:hint="eastAsia" w:ascii="宋体" w:eastAsia="宋体"/>
        </w:rPr>
        <w:t>，</w:t>
      </w:r>
      <w:r>
        <w:t xml:space="preserve">e </w:t>
      </w:r>
      <w:r>
        <w:rPr>
          <w:rFonts w:hint="eastAsia" w:ascii="宋体" w:eastAsia="宋体"/>
        </w:rPr>
        <w:t>去掉）</w:t>
      </w:r>
      <w:r>
        <w:t>+tion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8"/>
        <w:ind w:left="0"/>
        <w:rPr>
          <w:sz w:val="20"/>
        </w:rPr>
      </w:pPr>
    </w:p>
    <w:p>
      <w:pPr>
        <w:pStyle w:val="3"/>
      </w:pPr>
      <w:r>
        <w:t>desert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沙漠，不毛之地</w:t>
      </w:r>
    </w:p>
    <w:p>
      <w:pPr>
        <w:pStyle w:val="3"/>
        <w:spacing w:before="103"/>
      </w:pPr>
      <w:r>
        <w:t>v.</w:t>
      </w:r>
      <w:r>
        <w:rPr>
          <w:rFonts w:hint="eastAsia" w:ascii="宋体" w:hAnsi="宋体" w:eastAsia="宋体"/>
        </w:rPr>
        <w:t>离弃，抛弃；从</w:t>
      </w:r>
      <w:r>
        <w:t>…</w:t>
      </w:r>
      <w:r>
        <w:rPr>
          <w:rFonts w:hint="eastAsia" w:ascii="宋体" w:hAnsi="宋体" w:eastAsia="宋体"/>
        </w:rPr>
        <w:t>开小差，擅离</w:t>
      </w:r>
      <w:r>
        <w:t>(</w:t>
      </w:r>
      <w:r>
        <w:rPr>
          <w:rFonts w:hint="eastAsia" w:ascii="宋体" w:hAnsi="宋体" w:eastAsia="宋体"/>
        </w:rPr>
        <w:t>职守等</w:t>
      </w:r>
      <w:r>
        <w:t>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"/>
        <w:ind w:left="0"/>
      </w:pPr>
    </w:p>
    <w:p>
      <w:pPr>
        <w:pStyle w:val="3"/>
        <w:spacing w:line="355" w:lineRule="auto"/>
        <w:ind w:right="7937"/>
        <w:rPr>
          <w:rFonts w:hint="eastAsia" w:ascii="宋体" w:eastAsia="宋体"/>
        </w:rPr>
      </w:pPr>
      <w:r>
        <w:t>design v.</w:t>
      </w:r>
      <w:r>
        <w:rPr>
          <w:rFonts w:hint="eastAsia" w:ascii="宋体" w:eastAsia="宋体"/>
        </w:rPr>
        <w:t>设计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设计；图样，图案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</w:t>
      </w:r>
      <w:r>
        <w:rPr>
          <w:rFonts w:hint="eastAsia" w:ascii="宋体" w:eastAsia="宋体"/>
        </w:rPr>
        <w:t>（强调）</w:t>
      </w:r>
      <w:r>
        <w:t>+sign</w:t>
      </w:r>
      <w:r>
        <w:rPr>
          <w:rFonts w:hint="eastAsia" w:ascii="宋体" w:eastAsia="宋体"/>
        </w:rPr>
        <w:t>（标记）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designs for aircraft  </w:t>
      </w:r>
      <w:r>
        <w:rPr>
          <w:rFonts w:hint="eastAsia" w:ascii="宋体" w:eastAsia="宋体"/>
        </w:rPr>
        <w:t>飞机的设计图样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desire</w:t>
      </w:r>
    </w:p>
    <w:p>
      <w:pPr>
        <w:pStyle w:val="3"/>
        <w:spacing w:before="119" w:line="331" w:lineRule="auto"/>
        <w:ind w:right="6710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渴望，想望，要求</w:t>
      </w:r>
      <w:r>
        <w:t>n.</w:t>
      </w:r>
      <w:r>
        <w:rPr>
          <w:rFonts w:hint="eastAsia" w:ascii="宋体" w:eastAsia="宋体"/>
        </w:rPr>
        <w:t>愿望，欲望，要求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strong desire for power </w:t>
      </w:r>
      <w:r>
        <w:rPr>
          <w:rFonts w:hint="eastAsia" w:ascii="宋体" w:eastAsia="宋体"/>
        </w:rPr>
        <w:t>强烈的权力欲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despite</w:t>
      </w:r>
    </w:p>
    <w:p>
      <w:pPr>
        <w:pStyle w:val="3"/>
        <w:spacing w:before="119"/>
        <w:rPr>
          <w:rFonts w:hint="eastAsia" w:ascii="宋体" w:eastAsia="宋体"/>
        </w:rPr>
      </w:pPr>
      <w:r>
        <w:t>prep.</w:t>
      </w:r>
      <w:r>
        <w:rPr>
          <w:rFonts w:hint="eastAsia" w:ascii="宋体" w:eastAsia="宋体"/>
        </w:rPr>
        <w:t>不管，尽管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destroy</w:t>
      </w:r>
    </w:p>
    <w:p>
      <w:pPr>
        <w:pStyle w:val="3"/>
        <w:spacing w:before="116"/>
        <w:rPr>
          <w:rFonts w:hint="eastAsia" w:ascii="宋体" w:eastAsia="宋体"/>
        </w:rPr>
      </w:pPr>
      <w: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48895</wp:posOffset>
            </wp:positionV>
            <wp:extent cx="4270375" cy="4559935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v.</w:t>
      </w:r>
      <w:r>
        <w:rPr>
          <w:rFonts w:hint="eastAsia" w:ascii="宋体" w:eastAsia="宋体"/>
        </w:rPr>
        <w:t>破坏，毁灭；消灭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detail</w:t>
      </w:r>
    </w:p>
    <w:p>
      <w:pPr>
        <w:pStyle w:val="3"/>
        <w:spacing w:before="117" w:line="336" w:lineRule="auto"/>
        <w:ind w:right="607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细节，详情；枝节，琐事</w:t>
      </w:r>
      <w:r>
        <w:t>v.</w:t>
      </w:r>
      <w:r>
        <w:rPr>
          <w:rFonts w:hint="eastAsia" w:ascii="宋体" w:eastAsia="宋体"/>
        </w:rPr>
        <w:t>详述，详细说明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detail </w:t>
      </w:r>
      <w:r>
        <w:rPr>
          <w:rFonts w:hint="eastAsia" w:ascii="宋体" w:eastAsia="宋体"/>
        </w:rPr>
        <w:t>详细地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detect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察觉，发现；侦察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</w:t>
      </w:r>
      <w:r>
        <w:rPr>
          <w:rFonts w:hint="eastAsia" w:ascii="宋体" w:eastAsia="宋体"/>
        </w:rPr>
        <w:t>（去掉）</w:t>
      </w:r>
      <w:r>
        <w:t>+tect</w:t>
      </w:r>
      <w:r>
        <w:rPr>
          <w:rFonts w:hint="eastAsia" w:ascii="宋体" w:eastAsia="宋体"/>
        </w:rPr>
        <w:t>（盖子）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determine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决定；查明，确定；决心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develop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发展，开发，研制；</w:t>
      </w:r>
      <w:r>
        <w:t>(</w:t>
      </w:r>
      <w:r>
        <w:rPr>
          <w:rFonts w:hint="eastAsia" w:ascii="宋体" w:eastAsia="宋体"/>
        </w:rPr>
        <w:t>逐渐</w:t>
      </w:r>
      <w:r>
        <w:t>)</w:t>
      </w:r>
      <w:r>
        <w:rPr>
          <w:rFonts w:hint="eastAsia" w:ascii="宋体" w:eastAsia="宋体"/>
        </w:rPr>
        <w:t>显现出，显成长，发育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development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发展，形成，进展，开发，研制；生长，进化；事态发展，新成就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develop+ment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career development  </w:t>
      </w:r>
      <w:r>
        <w:rPr>
          <w:rFonts w:hint="eastAsia" w:ascii="宋体" w:eastAsia="宋体"/>
        </w:rPr>
        <w:t>职业的发展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device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装置，设备，器具，仪器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devote</w:t>
      </w:r>
    </w:p>
    <w:p>
      <w:pPr>
        <w:pStyle w:val="3"/>
        <w:spacing w:before="119"/>
        <w:rPr>
          <w:rFonts w:hint="eastAsia" w:ascii="宋体" w:hAnsi="宋体" w:eastAsia="宋体"/>
        </w:rPr>
      </w:pPr>
      <w:r>
        <w:t>v.(to)</w:t>
      </w:r>
      <w:r>
        <w:rPr>
          <w:rFonts w:hint="eastAsia" w:ascii="宋体" w:hAnsi="宋体" w:eastAsia="宋体"/>
        </w:rPr>
        <w:t>将</w:t>
      </w:r>
      <w:r>
        <w:t>…</w:t>
      </w:r>
      <w:r>
        <w:rPr>
          <w:rFonts w:hint="eastAsia" w:ascii="宋体" w:hAnsi="宋体" w:eastAsia="宋体"/>
        </w:rPr>
        <w:t>奉献</w:t>
      </w:r>
      <w:r>
        <w:t>(</w:t>
      </w:r>
      <w:r>
        <w:rPr>
          <w:rFonts w:hint="eastAsia" w:ascii="宋体" w:hAnsi="宋体" w:eastAsia="宋体"/>
        </w:rPr>
        <w:t>给</w:t>
      </w:r>
      <w:r>
        <w:t>)</w:t>
      </w:r>
      <w:r>
        <w:rPr>
          <w:rFonts w:hint="eastAsia" w:ascii="宋体" w:hAnsi="宋体" w:eastAsia="宋体"/>
        </w:rPr>
        <w:t>，把</w:t>
      </w:r>
      <w:r>
        <w:t>…</w:t>
      </w:r>
      <w:r>
        <w:rPr>
          <w:rFonts w:hint="eastAsia" w:ascii="宋体" w:hAnsi="宋体" w:eastAsia="宋体"/>
        </w:rPr>
        <w:t>专用于</w:t>
      </w:r>
    </w:p>
    <w:p>
      <w:pPr>
        <w:spacing w:after="0"/>
        <w:rPr>
          <w:rFonts w:hint="eastAsia" w:ascii="宋体" w:hAns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dial</w:t>
      </w:r>
    </w:p>
    <w:p>
      <w:pPr>
        <w:pStyle w:val="3"/>
        <w:spacing w:before="116" w:line="336" w:lineRule="auto"/>
        <w:ind w:right="5800"/>
      </w:pPr>
      <w:r>
        <w:t>n.</w:t>
      </w:r>
      <w:r>
        <w:rPr>
          <w:rFonts w:hint="eastAsia" w:ascii="宋体" w:hAnsi="宋体" w:eastAsia="宋体"/>
        </w:rPr>
        <w:t>钟</w:t>
      </w:r>
      <w:r>
        <w:t>(</w:t>
      </w:r>
      <w:r>
        <w:rPr>
          <w:rFonts w:hint="eastAsia" w:ascii="宋体" w:hAnsi="宋体" w:eastAsia="宋体"/>
        </w:rPr>
        <w:t>表</w:t>
      </w:r>
      <w:r>
        <w:t>)</w:t>
      </w:r>
      <w:r>
        <w:rPr>
          <w:rFonts w:hint="eastAsia" w:ascii="宋体" w:hAnsi="宋体" w:eastAsia="宋体"/>
        </w:rPr>
        <w:t>面，标度盘，拨号盘</w:t>
      </w:r>
      <w:r>
        <w:t>v.</w:t>
      </w:r>
      <w:r>
        <w:rPr>
          <w:rFonts w:hint="eastAsia" w:ascii="宋体" w:hAnsi="宋体" w:eastAsia="宋体"/>
        </w:rPr>
        <w:t>拨</w:t>
      </w:r>
      <w:r>
        <w:t>(</w:t>
      </w:r>
      <w:r>
        <w:rPr>
          <w:rFonts w:hint="eastAsia" w:ascii="宋体" w:hAnsi="宋体" w:eastAsia="宋体"/>
        </w:rPr>
        <w:t>电话号码</w:t>
      </w:r>
      <w:r>
        <w:t>)</w:t>
      </w:r>
      <w:r>
        <w:rPr>
          <w:rFonts w:hint="eastAsia" w:ascii="宋体" w:hAnsi="宋体" w:eastAsia="宋体"/>
        </w:rPr>
        <w:t>，打电话</w:t>
      </w:r>
      <w:r>
        <w:t>(</w:t>
      </w:r>
      <w:r>
        <w:rPr>
          <w:rFonts w:hint="eastAsia" w:ascii="宋体" w:hAnsi="宋体" w:eastAsia="宋体"/>
        </w:rPr>
        <w:t>给</w:t>
      </w:r>
      <w:r>
        <w:t>…)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33"/>
      </w:pPr>
      <w:r>
        <w:t>diary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日记簿，日记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dictation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70739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口授，听写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dictate</w:t>
      </w:r>
      <w:r>
        <w:rPr>
          <w:rFonts w:hint="eastAsia" w:ascii="宋体" w:eastAsia="宋体"/>
        </w:rPr>
        <w:t>（命令）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differ</w:t>
      </w:r>
    </w:p>
    <w:p>
      <w:pPr>
        <w:pStyle w:val="3"/>
        <w:spacing w:before="121" w:line="331" w:lineRule="auto"/>
        <w:ind w:right="6155"/>
        <w:rPr>
          <w:rFonts w:hint="eastAsia" w:ascii="宋体" w:hAnsi="宋体" w:eastAsia="宋体"/>
        </w:rPr>
      </w:pPr>
      <w:r>
        <w:t>v.(from</w:t>
      </w:r>
      <w:r>
        <w:rPr>
          <w:rFonts w:hint="eastAsia" w:ascii="宋体" w:hAnsi="宋体" w:eastAsia="宋体"/>
        </w:rPr>
        <w:t>，</w:t>
      </w:r>
      <w:r>
        <w:t>in)</w:t>
      </w:r>
      <w:r>
        <w:rPr>
          <w:rFonts w:hint="eastAsia" w:ascii="宋体" w:hAnsi="宋体" w:eastAsia="宋体"/>
        </w:rPr>
        <w:t xml:space="preserve">不同，相异； </w:t>
      </w:r>
      <w:r>
        <w:t>(from</w:t>
      </w:r>
      <w:r>
        <w:rPr>
          <w:rFonts w:hint="eastAsia" w:ascii="宋体" w:hAnsi="宋体" w:eastAsia="宋体"/>
        </w:rPr>
        <w:t>，</w:t>
      </w:r>
      <w:r>
        <w:t>with)</w:t>
      </w:r>
      <w:r>
        <w:rPr>
          <w:rFonts w:hint="eastAsia" w:ascii="宋体" w:hAnsi="宋体" w:eastAsia="宋体"/>
        </w:rPr>
        <w:t>与</w:t>
      </w:r>
      <w:r>
        <w:t>…</w:t>
      </w:r>
      <w:r>
        <w:rPr>
          <w:rFonts w:hint="eastAsia" w:ascii="宋体" w:hAnsi="宋体" w:eastAsia="宋体"/>
        </w:rPr>
        <w:t>意见不同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difference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差别，差异；差额；</w:t>
      </w:r>
      <w:r>
        <w:t>(</w:t>
      </w:r>
      <w:r>
        <w:rPr>
          <w:rFonts w:hint="eastAsia" w:ascii="宋体" w:eastAsia="宋体"/>
        </w:rPr>
        <w:t>意见的</w:t>
      </w:r>
      <w:r>
        <w:t>)</w:t>
      </w:r>
      <w:r>
        <w:rPr>
          <w:rFonts w:hint="eastAsia" w:ascii="宋体" w:eastAsia="宋体"/>
        </w:rPr>
        <w:t>分歧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differ+ence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make a/the difference </w:t>
      </w:r>
      <w:r>
        <w:rPr>
          <w:rFonts w:hint="eastAsia" w:ascii="宋体" w:eastAsia="宋体"/>
        </w:rPr>
        <w:t>有影响，起</w:t>
      </w:r>
      <w:r>
        <w:t>(</w:t>
      </w:r>
      <w:r>
        <w:rPr>
          <w:rFonts w:hint="eastAsia" w:ascii="宋体" w:eastAsia="宋体"/>
        </w:rPr>
        <w:t>重要</w:t>
      </w:r>
      <w:r>
        <w:t>)</w:t>
      </w:r>
      <w:r>
        <w:rPr>
          <w:rFonts w:hint="eastAsia" w:ascii="宋体" w:eastAsia="宋体"/>
        </w:rPr>
        <w:t>作用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difficulty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困难，难事；困境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982"/>
        <w:rPr>
          <w:rFonts w:hint="eastAsia" w:ascii="宋体" w:eastAsia="宋体"/>
        </w:rPr>
      </w:pPr>
      <w:r>
        <w:t xml:space="preserve">dine  </w:t>
      </w:r>
      <w:r>
        <w:rPr>
          <w:spacing w:val="-7"/>
          <w:w w:val="95"/>
        </w:rPr>
        <w:t>v.</w:t>
      </w:r>
      <w:r>
        <w:rPr>
          <w:rFonts w:hint="eastAsia" w:ascii="宋体" w:eastAsia="宋体"/>
          <w:spacing w:val="-9"/>
          <w:w w:val="95"/>
        </w:rPr>
        <w:t>就餐</w:t>
      </w:r>
    </w:p>
    <w:p>
      <w:pPr>
        <w:pStyle w:val="3"/>
        <w:spacing w:before="11"/>
        <w:ind w:left="0"/>
        <w:rPr>
          <w:rFonts w:ascii="宋体"/>
          <w:sz w:val="27"/>
        </w:rPr>
      </w:pPr>
    </w:p>
    <w:p>
      <w:pPr>
        <w:pStyle w:val="3"/>
        <w:spacing w:before="1"/>
      </w:pPr>
      <w:r>
        <w:t>direct</w:t>
      </w:r>
    </w:p>
    <w:p>
      <w:pPr>
        <w:pStyle w:val="3"/>
        <w:spacing w:before="121" w:line="331" w:lineRule="auto"/>
        <w:ind w:right="609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笔直的，直接的，率直的</w:t>
      </w:r>
      <w:r>
        <w:t>adv.</w:t>
      </w:r>
      <w:r>
        <w:rPr>
          <w:rFonts w:hint="eastAsia" w:ascii="宋体" w:eastAsia="宋体"/>
        </w:rPr>
        <w:t>直接地，坦率地</w:t>
      </w:r>
    </w:p>
    <w:p>
      <w:pPr>
        <w:pStyle w:val="3"/>
        <w:spacing w:before="6"/>
        <w:rPr>
          <w:rFonts w:hint="eastAsia" w:ascii="宋体" w:hAnsi="宋体" w:eastAsia="宋体"/>
        </w:rPr>
      </w:pPr>
      <w:r>
        <w:t>v .(o</w:t>
      </w:r>
      <w:r>
        <w:rPr>
          <w:rFonts w:hint="eastAsia" w:ascii="宋体" w:hAnsi="宋体" w:eastAsia="宋体"/>
        </w:rPr>
        <w:t>，</w:t>
      </w:r>
      <w:r>
        <w:t>at)</w:t>
      </w:r>
      <w:r>
        <w:rPr>
          <w:rFonts w:hint="eastAsia" w:ascii="宋体" w:hAnsi="宋体" w:eastAsia="宋体"/>
        </w:rPr>
        <w:t>把</w:t>
      </w:r>
      <w:r>
        <w:t>…</w:t>
      </w:r>
      <w:r>
        <w:rPr>
          <w:rFonts w:hint="eastAsia" w:ascii="宋体" w:hAnsi="宋体" w:eastAsia="宋体"/>
        </w:rPr>
        <w:t>对准，针对；指示；管理，指导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2"/>
        <w:rPr>
          <w:rFonts w:hint="eastAsia" w:ascii="宋体" w:eastAsia="宋体"/>
        </w:rPr>
      </w:pPr>
      <w:r>
        <w:t>a direct flight(=a flight that does not stop)</w:t>
      </w:r>
      <w:r>
        <w:rPr>
          <w:rFonts w:hint="eastAsia" w:ascii="宋体" w:eastAsia="宋体"/>
        </w:rPr>
        <w:t>直飞航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direction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 xml:space="preserve">方向，方位；【常 </w:t>
      </w:r>
      <w:r>
        <w:t>pl.</w:t>
      </w:r>
      <w:r>
        <w:rPr>
          <w:rFonts w:hint="eastAsia" w:ascii="宋体" w:eastAsia="宋体"/>
        </w:rPr>
        <w:t>】用法说明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direct+ion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directly</w:t>
      </w:r>
    </w:p>
    <w:p>
      <w:pPr>
        <w:pStyle w:val="3"/>
        <w:spacing w:before="116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直接地，径直地；立即，马上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direct+ly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director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指导者，主管；董事；导演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direct+or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disappear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不见，消失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dis</w:t>
      </w:r>
      <w:r>
        <w:rPr>
          <w:rFonts w:hint="eastAsia" w:ascii="宋体" w:eastAsia="宋体"/>
        </w:rPr>
        <w:t>（否定）</w:t>
      </w:r>
      <w:r>
        <w:t>+appear</w:t>
      </w:r>
      <w:r>
        <w:rPr>
          <w:rFonts w:hint="eastAsia" w:ascii="宋体" w:eastAsia="宋体"/>
        </w:rPr>
        <w:t>（出现）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667"/>
        <w:rPr>
          <w:rFonts w:hint="eastAsia" w:ascii="宋体" w:eastAsia="宋体"/>
        </w:rPr>
      </w:pPr>
      <w:r>
        <w:t>disappoint v.</w:t>
      </w:r>
      <w:r>
        <w:rPr>
          <w:rFonts w:hint="eastAsia" w:ascii="宋体" w:eastAsia="宋体"/>
        </w:rPr>
        <w:t>使失望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dis</w:t>
      </w:r>
      <w:r>
        <w:rPr>
          <w:rFonts w:hint="eastAsia" w:ascii="宋体" w:eastAsia="宋体"/>
        </w:rPr>
        <w:t>（否定）</w:t>
      </w:r>
      <w:r>
        <w:t>+appoint</w:t>
      </w:r>
      <w:r>
        <w:rPr>
          <w:rFonts w:hint="eastAsia" w:ascii="宋体" w:eastAsia="宋体"/>
        </w:rPr>
        <w:t>（指派）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discussion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讨论，谈论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937"/>
        <w:rPr>
          <w:rFonts w:hint="eastAsia" w:ascii="宋体" w:eastAsia="宋体"/>
        </w:rPr>
      </w:pPr>
      <w:r>
        <w:t>disease n.</w:t>
      </w:r>
      <w:r>
        <w:rPr>
          <w:rFonts w:hint="eastAsia" w:ascii="宋体" w:eastAsia="宋体"/>
        </w:rPr>
        <w:t>疾病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dis</w:t>
      </w:r>
      <w:r>
        <w:rPr>
          <w:rFonts w:hint="eastAsia" w:ascii="宋体" w:eastAsia="宋体"/>
        </w:rPr>
        <w:t>（否定）</w:t>
      </w:r>
      <w:r>
        <w:t>+ease</w:t>
      </w:r>
      <w:r>
        <w:rPr>
          <w:rFonts w:hint="eastAsia" w:ascii="宋体" w:eastAsia="宋体"/>
        </w:rPr>
        <w:t>（舒适）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dislike</w:t>
      </w:r>
    </w:p>
    <w:p>
      <w:pPr>
        <w:pStyle w:val="3"/>
        <w:spacing w:before="122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不喜爱，厌恶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dis</w:t>
      </w:r>
      <w:r>
        <w:rPr>
          <w:rFonts w:hint="eastAsia" w:ascii="宋体" w:eastAsia="宋体"/>
        </w:rPr>
        <w:t>（否定）</w:t>
      </w:r>
      <w:r>
        <w:t>+like</w:t>
      </w:r>
      <w:r>
        <w:rPr>
          <w:rFonts w:hint="eastAsia" w:ascii="宋体" w:eastAsia="宋体"/>
        </w:rPr>
        <w:t>（喜欢）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dismiss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免职，解雇，开除；解散，遣散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dis</w:t>
      </w:r>
      <w:r>
        <w:rPr>
          <w:rFonts w:hint="eastAsia" w:ascii="宋体" w:eastAsia="宋体"/>
        </w:rPr>
        <w:t>（分开）</w:t>
      </w:r>
      <w:r>
        <w:t>+miss</w:t>
      </w:r>
      <w:r>
        <w:rPr>
          <w:rFonts w:hint="eastAsia" w:ascii="宋体" w:eastAsia="宋体"/>
        </w:rPr>
        <w:t>（送）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disorder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杂乱，凌乱，混乱；骚乱，动乱；</w:t>
      </w:r>
      <w:r>
        <w:t>(</w:t>
      </w:r>
      <w:r>
        <w:rPr>
          <w:rFonts w:hint="eastAsia" w:ascii="宋体" w:eastAsia="宋体"/>
        </w:rPr>
        <w:t>身心、机能的</w:t>
      </w:r>
      <w:r>
        <w:t>)</w:t>
      </w:r>
      <w:r>
        <w:rPr>
          <w:rFonts w:hint="eastAsia" w:ascii="宋体" w:eastAsia="宋体"/>
        </w:rPr>
        <w:t>失调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dis</w:t>
      </w:r>
      <w:r>
        <w:rPr>
          <w:rFonts w:hint="eastAsia" w:ascii="宋体" w:eastAsia="宋体"/>
        </w:rPr>
        <w:t>（否定）</w:t>
      </w:r>
      <w:r>
        <w:t>+order</w:t>
      </w:r>
      <w:r>
        <w:rPr>
          <w:rFonts w:hint="eastAsia" w:ascii="宋体" w:eastAsia="宋体"/>
        </w:rPr>
        <w:t>（秩序）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 outbreak of rioting and public disorder </w:t>
      </w:r>
      <w:r>
        <w:rPr>
          <w:rFonts w:hint="eastAsia" w:ascii="宋体" w:eastAsia="宋体"/>
        </w:rPr>
        <w:t>暴乱和公众骚乱的爆发</w:t>
      </w:r>
    </w:p>
    <w:p>
      <w:pPr>
        <w:pStyle w:val="3"/>
        <w:spacing w:before="105"/>
        <w:rPr>
          <w:rFonts w:hint="eastAsia" w:ascii="宋体" w:eastAsia="宋体"/>
        </w:rPr>
      </w:pPr>
      <w:r>
        <w:t>a blood disorder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血液病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display</w:t>
      </w:r>
    </w:p>
    <w:p>
      <w:pPr>
        <w:pStyle w:val="3"/>
        <w:spacing w:before="116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陈列，展览；显示，显示器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distance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距离，间距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</w:t>
      </w:r>
      <w:r>
        <w:rPr>
          <w:rFonts w:hint="eastAsia" w:ascii="宋体" w:eastAsia="宋体"/>
        </w:rPr>
        <w:t>（分开）</w:t>
      </w:r>
      <w:r>
        <w:t>+stance</w:t>
      </w:r>
      <w:r>
        <w:rPr>
          <w:rFonts w:hint="eastAsia" w:ascii="宋体" w:eastAsia="宋体"/>
        </w:rPr>
        <w:t>（站立）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distant</w:t>
      </w:r>
    </w:p>
    <w:p>
      <w:pPr>
        <w:pStyle w:val="3"/>
        <w:spacing w:before="117" w:line="333" w:lineRule="auto"/>
        <w:ind w:right="5882"/>
        <w:rPr>
          <w:rFonts w:hint="eastAsia" w:ascii="宋体" w:eastAsia="宋体"/>
        </w:rPr>
      </w:pPr>
      <w: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</w:rPr>
        <w:t>在远处的，远隔的，久远的</w:t>
      </w:r>
      <w:r>
        <w:t>di</w:t>
      </w:r>
      <w:r>
        <w:rPr>
          <w:rFonts w:hint="eastAsia" w:ascii="宋体" w:eastAsia="宋体"/>
        </w:rPr>
        <w:t>（分开）</w:t>
      </w:r>
      <w:r>
        <w:t>+stant</w:t>
      </w:r>
      <w:r>
        <w:rPr>
          <w:rFonts w:hint="eastAsia" w:ascii="宋体" w:eastAsia="宋体"/>
        </w:rPr>
        <w:t>（站立）</w:t>
      </w:r>
    </w:p>
    <w:p>
      <w:pPr>
        <w:pStyle w:val="3"/>
        <w:spacing w:before="5"/>
        <w:ind w:left="0"/>
        <w:rPr>
          <w:rFonts w:ascii="宋体"/>
          <w:sz w:val="30"/>
        </w:rPr>
      </w:pPr>
    </w:p>
    <w:p>
      <w:pPr>
        <w:pStyle w:val="3"/>
      </w:pPr>
      <w:r>
        <w:t>distribute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分发，分送，分配；分布，散布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【记忆法】</w:t>
      </w:r>
      <w:r>
        <w:rPr>
          <w:w w:val="95"/>
        </w:rPr>
        <w:t>dis</w:t>
      </w:r>
      <w:r>
        <w:rPr>
          <w:rFonts w:hint="eastAsia" w:ascii="宋体" w:eastAsia="宋体"/>
          <w:w w:val="95"/>
        </w:rPr>
        <w:t>（分开）</w:t>
      </w:r>
      <w:r>
        <w:rPr>
          <w:w w:val="95"/>
        </w:rPr>
        <w:t>+tribute</w:t>
      </w:r>
      <w:r>
        <w:rPr>
          <w:rFonts w:hint="eastAsia" w:ascii="宋体" w:eastAsia="宋体"/>
          <w:w w:val="95"/>
        </w:rPr>
        <w:t>（分配）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distribute</w:t>
      </w:r>
      <w:r>
        <w:rPr>
          <w:spacing w:val="-5"/>
        </w:rPr>
        <w:t xml:space="preserve"> </w:t>
      </w:r>
      <w:r>
        <w:t>information</w:t>
      </w:r>
      <w:r>
        <w:rPr>
          <w:spacing w:val="44"/>
        </w:rPr>
        <w:t xml:space="preserve"> </w:t>
      </w:r>
      <w:r>
        <w:rPr>
          <w:rFonts w:hint="eastAsia" w:ascii="宋体" w:eastAsia="宋体"/>
        </w:rPr>
        <w:t>发布信息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disturb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打扰，使不安；扰乱；弄乱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dis</w:t>
      </w:r>
      <w:r>
        <w:rPr>
          <w:rFonts w:hint="eastAsia" w:ascii="宋体" w:eastAsia="宋体"/>
        </w:rPr>
        <w:t>（分开）</w:t>
      </w:r>
      <w:r>
        <w:t>+turb</w:t>
      </w:r>
      <w:r>
        <w:rPr>
          <w:rFonts w:hint="eastAsia" w:ascii="宋体" w:eastAsia="宋体"/>
        </w:rPr>
        <w:t>（搅拌）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divide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分，划分；分配；隔开；</w:t>
      </w:r>
      <w:r>
        <w:t>(by)</w:t>
      </w:r>
      <w:r>
        <w:rPr>
          <w:rFonts w:hint="eastAsia" w:ascii="宋体" w:eastAsia="宋体"/>
        </w:rPr>
        <w:t>除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(be)divided into </w:t>
      </w:r>
      <w:r>
        <w:rPr>
          <w:rFonts w:hint="eastAsia" w:ascii="宋体" w:eastAsia="宋体"/>
        </w:rPr>
        <w:t>分成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di</w:t>
      </w:r>
      <w:r>
        <w:rPr>
          <w:rFonts w:hint="eastAsia" w:ascii="宋体" w:eastAsia="宋体"/>
        </w:rPr>
        <w:t>（分开）</w:t>
      </w:r>
      <w:r>
        <w:t>+vide</w:t>
      </w:r>
      <w:r>
        <w:rPr>
          <w:rFonts w:hint="eastAsia" w:ascii="宋体" w:eastAsia="宋体"/>
        </w:rPr>
        <w:t>（分开，</w:t>
      </w:r>
      <w:r>
        <w:t xml:space="preserve">=wide </w:t>
      </w:r>
      <w:r>
        <w:rPr>
          <w:rFonts w:hint="eastAsia" w:ascii="宋体" w:eastAsia="宋体"/>
        </w:rPr>
        <w:t>宽）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document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公文，文件，文献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doc</w:t>
      </w:r>
      <w:r>
        <w:rPr>
          <w:rFonts w:hint="eastAsia" w:ascii="宋体" w:eastAsia="宋体"/>
        </w:rPr>
        <w:t>（教</w:t>
      </w:r>
      <w:r>
        <w:t>,</w:t>
      </w:r>
      <w:r>
        <w:rPr>
          <w:rFonts w:hint="eastAsia" w:ascii="宋体" w:eastAsia="宋体"/>
        </w:rPr>
        <w:t xml:space="preserve">跟 </w:t>
      </w:r>
      <w:r>
        <w:t xml:space="preserve">doctor </w:t>
      </w:r>
      <w:r>
        <w:rPr>
          <w:rFonts w:hint="eastAsia" w:ascii="宋体" w:eastAsia="宋体"/>
        </w:rPr>
        <w:t>同源）</w:t>
      </w:r>
      <w:r>
        <w:t>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925"/>
        <w:rPr>
          <w:rFonts w:hint="eastAsia" w:ascii="宋体" w:eastAsia="宋体"/>
        </w:rPr>
      </w:pPr>
      <w:r>
        <w:t>donkey n.</w:t>
      </w:r>
      <w:r>
        <w:rPr>
          <w:rFonts w:hint="eastAsia" w:ascii="宋体" w:eastAsia="宋体"/>
        </w:rPr>
        <w:t>驴</w:t>
      </w:r>
    </w:p>
    <w:p>
      <w:pPr>
        <w:pStyle w:val="3"/>
        <w:spacing w:before="4"/>
        <w:ind w:left="0"/>
        <w:rPr>
          <w:rFonts w:ascii="宋体"/>
          <w:sz w:val="28"/>
        </w:rPr>
      </w:pPr>
    </w:p>
    <w:p>
      <w:pPr>
        <w:pStyle w:val="3"/>
      </w:pPr>
      <w:r>
        <w:t>double</w:t>
      </w:r>
    </w:p>
    <w:p>
      <w:pPr>
        <w:pStyle w:val="3"/>
        <w:spacing w:before="117" w:line="336" w:lineRule="auto"/>
        <w:ind w:right="5462"/>
        <w:rPr>
          <w:rFonts w:hint="eastAsia" w:ascii="宋体" w:hAnsi="宋体" w:eastAsia="宋体"/>
        </w:rPr>
      </w:pPr>
      <w:r>
        <w:t>a.</w:t>
      </w:r>
      <w:r>
        <w:rPr>
          <w:rFonts w:hint="eastAsia" w:ascii="宋体" w:hAnsi="宋体" w:eastAsia="宋体"/>
        </w:rPr>
        <w:t>两倍的；双的，双重的；双人的</w:t>
      </w:r>
      <w:r>
        <w:t>v.</w:t>
      </w:r>
      <w:r>
        <w:rPr>
          <w:rFonts w:hint="eastAsia" w:ascii="宋体" w:hAnsi="宋体" w:eastAsia="宋体"/>
        </w:rPr>
        <w:t>使加倍，把</w:t>
      </w:r>
      <w:r>
        <w:t>…</w:t>
      </w:r>
      <w:r>
        <w:rPr>
          <w:rFonts w:hint="eastAsia" w:ascii="宋体" w:hAnsi="宋体" w:eastAsia="宋体"/>
        </w:rPr>
        <w:t>增加一倍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double room </w:t>
      </w:r>
      <w:r>
        <w:rPr>
          <w:rFonts w:hint="eastAsia" w:ascii="宋体" w:eastAsia="宋体"/>
        </w:rPr>
        <w:t>双人房</w:t>
      </w:r>
    </w:p>
    <w:p>
      <w:pPr>
        <w:spacing w:after="0" w:line="267" w:lineRule="exact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doubtful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难以预料的；怀疑的，可疑的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doubt</w:t>
      </w:r>
      <w:r>
        <w:rPr>
          <w:rFonts w:hint="eastAsia" w:ascii="宋体" w:eastAsia="宋体"/>
        </w:rPr>
        <w:t>（怀疑）</w:t>
      </w:r>
      <w:r>
        <w:t>+ful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downstairs</w:t>
      </w:r>
    </w:p>
    <w:p>
      <w:pPr>
        <w:pStyle w:val="3"/>
        <w:spacing w:before="11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在楼下，往楼下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down</w:t>
      </w:r>
      <w:r>
        <w:rPr>
          <w:rFonts w:hint="eastAsia" w:ascii="宋体" w:eastAsia="宋体"/>
        </w:rPr>
        <w:t>（下）</w:t>
      </w:r>
      <w:r>
        <w:t>+stairs</w:t>
      </w:r>
      <w:r>
        <w:rPr>
          <w:rFonts w:hint="eastAsia" w:ascii="宋体" w:eastAsia="宋体"/>
        </w:rPr>
        <w:t>（楼梯）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downtown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在商业区的，</w:t>
      </w:r>
      <w:r>
        <w:t>adv.</w:t>
      </w:r>
      <w:r>
        <w:rPr>
          <w:rFonts w:hint="eastAsia" w:ascii="宋体" w:eastAsia="宋体"/>
        </w:rPr>
        <w:t>到</w:t>
      </w:r>
      <w:r>
        <w:t>(</w:t>
      </w:r>
      <w:r>
        <w:rPr>
          <w:rFonts w:hint="eastAsia" w:ascii="宋体" w:eastAsia="宋体"/>
        </w:rPr>
        <w:t>在</w:t>
      </w:r>
      <w:r>
        <w:t>)</w:t>
      </w:r>
      <w:r>
        <w:rPr>
          <w:rFonts w:hint="eastAsia" w:ascii="宋体" w:eastAsia="宋体"/>
        </w:rPr>
        <w:t>商业区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downtown store </w:t>
      </w:r>
      <w:r>
        <w:rPr>
          <w:rFonts w:hint="eastAsia" w:ascii="宋体" w:eastAsia="宋体"/>
        </w:rPr>
        <w:t>闹市区的商店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dozen</w:t>
      </w:r>
    </w:p>
    <w:p>
      <w:pPr>
        <w:pStyle w:val="3"/>
        <w:spacing w:before="116"/>
        <w:rPr>
          <w:rFonts w:hint="eastAsia" w:ascii="宋体" w:eastAsia="宋体"/>
        </w:rPr>
      </w:pPr>
      <w:r>
        <w:t>n./det.</w:t>
      </w:r>
      <w:r>
        <w:rPr>
          <w:rFonts w:hint="eastAsia" w:ascii="宋体" w:eastAsia="宋体"/>
        </w:rPr>
        <w:t>一打，十二个；十几个，十多个；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】许多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dozens of </w:t>
      </w:r>
      <w:r>
        <w:rPr>
          <w:rFonts w:hint="eastAsia" w:ascii="宋体" w:eastAsia="宋体"/>
        </w:rPr>
        <w:t>几十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two dozen eggs </w:t>
      </w:r>
      <w:r>
        <w:rPr>
          <w:rFonts w:hint="eastAsia" w:ascii="宋体" w:eastAsia="宋体"/>
        </w:rPr>
        <w:t>两打鸡蛋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drag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拖，拉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4020"/>
        <w:rPr>
          <w:rFonts w:ascii="Times New Roman"/>
        </w:rPr>
      </w:pPr>
      <w:r>
        <w:rPr>
          <w:rFonts w:ascii="Times New Roman"/>
        </w:rPr>
        <w:t>List 5</w:t>
      </w:r>
    </w:p>
    <w:p>
      <w:pPr>
        <w:pStyle w:val="3"/>
        <w:spacing w:before="133" w:line="355" w:lineRule="auto"/>
        <w:ind w:right="7960"/>
        <w:rPr>
          <w:rFonts w:hint="eastAsia" w:ascii="宋体" w:eastAsia="宋体"/>
        </w:rPr>
      </w:pPr>
      <w:r>
        <w:t>drawer n.</w:t>
      </w:r>
      <w:r>
        <w:rPr>
          <w:rFonts w:hint="eastAsia" w:ascii="宋体" w:eastAsia="宋体"/>
        </w:rPr>
        <w:t>抽屉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draw</w:t>
      </w:r>
      <w:r>
        <w:rPr>
          <w:rFonts w:hint="eastAsia" w:ascii="宋体" w:eastAsia="宋体"/>
        </w:rPr>
        <w:t>（拉）</w:t>
      </w:r>
      <w:r>
        <w:t>+er</w:t>
      </w:r>
      <w:r>
        <w:rPr>
          <w:rFonts w:hint="eastAsia" w:ascii="宋体" w:eastAsia="宋体"/>
        </w:rPr>
        <w:t>（物）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drawing</w:t>
      </w:r>
    </w:p>
    <w:p>
      <w:pPr>
        <w:pStyle w:val="3"/>
        <w:spacing w:before="119"/>
      </w:pPr>
      <w:r>
        <w:t>n.</w:t>
      </w:r>
      <w:r>
        <w:rPr>
          <w:rFonts w:hint="eastAsia" w:ascii="宋体" w:eastAsia="宋体"/>
        </w:rPr>
        <w:t>图画，素描</w:t>
      </w:r>
      <w:r>
        <w:t>(</w:t>
      </w:r>
      <w:r>
        <w:rPr>
          <w:rFonts w:hint="eastAsia" w:ascii="宋体" w:eastAsia="宋体"/>
        </w:rPr>
        <w:t>画</w:t>
      </w:r>
      <w:r>
        <w:t>)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draw</w:t>
      </w:r>
      <w:r>
        <w:rPr>
          <w:rFonts w:hint="eastAsia" w:ascii="宋体" w:eastAsia="宋体"/>
        </w:rPr>
        <w:t>（画）</w:t>
      </w:r>
      <w:r>
        <w:t>+ing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drown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淹死，溺死；淹没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drug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药，药物；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】麻醉药品，成瘾性毒品</w:t>
      </w:r>
    </w:p>
    <w:p>
      <w:pPr>
        <w:pStyle w:val="3"/>
        <w:spacing w:before="10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用药麻醉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drum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鼓，圆桶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play the drums </w:t>
      </w:r>
      <w:r>
        <w:rPr>
          <w:rFonts w:hint="eastAsia" w:ascii="宋体" w:eastAsia="宋体"/>
        </w:rPr>
        <w:t>击鼓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drunk</w:t>
      </w:r>
    </w:p>
    <w:p>
      <w:pPr>
        <w:pStyle w:val="3"/>
        <w:spacing w:before="117"/>
        <w:rPr>
          <w:rFonts w:hint="eastAsia" w:ascii="宋体" w:eastAsia="宋体"/>
        </w:rPr>
      </w:pPr>
      <w:r>
        <w:t>a.(</w:t>
      </w:r>
      <w:r>
        <w:rPr>
          <w:rFonts w:hint="eastAsia" w:ascii="宋体" w:eastAsia="宋体"/>
        </w:rPr>
        <w:t>酒</w:t>
      </w:r>
      <w:r>
        <w:t>)</w:t>
      </w:r>
      <w:r>
        <w:rPr>
          <w:rFonts w:hint="eastAsia" w:ascii="宋体" w:eastAsia="宋体"/>
        </w:rPr>
        <w:t>醉的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 xml:space="preserve">drink </w:t>
      </w:r>
      <w:r>
        <w:rPr>
          <w:rFonts w:hint="eastAsia" w:ascii="宋体" w:eastAsia="宋体"/>
        </w:rPr>
        <w:t>的过去分词作形容词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dull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枯燥的；阴沉的，</w:t>
      </w:r>
      <w:r>
        <w:t>(</w:t>
      </w:r>
      <w:r>
        <w:rPr>
          <w:rFonts w:hint="eastAsia" w:ascii="宋体" w:eastAsia="宋体"/>
        </w:rPr>
        <w:t>声音</w:t>
      </w:r>
      <w:r>
        <w:t>)</w:t>
      </w:r>
      <w:r>
        <w:rPr>
          <w:rFonts w:hint="eastAsia" w:ascii="宋体" w:eastAsia="宋体"/>
        </w:rPr>
        <w:t>低沉的，沉闷的；愚钝的，笨的；钝的，不锋利的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741"/>
        <w:rPr>
          <w:rFonts w:hint="eastAsia" w:ascii="宋体" w:eastAsia="宋体"/>
        </w:rPr>
      </w:pPr>
      <w:r>
        <w:t>dumpling n.</w:t>
      </w:r>
      <w:r>
        <w:rPr>
          <w:rFonts w:hint="eastAsia" w:ascii="宋体" w:eastAsia="宋体"/>
        </w:rPr>
        <w:t>饺子</w:t>
      </w:r>
    </w:p>
    <w:p>
      <w:pPr>
        <w:pStyle w:val="3"/>
        <w:spacing w:before="9"/>
        <w:ind w:left="0"/>
        <w:rPr>
          <w:rFonts w:ascii="宋体"/>
          <w:sz w:val="28"/>
        </w:rPr>
      </w:pPr>
    </w:p>
    <w:p>
      <w:pPr>
        <w:pStyle w:val="3"/>
      </w:pPr>
      <w:r>
        <w:t>dust</w:t>
      </w:r>
    </w:p>
    <w:p>
      <w:pPr>
        <w:pStyle w:val="3"/>
        <w:spacing w:before="116" w:line="336" w:lineRule="auto"/>
        <w:ind w:right="7142"/>
        <w:rPr>
          <w:rFonts w:hint="eastAsia" w:ascii="宋体" w:hAnsi="宋体" w:eastAsia="宋体"/>
        </w:rPr>
      </w:pPr>
      <w:r>
        <w:t>n.</w:t>
      </w:r>
      <w:r>
        <w:rPr>
          <w:rFonts w:hint="eastAsia" w:ascii="宋体" w:hAnsi="宋体" w:eastAsia="宋体"/>
        </w:rPr>
        <w:t xml:space="preserve">尘土，灰尘 </w:t>
      </w:r>
      <w:r>
        <w:rPr>
          <w:spacing w:val="-7"/>
        </w:rPr>
        <w:t>v.</w:t>
      </w:r>
      <w:r>
        <w:rPr>
          <w:rFonts w:hint="eastAsia" w:ascii="宋体" w:hAnsi="宋体" w:eastAsia="宋体"/>
        </w:rPr>
        <w:t>掸掉</w:t>
      </w:r>
      <w:r>
        <w:t>…</w:t>
      </w:r>
      <w:r>
        <w:rPr>
          <w:rFonts w:hint="eastAsia" w:ascii="宋体" w:hAnsi="宋体" w:eastAsia="宋体"/>
          <w:spacing w:val="-5"/>
        </w:rPr>
        <w:t>的灰尘</w:t>
      </w:r>
    </w:p>
    <w:p>
      <w:pPr>
        <w:pStyle w:val="3"/>
        <w:spacing w:before="2"/>
        <w:ind w:left="0"/>
        <w:rPr>
          <w:rFonts w:ascii="宋体"/>
          <w:sz w:val="30"/>
        </w:rPr>
      </w:pPr>
    </w:p>
    <w:p>
      <w:pPr>
        <w:pStyle w:val="3"/>
      </w:pPr>
      <w:r>
        <w:t>duty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职务，职责；责任，义务；税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off duty </w:t>
      </w:r>
      <w:r>
        <w:rPr>
          <w:rFonts w:hint="eastAsia" w:ascii="宋体" w:eastAsia="宋体"/>
        </w:rPr>
        <w:t>下班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on duty </w:t>
      </w:r>
      <w:r>
        <w:rPr>
          <w:rFonts w:hint="eastAsia" w:ascii="宋体" w:eastAsia="宋体"/>
        </w:rPr>
        <w:t>当班，值班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customs/excise/import duties </w:t>
      </w:r>
      <w:r>
        <w:rPr>
          <w:rFonts w:hint="eastAsia" w:ascii="宋体" w:eastAsia="宋体"/>
        </w:rPr>
        <w:t>关税；消费税；进口税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eager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热切的，渴望的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earn</w:t>
      </w:r>
    </w:p>
    <w:p>
      <w:pPr>
        <w:pStyle w:val="3"/>
        <w:spacing w:before="121"/>
        <w:rPr>
          <w:rFonts w:hint="eastAsia" w:ascii="宋体" w:eastAsia="宋体"/>
        </w:rPr>
      </w:pPr>
      <w: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v.</w:t>
      </w:r>
      <w:r>
        <w:rPr>
          <w:rFonts w:hint="eastAsia" w:ascii="宋体" w:eastAsia="宋体"/>
        </w:rPr>
        <w:t>挣得，赚得，获得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earth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地球；陆地，地面；土，泥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on earth </w:t>
      </w:r>
      <w:r>
        <w:rPr>
          <w:rFonts w:hint="eastAsia" w:ascii="宋体" w:eastAsia="宋体"/>
        </w:rPr>
        <w:t>究竟，到底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clod/lump/mound of earth </w:t>
      </w:r>
      <w:r>
        <w:rPr>
          <w:rFonts w:hint="eastAsia" w:ascii="宋体" w:eastAsia="宋体"/>
        </w:rPr>
        <w:t>一块土；一团泥；一堆土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623"/>
        <w:rPr>
          <w:rFonts w:hint="eastAsia" w:ascii="宋体" w:eastAsia="宋体"/>
        </w:rPr>
      </w:pPr>
      <w:r>
        <w:t>earthquake n.</w:t>
      </w:r>
      <w:r>
        <w:rPr>
          <w:rFonts w:hint="eastAsia" w:ascii="宋体" w:eastAsia="宋体"/>
        </w:rPr>
        <w:t>地震</w:t>
      </w:r>
    </w:p>
    <w:p>
      <w:pPr>
        <w:pStyle w:val="3"/>
        <w:spacing w:before="1"/>
        <w:ind w:left="0"/>
        <w:rPr>
          <w:rFonts w:ascii="宋体"/>
          <w:sz w:val="28"/>
        </w:rPr>
      </w:pPr>
    </w:p>
    <w:p>
      <w:pPr>
        <w:pStyle w:val="3"/>
      </w:pPr>
      <w:r>
        <w:t>ease</w:t>
      </w:r>
    </w:p>
    <w:p>
      <w:pPr>
        <w:pStyle w:val="3"/>
        <w:spacing w:before="117" w:line="333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容易；舒适，安逸</w:t>
      </w:r>
      <w:r>
        <w:t>v.</w:t>
      </w:r>
      <w:r>
        <w:rPr>
          <w:rFonts w:hint="eastAsia" w:ascii="宋体" w:eastAsia="宋体"/>
        </w:rPr>
        <w:t>缓和，减轻</w:t>
      </w:r>
    </w:p>
    <w:p>
      <w:pPr>
        <w:pStyle w:val="3"/>
        <w:spacing w:before="3"/>
      </w:pPr>
      <w:r>
        <w:rPr>
          <w:rFonts w:hint="eastAsia" w:ascii="宋体" w:eastAsia="宋体"/>
        </w:rPr>
        <w:t>【记忆法】</w:t>
      </w:r>
      <w:r>
        <w:t xml:space="preserve">easy </w:t>
      </w:r>
      <w:r>
        <w:rPr>
          <w:rFonts w:hint="eastAsia" w:ascii="宋体" w:eastAsia="宋体"/>
        </w:rPr>
        <w:t xml:space="preserve">去掉 </w:t>
      </w:r>
      <w:r>
        <w:t xml:space="preserve">y </w:t>
      </w:r>
      <w:r>
        <w:rPr>
          <w:rFonts w:hint="eastAsia" w:ascii="宋体" w:eastAsia="宋体"/>
        </w:rPr>
        <w:t xml:space="preserve">变成 </w:t>
      </w:r>
      <w:r>
        <w:t>e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0"/>
        <w:ind w:left="0"/>
        <w:rPr>
          <w:sz w:val="20"/>
        </w:rPr>
      </w:pPr>
    </w:p>
    <w:p>
      <w:pPr>
        <w:pStyle w:val="3"/>
        <w:spacing w:before="1"/>
      </w:pPr>
      <w:r>
        <w:t>eastern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东方的，东部的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east</w:t>
      </w:r>
      <w:r>
        <w:rPr>
          <w:rFonts w:hint="eastAsia" w:ascii="宋体" w:eastAsia="宋体"/>
        </w:rPr>
        <w:t>（东方）</w:t>
      </w:r>
      <w:r>
        <w:t>+ern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Eastern Europe </w:t>
      </w:r>
      <w:r>
        <w:rPr>
          <w:rFonts w:hint="eastAsia" w:ascii="宋体" w:eastAsia="宋体"/>
        </w:rPr>
        <w:t>东欧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economic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经济</w:t>
      </w:r>
      <w:r>
        <w:t>(</w:t>
      </w:r>
      <w:r>
        <w:rPr>
          <w:rFonts w:hint="eastAsia" w:ascii="宋体" w:eastAsia="宋体"/>
        </w:rPr>
        <w:t>学</w:t>
      </w:r>
      <w:r>
        <w:t>)</w:t>
      </w:r>
      <w:r>
        <w:rPr>
          <w:rFonts w:hint="eastAsia" w:ascii="宋体" w:eastAsia="宋体"/>
        </w:rPr>
        <w:t>的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economy</w:t>
      </w:r>
      <w:r>
        <w:rPr>
          <w:rFonts w:hint="eastAsia" w:ascii="宋体" w:eastAsia="宋体"/>
        </w:rPr>
        <w:t xml:space="preserve">（变 </w:t>
      </w:r>
      <w:r>
        <w:t xml:space="preserve">y </w:t>
      </w:r>
      <w:r>
        <w:rPr>
          <w:rFonts w:hint="eastAsia" w:ascii="宋体" w:eastAsia="宋体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+ic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social, economic and political issues </w:t>
      </w:r>
      <w:r>
        <w:rPr>
          <w:rFonts w:hint="eastAsia" w:ascii="宋体" w:eastAsia="宋体"/>
        </w:rPr>
        <w:t>社会、经济和政治问题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economical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节约的，节俭的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economy</w:t>
      </w:r>
      <w:r>
        <w:rPr>
          <w:rFonts w:hint="eastAsia" w:ascii="宋体" w:eastAsia="宋体"/>
        </w:rPr>
        <w:t xml:space="preserve">（变 </w:t>
      </w:r>
      <w:r>
        <w:t xml:space="preserve">y </w:t>
      </w:r>
      <w:r>
        <w:rPr>
          <w:rFonts w:hint="eastAsia" w:ascii="宋体" w:eastAsia="宋体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+ic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 economical use of space </w:t>
      </w:r>
      <w:r>
        <w:rPr>
          <w:rFonts w:hint="eastAsia" w:ascii="宋体" w:eastAsia="宋体"/>
        </w:rPr>
        <w:t>节约利用空间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economy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经济；节约，节省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edge</w:t>
      </w:r>
    </w:p>
    <w:p>
      <w:pPr>
        <w:pStyle w:val="3"/>
        <w:spacing w:before="116" w:line="336" w:lineRule="auto"/>
        <w:ind w:right="6079"/>
        <w:rPr>
          <w:rFonts w:hint="eastAsia" w:ascii="宋体" w:eastAsia="宋体"/>
        </w:rPr>
      </w:pPr>
      <w: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524510</wp:posOffset>
            </wp:positionV>
            <wp:extent cx="4270375" cy="4559935"/>
            <wp:effectExtent l="0" t="0" r="0" b="0"/>
            <wp:wrapNone/>
            <wp:docPr id="1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边，棱，边缘；刀口，刃</w:t>
      </w:r>
      <w:r>
        <w:t>v.</w:t>
      </w:r>
      <w:r>
        <w:rPr>
          <w:rFonts w:hint="eastAsia" w:ascii="宋体" w:eastAsia="宋体"/>
        </w:rPr>
        <w:t>徐徐移动，侧着移动</w:t>
      </w:r>
    </w:p>
    <w:p>
      <w:pPr>
        <w:pStyle w:val="3"/>
        <w:ind w:left="0"/>
        <w:rPr>
          <w:rFonts w:ascii="宋体"/>
          <w:sz w:val="30"/>
        </w:rPr>
      </w:pPr>
    </w:p>
    <w:p>
      <w:pPr>
        <w:pStyle w:val="3"/>
      </w:pPr>
      <w:r>
        <w:t>edition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版，版本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edit</w:t>
      </w:r>
      <w:r>
        <w:rPr>
          <w:rFonts w:hint="eastAsia" w:ascii="宋体" w:eastAsia="宋体"/>
        </w:rPr>
        <w:t>（编辑）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editor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编辑，编者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edit</w:t>
      </w:r>
      <w:r>
        <w:rPr>
          <w:rFonts w:hint="eastAsia" w:ascii="宋体" w:eastAsia="宋体"/>
        </w:rPr>
        <w:t>（编辑）</w:t>
      </w:r>
      <w:r>
        <w:t>+or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educate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教育，培养，训练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</w:t>
      </w:r>
      <w:r>
        <w:rPr>
          <w:rFonts w:hint="eastAsia" w:ascii="宋体" w:eastAsia="宋体"/>
        </w:rPr>
        <w:t>（向外）</w:t>
      </w:r>
      <w:r>
        <w:t>+duc</w:t>
      </w:r>
      <w:r>
        <w:rPr>
          <w:rFonts w:hint="eastAsia" w:ascii="宋体" w:eastAsia="宋体"/>
        </w:rPr>
        <w:t>（拉）</w:t>
      </w:r>
      <w:r>
        <w:t>+ate</w:t>
      </w:r>
      <w:r>
        <w:rPr>
          <w:rFonts w:hint="eastAsia" w:ascii="宋体" w:eastAsia="宋体"/>
        </w:rPr>
        <w:t>（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education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教育，培养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educate</w:t>
      </w:r>
      <w:r>
        <w:rPr>
          <w:rFonts w:hint="eastAsia" w:ascii="宋体" w:eastAsia="宋体"/>
        </w:rPr>
        <w:t>（</w:t>
      </w:r>
      <w:r>
        <w:t xml:space="preserve">e </w:t>
      </w:r>
      <w:r>
        <w:rPr>
          <w:rFonts w:hint="eastAsia" w:ascii="宋体" w:eastAsia="宋体"/>
        </w:rPr>
        <w:t>去掉）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health education </w:t>
      </w:r>
      <w:r>
        <w:rPr>
          <w:rFonts w:hint="eastAsia" w:ascii="宋体" w:eastAsia="宋体"/>
        </w:rPr>
        <w:t>健康教育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effect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结果；效果，作用，影响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ef</w:t>
      </w:r>
      <w:r>
        <w:rPr>
          <w:rFonts w:hint="eastAsia" w:ascii="宋体" w:eastAsia="宋体"/>
        </w:rPr>
        <w:t>（向外）</w:t>
      </w:r>
      <w:r>
        <w:t>+fect</w:t>
      </w:r>
      <w:r>
        <w:rPr>
          <w:rFonts w:hint="eastAsia" w:ascii="宋体" w:eastAsia="宋体"/>
        </w:rPr>
        <w:t>（做）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bring into effect  </w:t>
      </w:r>
      <w:r>
        <w:rPr>
          <w:rFonts w:hint="eastAsia" w:ascii="宋体" w:eastAsia="宋体"/>
        </w:rPr>
        <w:t>使生效，使起作用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come/go into effect </w:t>
      </w:r>
      <w:r>
        <w:rPr>
          <w:rFonts w:hint="eastAsia" w:ascii="宋体" w:eastAsia="宋体"/>
        </w:rPr>
        <w:t>生效，实施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in effect </w:t>
      </w:r>
      <w:r>
        <w:rPr>
          <w:rFonts w:hint="eastAsia" w:ascii="宋体" w:eastAsia="宋体"/>
        </w:rPr>
        <w:t>实际上，有效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take effect  </w:t>
      </w:r>
      <w:r>
        <w:rPr>
          <w:rFonts w:hint="eastAsia" w:ascii="宋体" w:eastAsia="宋体"/>
        </w:rPr>
        <w:t>生效，起作用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 xml:space="preserve">to learn to distinguish between cause and effect </w:t>
      </w:r>
      <w:r>
        <w:rPr>
          <w:rFonts w:hint="eastAsia" w:ascii="宋体" w:eastAsia="宋体"/>
        </w:rPr>
        <w:t>学会分清因果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effective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有效的，生效的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effect+ive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drugs that are effective against cancer </w:t>
      </w:r>
      <w:r>
        <w:rPr>
          <w:rFonts w:hint="eastAsia" w:ascii="宋体" w:eastAsia="宋体"/>
        </w:rPr>
        <w:t>治疗癌症的有效药物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efficient</w:t>
      </w:r>
    </w:p>
    <w:p>
      <w:pPr>
        <w:pStyle w:val="3"/>
        <w:spacing w:before="116"/>
        <w:rPr>
          <w:rFonts w:hint="eastAsia" w:ascii="宋体" w:eastAsia="宋体"/>
        </w:rPr>
      </w:pPr>
      <w:r>
        <w:drawing>
          <wp:anchor distT="0" distB="0" distL="0" distR="0" simplePos="0" relativeHeight="25171456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48895</wp:posOffset>
            </wp:positionV>
            <wp:extent cx="4270375" cy="4559935"/>
            <wp:effectExtent l="0" t="0" r="0" b="0"/>
            <wp:wrapNone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</w:rPr>
        <w:t>效率高的，有能力的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ef</w:t>
      </w:r>
      <w:r>
        <w:rPr>
          <w:rFonts w:hint="eastAsia" w:ascii="宋体" w:eastAsia="宋体"/>
        </w:rPr>
        <w:t>（向外）</w:t>
      </w:r>
      <w:r>
        <w:t>+fic</w:t>
      </w:r>
      <w:r>
        <w:rPr>
          <w:rFonts w:hint="eastAsia" w:ascii="宋体" w:eastAsia="宋体"/>
        </w:rPr>
        <w:t>（做）</w:t>
      </w:r>
      <w:r>
        <w:t>+ient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7"/>
      </w:pPr>
      <w:r>
        <w:t>the efficient use of energy</w:t>
      </w:r>
    </w:p>
    <w:p>
      <w:pPr>
        <w:pStyle w:val="3"/>
        <w:spacing w:before="121"/>
        <w:rPr>
          <w:rFonts w:hint="eastAsia" w:ascii="宋体" w:eastAsia="宋体"/>
        </w:rPr>
      </w:pPr>
      <w:r>
        <w:rPr>
          <w:rFonts w:hint="eastAsia" w:ascii="宋体" w:eastAsia="宋体"/>
        </w:rPr>
        <w:t>能源的有效利用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5"/>
        <w:ind w:left="0"/>
        <w:rPr>
          <w:rFonts w:ascii="宋体"/>
          <w:sz w:val="18"/>
        </w:rPr>
      </w:pPr>
    </w:p>
    <w:p>
      <w:pPr>
        <w:pStyle w:val="3"/>
        <w:spacing w:line="360" w:lineRule="auto"/>
        <w:ind w:right="7970"/>
        <w:rPr>
          <w:rFonts w:hint="eastAsia" w:ascii="宋体" w:eastAsia="宋体"/>
        </w:rPr>
      </w:pPr>
      <w:r>
        <w:t>effort n.</w:t>
      </w:r>
      <w:r>
        <w:rPr>
          <w:rFonts w:hint="eastAsia" w:ascii="宋体" w:eastAsia="宋体"/>
        </w:rPr>
        <w:t>努力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ef</w:t>
      </w:r>
      <w:r>
        <w:rPr>
          <w:rFonts w:hint="eastAsia" w:ascii="宋体" w:eastAsia="宋体"/>
        </w:rPr>
        <w:t>（向外）</w:t>
      </w:r>
      <w:r>
        <w:t>+fort</w:t>
      </w:r>
      <w:r>
        <w:rPr>
          <w:rFonts w:hint="eastAsia" w:ascii="宋体" w:eastAsia="宋体"/>
        </w:rPr>
        <w:t>（力）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elect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选举，推选；选择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electric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电动的，电的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an electric plug/socket/switch </w:t>
      </w:r>
      <w:r>
        <w:rPr>
          <w:rFonts w:hint="eastAsia" w:ascii="宋体" w:eastAsia="宋体"/>
        </w:rPr>
        <w:t>电源插头</w:t>
      </w:r>
      <w:r>
        <w:t>/</w:t>
      </w:r>
      <w:r>
        <w:rPr>
          <w:rFonts w:hint="eastAsia" w:ascii="宋体" w:eastAsia="宋体"/>
        </w:rPr>
        <w:t>插座</w:t>
      </w:r>
      <w:r>
        <w:t>/</w:t>
      </w:r>
      <w:r>
        <w:rPr>
          <w:rFonts w:hint="eastAsia" w:ascii="宋体" w:eastAsia="宋体"/>
        </w:rPr>
        <w:t>开关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707"/>
        <w:rPr>
          <w:rFonts w:hint="eastAsia" w:ascii="宋体" w:eastAsia="宋体"/>
        </w:rPr>
      </w:pPr>
      <w:r>
        <w:rPr>
          <w:w w:val="95"/>
        </w:rPr>
        <w:t xml:space="preserve">electricity </w:t>
      </w:r>
      <w:r>
        <w:t>n.</w:t>
      </w:r>
      <w:r>
        <w:rPr>
          <w:rFonts w:hint="eastAsia" w:ascii="宋体" w:eastAsia="宋体"/>
        </w:rPr>
        <w:t>电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electric+ity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element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成分，基本组成部分；要素；元素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constituent elements of the universe </w:t>
      </w:r>
      <w:r>
        <w:rPr>
          <w:rFonts w:hint="eastAsia" w:ascii="宋体" w:eastAsia="宋体"/>
        </w:rPr>
        <w:t>宇宙的组成元素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830"/>
        <w:rPr>
          <w:rFonts w:hint="eastAsia" w:ascii="宋体" w:eastAsia="宋体"/>
        </w:rPr>
      </w:pPr>
      <w:r>
        <w:t>elephant n.</w:t>
      </w:r>
      <w:r>
        <w:rPr>
          <w:rFonts w:hint="eastAsia" w:ascii="宋体" w:eastAsia="宋体"/>
        </w:rPr>
        <w:t>象</w:t>
      </w:r>
    </w:p>
    <w:p>
      <w:pPr>
        <w:spacing w:after="0" w:line="357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herds of elephants/elephant herds </w:t>
      </w:r>
      <w:r>
        <w:rPr>
          <w:rFonts w:hint="eastAsia" w:ascii="宋体" w:eastAsia="宋体"/>
        </w:rPr>
        <w:t>象群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elsewhere</w:t>
      </w:r>
    </w:p>
    <w:p>
      <w:pPr>
        <w:pStyle w:val="3"/>
        <w:spacing w:before="122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在别处，到别处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else</w:t>
      </w:r>
      <w:r>
        <w:rPr>
          <w:rFonts w:hint="eastAsia" w:ascii="宋体" w:eastAsia="宋体"/>
        </w:rPr>
        <w:t>（其他的）</w:t>
      </w:r>
      <w:r>
        <w:t>+where</w:t>
      </w:r>
      <w:r>
        <w:rPr>
          <w:rFonts w:hint="eastAsia" w:ascii="宋体" w:eastAsia="宋体"/>
        </w:rPr>
        <w:t>（哪里）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e-mail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电子邮件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1558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emotion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情感，情绪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</w:t>
      </w:r>
      <w:r>
        <w:rPr>
          <w:rFonts w:hint="eastAsia" w:ascii="宋体" w:eastAsia="宋体"/>
        </w:rPr>
        <w:t>（向外）</w:t>
      </w:r>
      <w:r>
        <w:t>+motion</w:t>
      </w:r>
      <w:r>
        <w:rPr>
          <w:rFonts w:hint="eastAsia" w:ascii="宋体" w:eastAsia="宋体"/>
        </w:rPr>
        <w:t>（移动）</w:t>
      </w:r>
    </w:p>
    <w:p>
      <w:pPr>
        <w:pStyle w:val="3"/>
        <w:spacing w:before="117" w:line="360" w:lineRule="auto"/>
        <w:ind w:right="6725"/>
        <w:rPr>
          <w:rFonts w:hint="eastAsia" w:ascii="宋体" w:eastAsia="宋体"/>
        </w:rPr>
      </w:pPr>
      <w:r>
        <w:t>emphasize/emphasise v.</w:t>
      </w:r>
      <w:r>
        <w:rPr>
          <w:rFonts w:hint="eastAsia" w:ascii="宋体" w:eastAsia="宋体"/>
        </w:rPr>
        <w:t>强调，着重</w:t>
      </w:r>
    </w:p>
    <w:p>
      <w:pPr>
        <w:pStyle w:val="3"/>
        <w:spacing w:before="11"/>
        <w:ind w:left="0"/>
        <w:rPr>
          <w:rFonts w:ascii="宋体"/>
          <w:sz w:val="27"/>
        </w:rPr>
      </w:pPr>
    </w:p>
    <w:p>
      <w:pPr>
        <w:pStyle w:val="3"/>
      </w:pPr>
      <w:r>
        <w:t>employ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雇用；用，使用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employee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受雇者，雇工，雇员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employ+ee</w:t>
      </w:r>
      <w:r>
        <w:rPr>
          <w:rFonts w:hint="eastAsia" w:ascii="宋体" w:eastAsia="宋体"/>
        </w:rPr>
        <w:t>（被动的人）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employer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雇用者，雇主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employ+er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enable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使能够，使可能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en</w:t>
      </w:r>
      <w:r>
        <w:rPr>
          <w:rFonts w:hint="eastAsia" w:ascii="宋体" w:eastAsia="宋体"/>
        </w:rPr>
        <w:t>（使）</w:t>
      </w:r>
      <w:r>
        <w:t>+able</w:t>
      </w:r>
      <w:r>
        <w:rPr>
          <w:rFonts w:hint="eastAsia" w:ascii="宋体" w:eastAsia="宋体"/>
        </w:rPr>
        <w:t>（能够）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enclose</w:t>
      </w:r>
    </w:p>
    <w:p>
      <w:pPr>
        <w:pStyle w:val="3"/>
        <w:spacing w:before="119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围住，围起；把</w:t>
      </w:r>
      <w:r>
        <w:t>…</w:t>
      </w:r>
      <w:r>
        <w:rPr>
          <w:rFonts w:hint="eastAsia" w:ascii="宋体" w:hAnsi="宋体" w:eastAsia="宋体"/>
        </w:rPr>
        <w:t>装入信封</w:t>
      </w:r>
      <w:r>
        <w:t>(</w:t>
      </w:r>
      <w:r>
        <w:rPr>
          <w:rFonts w:hint="eastAsia" w:ascii="宋体" w:hAnsi="宋体" w:eastAsia="宋体"/>
        </w:rPr>
        <w:t>或包裹等</w:t>
      </w:r>
      <w:r>
        <w:t>)</w:t>
      </w:r>
      <w:r>
        <w:rPr>
          <w:rFonts w:hint="eastAsia" w:ascii="宋体" w:hAnsi="宋体" w:eastAsia="宋体"/>
        </w:rPr>
        <w:t>，封入，附上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en</w:t>
      </w:r>
      <w:r>
        <w:rPr>
          <w:rFonts w:hint="eastAsia" w:ascii="宋体" w:eastAsia="宋体"/>
        </w:rPr>
        <w:t>（使）</w:t>
      </w:r>
      <w:r>
        <w:t>+close</w:t>
      </w:r>
      <w:r>
        <w:rPr>
          <w:rFonts w:hint="eastAsia" w:ascii="宋体" w:eastAsia="宋体"/>
        </w:rPr>
        <w:t>（关）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encourage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鼓励，支持，助长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en</w:t>
      </w:r>
      <w:r>
        <w:rPr>
          <w:rFonts w:hint="eastAsia" w:ascii="宋体" w:eastAsia="宋体"/>
        </w:rPr>
        <w:t>（使）</w:t>
      </w:r>
      <w:r>
        <w:t>+courage</w:t>
      </w:r>
      <w:r>
        <w:rPr>
          <w:rFonts w:hint="eastAsia" w:ascii="宋体" w:eastAsia="宋体"/>
        </w:rPr>
        <w:t>（勇气）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endless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无止境的，没完没了的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end</w:t>
      </w:r>
      <w:r>
        <w:rPr>
          <w:rFonts w:hint="eastAsia" w:ascii="宋体" w:eastAsia="宋体"/>
        </w:rPr>
        <w:t>（结束）</w:t>
      </w:r>
      <w:r>
        <w:t>+less</w:t>
      </w:r>
      <w:r>
        <w:rPr>
          <w:rFonts w:hint="eastAsia" w:ascii="宋体" w:eastAsia="宋体"/>
        </w:rPr>
        <w:t>（否定）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enemy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敌人，仇敌；敌军，敌兵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energy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71660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能，能量；精力，活力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kinetic/potential, etc.energy </w:t>
      </w:r>
      <w:r>
        <w:rPr>
          <w:rFonts w:hint="eastAsia" w:ascii="宋体" w:eastAsia="宋体"/>
        </w:rPr>
        <w:t>动能、势能等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engine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发动机，引擎；机车，火车头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engineer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工程师，技师，机械师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engine+er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538"/>
      </w:pPr>
      <w:r>
        <w:t>engineering n.</w:t>
      </w:r>
      <w:r>
        <w:rPr>
          <w:rFonts w:hint="eastAsia" w:ascii="宋体" w:eastAsia="宋体"/>
        </w:rPr>
        <w:t>工程</w:t>
      </w:r>
      <w:r>
        <w:t>(</w:t>
      </w:r>
      <w:r>
        <w:rPr>
          <w:rFonts w:hint="eastAsia" w:ascii="宋体" w:eastAsia="宋体"/>
        </w:rPr>
        <w:t>学</w:t>
      </w:r>
      <w:r>
        <w:t>)</w:t>
      </w:r>
    </w:p>
    <w:p>
      <w:pPr>
        <w:pStyle w:val="3"/>
        <w:spacing w:before="6"/>
        <w:ind w:left="0"/>
        <w:rPr>
          <w:sz w:val="31"/>
        </w:rPr>
      </w:pPr>
    </w:p>
    <w:p>
      <w:pPr>
        <w:pStyle w:val="3"/>
      </w:pPr>
      <w:r>
        <w:t>enlarge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扩大，扩展，放大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en</w:t>
      </w:r>
      <w:r>
        <w:rPr>
          <w:rFonts w:hint="eastAsia" w:ascii="宋体" w:eastAsia="宋体"/>
        </w:rPr>
        <w:t>（使）</w:t>
      </w:r>
      <w:r>
        <w:t>+large</w:t>
      </w:r>
      <w:r>
        <w:rPr>
          <w:rFonts w:hint="eastAsia" w:ascii="宋体" w:eastAsia="宋体"/>
        </w:rPr>
        <w:t>（大）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ensure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保证，担保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en</w:t>
      </w:r>
      <w:r>
        <w:rPr>
          <w:rFonts w:hint="eastAsia" w:ascii="宋体" w:eastAsia="宋体"/>
        </w:rPr>
        <w:t>（使）</w:t>
      </w:r>
      <w:r>
        <w:t>+sure</w:t>
      </w:r>
      <w:r>
        <w:rPr>
          <w:rFonts w:hint="eastAsia" w:ascii="宋体" w:eastAsia="宋体"/>
        </w:rPr>
        <w:t>（确定）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enter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进入；参加，加入；登录，写入</w:t>
      </w:r>
    </w:p>
    <w:p>
      <w:pPr>
        <w:pStyle w:val="3"/>
        <w:spacing w:before="103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【词组】</w:t>
      </w:r>
      <w:r>
        <w:t xml:space="preserve">enter into </w:t>
      </w:r>
      <w:r>
        <w:rPr>
          <w:rFonts w:hint="eastAsia" w:ascii="宋体" w:hAnsi="宋体" w:eastAsia="宋体"/>
        </w:rPr>
        <w:t>开始</w:t>
      </w:r>
      <w:r>
        <w:t>…</w:t>
      </w:r>
      <w:r>
        <w:rPr>
          <w:rFonts w:hint="eastAsia" w:ascii="宋体" w:hAnsi="宋体" w:eastAsia="宋体"/>
        </w:rPr>
        <w:t>，缔结</w:t>
      </w:r>
      <w:r>
        <w:t>…</w:t>
      </w:r>
      <w:r>
        <w:rPr>
          <w:rFonts w:hint="eastAsia" w:ascii="宋体" w:hAnsi="宋体" w:eastAsia="宋体"/>
        </w:rPr>
        <w:t>；成为</w:t>
      </w:r>
      <w:r>
        <w:t>…</w:t>
      </w:r>
      <w:r>
        <w:rPr>
          <w:rFonts w:hint="eastAsia" w:ascii="宋体" w:hAnsi="宋体" w:eastAsia="宋体"/>
        </w:rPr>
        <w:t>；一部分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enter a school/college/university </w:t>
      </w:r>
      <w:r>
        <w:rPr>
          <w:rFonts w:hint="eastAsia" w:ascii="宋体" w:eastAsia="宋体"/>
        </w:rPr>
        <w:t>考入学校</w:t>
      </w:r>
      <w:r>
        <w:t>/</w:t>
      </w:r>
      <w:r>
        <w:rPr>
          <w:rFonts w:hint="eastAsia" w:ascii="宋体" w:eastAsia="宋体"/>
        </w:rPr>
        <w:t>学院</w:t>
      </w:r>
      <w:r>
        <w:t>/</w:t>
      </w:r>
      <w:r>
        <w:rPr>
          <w:rFonts w:hint="eastAsia" w:ascii="宋体" w:eastAsia="宋体"/>
        </w:rPr>
        <w:t>大学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entertain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使欢乐，使娱乐；招待，款待；心存，怀有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entire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全部的，整个的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entrance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入口，门口；进入，入会，入学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enter</w:t>
      </w:r>
      <w:r>
        <w:rPr>
          <w:rFonts w:hint="eastAsia" w:ascii="宋体" w:eastAsia="宋体"/>
        </w:rPr>
        <w:t>（进入，</w:t>
      </w:r>
      <w:r>
        <w:t xml:space="preserve">e </w:t>
      </w:r>
      <w:r>
        <w:rPr>
          <w:rFonts w:hint="eastAsia" w:ascii="宋体" w:eastAsia="宋体"/>
        </w:rPr>
        <w:t>去掉）</w:t>
      </w:r>
      <w:r>
        <w:t>+ance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21"/>
      </w:pPr>
      <w:r>
        <w:t>a university entrance exam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71763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大学入学考试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9"/>
        <w:ind w:left="0"/>
        <w:rPr>
          <w:rFonts w:ascii="宋体"/>
          <w:sz w:val="18"/>
        </w:rPr>
      </w:pPr>
    </w:p>
    <w:p>
      <w:pPr>
        <w:pStyle w:val="3"/>
      </w:pPr>
      <w:r>
        <w:t>entry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进入，入场；入口，大门；</w:t>
      </w:r>
      <w:r>
        <w:t>(</w:t>
      </w:r>
      <w:r>
        <w:rPr>
          <w:rFonts w:hint="eastAsia" w:ascii="宋体" w:eastAsia="宋体"/>
        </w:rPr>
        <w:t>参加比赛的</w:t>
      </w:r>
      <w:r>
        <w:t>)</w:t>
      </w:r>
      <w:r>
        <w:rPr>
          <w:rFonts w:hint="eastAsia" w:ascii="宋体" w:eastAsia="宋体"/>
        </w:rPr>
        <w:t>人，</w:t>
      </w:r>
      <w:r>
        <w:t>(</w:t>
      </w:r>
      <w:r>
        <w:rPr>
          <w:rFonts w:hint="eastAsia" w:ascii="宋体" w:eastAsia="宋体"/>
        </w:rPr>
        <w:t>物</w:t>
      </w:r>
      <w:r>
        <w:t>)</w:t>
      </w:r>
      <w:r>
        <w:rPr>
          <w:rFonts w:hint="eastAsia" w:ascii="宋体" w:eastAsia="宋体"/>
        </w:rPr>
        <w:t>，</w:t>
      </w:r>
      <w:r>
        <w:t>(</w:t>
      </w:r>
      <w:r>
        <w:rPr>
          <w:rFonts w:hint="eastAsia" w:ascii="宋体" w:eastAsia="宋体"/>
        </w:rPr>
        <w:t>词典，账目等的</w:t>
      </w:r>
      <w:r>
        <w:t>)</w:t>
      </w:r>
      <w:r>
        <w:rPr>
          <w:rFonts w:hint="eastAsia" w:ascii="宋体" w:eastAsia="宋体"/>
        </w:rPr>
        <w:t>条目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786"/>
        <w:rPr>
          <w:rFonts w:hint="eastAsia" w:ascii="宋体" w:eastAsia="宋体"/>
        </w:rPr>
      </w:pPr>
      <w:r>
        <w:t>envelope n.</w:t>
      </w:r>
      <w:r>
        <w:rPr>
          <w:rFonts w:hint="eastAsia" w:ascii="宋体" w:eastAsia="宋体"/>
        </w:rPr>
        <w:t>信封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7"/>
      </w:pPr>
      <w:r>
        <w:t>writing paper and envelopes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信纸和信封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4"/>
        <w:ind w:left="0"/>
        <w:rPr>
          <w:rFonts w:ascii="宋体"/>
          <w:sz w:val="18"/>
        </w:rPr>
      </w:pPr>
    </w:p>
    <w:p>
      <w:pPr>
        <w:pStyle w:val="3"/>
      </w:pPr>
      <w:r>
        <w:t>environment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环境，周围状况，自然环境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pleasant working/learning environment </w:t>
      </w:r>
      <w:r>
        <w:rPr>
          <w:rFonts w:hint="eastAsia" w:ascii="宋体" w:eastAsia="宋体"/>
        </w:rPr>
        <w:t>令人愉快的工作</w:t>
      </w:r>
      <w:r>
        <w:t>/</w:t>
      </w:r>
      <w:r>
        <w:rPr>
          <w:rFonts w:hint="eastAsia" w:ascii="宋体" w:eastAsia="宋体"/>
        </w:rPr>
        <w:t>学习环境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equal</w:t>
      </w:r>
    </w:p>
    <w:p>
      <w:pPr>
        <w:pStyle w:val="3"/>
        <w:spacing w:before="122" w:line="333" w:lineRule="auto"/>
        <w:ind w:right="4946"/>
        <w:rPr>
          <w:rFonts w:hint="eastAsia" w:ascii="宋体" w:eastAsia="宋体"/>
        </w:rPr>
      </w:pPr>
      <w:r>
        <w:rPr>
          <w:w w:val="95"/>
        </w:rPr>
        <w:t>a.(to)</w:t>
      </w:r>
      <w:r>
        <w:rPr>
          <w:rFonts w:hint="eastAsia" w:ascii="宋体" w:eastAsia="宋体"/>
          <w:w w:val="95"/>
        </w:rPr>
        <w:t xml:space="preserve">相等的，同样的；平等的；胜任的 </w:t>
      </w:r>
      <w:r>
        <w:t>n.</w:t>
      </w:r>
      <w:r>
        <w:rPr>
          <w:rFonts w:hint="eastAsia" w:ascii="宋体" w:eastAsia="宋体"/>
        </w:rPr>
        <w:t>同等的人，匹敌者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等于；比得上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equip</w:t>
      </w:r>
    </w:p>
    <w:p>
      <w:pPr>
        <w:pStyle w:val="3"/>
        <w:spacing w:before="122"/>
        <w:rPr>
          <w:rFonts w:hint="eastAsia" w:ascii="宋体" w:eastAsia="宋体"/>
        </w:rPr>
      </w:pPr>
      <w:r>
        <w:t>v.(with)</w:t>
      </w:r>
      <w:r>
        <w:rPr>
          <w:rFonts w:hint="eastAsia" w:ascii="宋体" w:eastAsia="宋体"/>
        </w:rPr>
        <w:t>装备，配备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equipment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装备，设备，器材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equip+ment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office equipment  </w:t>
      </w:r>
      <w:r>
        <w:rPr>
          <w:rFonts w:hint="eastAsia" w:ascii="宋体" w:eastAsia="宋体"/>
        </w:rPr>
        <w:t>办公室设备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error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错误，谬误，差错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escape</w:t>
      </w:r>
    </w:p>
    <w:p>
      <w:pPr>
        <w:pStyle w:val="3"/>
        <w:spacing w:before="121" w:line="333" w:lineRule="auto"/>
        <w:ind w:right="4271"/>
        <w:rPr>
          <w:rFonts w:hint="eastAsia" w:ascii="宋体" w:eastAsia="宋体"/>
        </w:rPr>
      </w:pPr>
      <w:r>
        <w:rPr>
          <w:spacing w:val="-7"/>
          <w:w w:val="95"/>
        </w:rPr>
        <w:t>v.</w:t>
      </w:r>
      <w:r>
        <w:rPr>
          <w:rFonts w:hint="eastAsia" w:ascii="宋体" w:eastAsia="宋体"/>
          <w:w w:val="95"/>
        </w:rPr>
        <w:t>逃跑，逃脱，逃避；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液体或气体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漏出，逸出 </w:t>
      </w:r>
      <w:r>
        <w:t>n.</w:t>
      </w:r>
      <w:r>
        <w:rPr>
          <w:rFonts w:hint="eastAsia" w:ascii="宋体" w:eastAsia="宋体"/>
        </w:rPr>
        <w:t>逃跑，逃脱，逃避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es</w:t>
      </w:r>
      <w:r>
        <w:rPr>
          <w:rFonts w:hint="eastAsia" w:ascii="宋体" w:eastAsia="宋体"/>
        </w:rPr>
        <w:t>（出去）</w:t>
      </w:r>
      <w:r>
        <w:t>+cape</w:t>
      </w:r>
      <w:r>
        <w:rPr>
          <w:rFonts w:hint="eastAsia" w:ascii="宋体" w:eastAsia="宋体"/>
        </w:rPr>
        <w:t>（斗篷）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1865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especially</w:t>
      </w:r>
    </w:p>
    <w:p>
      <w:pPr>
        <w:pStyle w:val="3"/>
        <w:spacing w:before="11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特别，尤其，格外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</w:t>
      </w:r>
      <w:r>
        <w:rPr>
          <w:rFonts w:hint="eastAsia" w:ascii="宋体" w:eastAsia="宋体"/>
        </w:rPr>
        <w:t>（出去）</w:t>
      </w:r>
      <w:r>
        <w:t>+special</w:t>
      </w:r>
      <w:r>
        <w:rPr>
          <w:rFonts w:hint="eastAsia" w:ascii="宋体" w:eastAsia="宋体"/>
        </w:rPr>
        <w:t>（特殊）</w:t>
      </w:r>
      <w:r>
        <w:t>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essay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小品文，文章，随笔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essential</w:t>
      </w:r>
    </w:p>
    <w:p>
      <w:pPr>
        <w:pStyle w:val="3"/>
        <w:spacing w:before="117" w:line="336" w:lineRule="auto"/>
        <w:ind w:right="3686"/>
        <w:rPr>
          <w:rFonts w:hint="eastAsia" w:ascii="宋体" w:eastAsia="宋体"/>
        </w:rPr>
      </w:pPr>
      <w:r>
        <w:rPr>
          <w:w w:val="95"/>
        </w:rPr>
        <w:t>a.(to)</w:t>
      </w:r>
      <w:r>
        <w:rPr>
          <w:rFonts w:hint="eastAsia" w:ascii="宋体" w:eastAsia="宋体"/>
          <w:w w:val="95"/>
        </w:rPr>
        <w:t xml:space="preserve">必要的，必不可少的；本质的，实质的，基本的 </w:t>
      </w:r>
      <w:r>
        <w:t>n.</w:t>
      </w:r>
      <w:r>
        <w:rPr>
          <w:rFonts w:hint="eastAsia" w:ascii="宋体" w:eastAsia="宋体"/>
          <w:spacing w:val="-17"/>
        </w:rPr>
        <w:t xml:space="preserve">【常 </w:t>
      </w:r>
      <w:r>
        <w:t>pl.</w:t>
      </w:r>
      <w:r>
        <w:rPr>
          <w:rFonts w:hint="eastAsia" w:ascii="宋体" w:eastAsia="宋体"/>
        </w:rPr>
        <w:t>】本质，要素，要点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essentials of English grammar </w:t>
      </w:r>
      <w:r>
        <w:rPr>
          <w:rFonts w:hint="eastAsia" w:ascii="宋体" w:eastAsia="宋体"/>
        </w:rPr>
        <w:t>英语语法基础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establish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建立，创办，设立；确立，使确认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estimate</w:t>
      </w:r>
    </w:p>
    <w:p>
      <w:pPr>
        <w:pStyle w:val="3"/>
        <w:spacing w:before="121" w:line="333" w:lineRule="auto"/>
        <w:ind w:right="607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估计，估价；评价，判断</w:t>
      </w:r>
      <w:r>
        <w:t>n.</w:t>
      </w:r>
      <w:r>
        <w:rPr>
          <w:rFonts w:hint="eastAsia" w:ascii="宋体" w:eastAsia="宋体"/>
        </w:rPr>
        <w:t>估计，估价；评价，看法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>the official estimate of the election result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竟选结果的官方预测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937"/>
        <w:rPr>
          <w:rFonts w:hint="eastAsia" w:ascii="宋体" w:eastAsia="宋体"/>
        </w:rPr>
      </w:pPr>
      <w:r>
        <w:t>Europe n.</w:t>
      </w:r>
      <w:r>
        <w:rPr>
          <w:rFonts w:hint="eastAsia" w:ascii="宋体" w:eastAsia="宋体"/>
        </w:rPr>
        <w:t>欧洲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western/eastern/central Europe </w:t>
      </w:r>
      <w:r>
        <w:rPr>
          <w:rFonts w:hint="eastAsia" w:ascii="宋体" w:eastAsia="宋体"/>
        </w:rPr>
        <w:t>西</w:t>
      </w:r>
      <w:r>
        <w:t>/</w:t>
      </w:r>
      <w:r>
        <w:rPr>
          <w:rFonts w:hint="eastAsia" w:ascii="宋体" w:eastAsia="宋体"/>
        </w:rPr>
        <w:t>东</w:t>
      </w:r>
      <w:r>
        <w:t>/</w:t>
      </w:r>
      <w:r>
        <w:rPr>
          <w:rFonts w:hint="eastAsia" w:ascii="宋体" w:eastAsia="宋体"/>
        </w:rPr>
        <w:t>中欧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48" w:lineRule="auto"/>
        <w:ind w:right="7562"/>
        <w:rPr>
          <w:rFonts w:hint="eastAsia" w:ascii="宋体" w:eastAsia="宋体"/>
        </w:rPr>
      </w:pPr>
      <w:r>
        <w:t>European a.</w:t>
      </w:r>
      <w:r>
        <w:rPr>
          <w:rFonts w:hint="eastAsia" w:ascii="宋体" w:eastAsia="宋体"/>
          <w:spacing w:val="-4"/>
        </w:rPr>
        <w:t>欧洲人的</w:t>
      </w:r>
      <w:r>
        <w:t>n.</w:t>
      </w:r>
      <w:r>
        <w:rPr>
          <w:rFonts w:hint="eastAsia" w:ascii="宋体" w:eastAsia="宋体"/>
        </w:rPr>
        <w:t>欧洲人</w:t>
      </w:r>
    </w:p>
    <w:p>
      <w:pPr>
        <w:spacing w:after="0" w:line="348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Europe</w:t>
      </w:r>
      <w:r>
        <w:rPr>
          <w:rFonts w:hint="eastAsia" w:ascii="宋体" w:eastAsia="宋体"/>
        </w:rPr>
        <w:t>（欧洲）</w:t>
      </w:r>
      <w:r>
        <w:t>+an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European languages </w:t>
      </w:r>
      <w:r>
        <w:rPr>
          <w:rFonts w:hint="eastAsia" w:ascii="宋体" w:eastAsia="宋体"/>
        </w:rPr>
        <w:t>欧洲的语言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eve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前夜，前夕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Christmas Eve </w:t>
      </w:r>
      <w:r>
        <w:rPr>
          <w:rFonts w:hint="eastAsia" w:ascii="宋体" w:eastAsia="宋体"/>
        </w:rPr>
        <w:t>圣诞前夕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event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事件，大事；比赛项目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1968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【词组】</w:t>
      </w:r>
    </w:p>
    <w:p>
      <w:pPr>
        <w:pStyle w:val="3"/>
        <w:spacing w:before="105" w:line="333" w:lineRule="auto"/>
        <w:ind w:right="5577"/>
        <w:jc w:val="both"/>
        <w:rPr>
          <w:rFonts w:hint="eastAsia" w:ascii="宋体" w:eastAsia="宋体"/>
        </w:rPr>
      </w:pPr>
      <w:r>
        <w:t xml:space="preserve">at all events </w:t>
      </w:r>
      <w:r>
        <w:rPr>
          <w:rFonts w:hint="eastAsia" w:ascii="宋体" w:eastAsia="宋体"/>
        </w:rPr>
        <w:t>不管怎样，无论如何</w:t>
      </w:r>
      <w:r>
        <w:t xml:space="preserve">in any event </w:t>
      </w:r>
      <w:r>
        <w:rPr>
          <w:rFonts w:hint="eastAsia" w:ascii="宋体" w:eastAsia="宋体"/>
        </w:rPr>
        <w:t>不管怎样，无论如何</w:t>
      </w:r>
      <w:r>
        <w:t>in the event(of/that)</w:t>
      </w:r>
      <w:r>
        <w:rPr>
          <w:rFonts w:hint="eastAsia" w:ascii="宋体" w:eastAsia="宋体"/>
        </w:rPr>
        <w:t>假若，倘若</w:t>
      </w:r>
    </w:p>
    <w:p>
      <w:pPr>
        <w:pStyle w:val="3"/>
        <w:spacing w:before="5"/>
        <w:ind w:left="0"/>
        <w:rPr>
          <w:rFonts w:ascii="宋体"/>
          <w:sz w:val="30"/>
        </w:rPr>
      </w:pPr>
    </w:p>
    <w:p>
      <w:pPr>
        <w:pStyle w:val="3"/>
        <w:spacing w:before="1"/>
      </w:pPr>
      <w:r>
        <w:t>eventually</w:t>
      </w:r>
    </w:p>
    <w:p>
      <w:pPr>
        <w:pStyle w:val="3"/>
        <w:spacing w:before="11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终于，最后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everyday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每天的，日常的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everyone</w:t>
      </w:r>
    </w:p>
    <w:p>
      <w:pPr>
        <w:pStyle w:val="3"/>
        <w:spacing w:before="122"/>
        <w:rPr>
          <w:rFonts w:hint="eastAsia" w:ascii="宋体" w:eastAsia="宋体"/>
        </w:rPr>
      </w:pPr>
      <w:r>
        <w:t>pron.</w:t>
      </w:r>
      <w:r>
        <w:rPr>
          <w:rFonts w:hint="eastAsia" w:ascii="宋体" w:eastAsia="宋体"/>
        </w:rPr>
        <w:t>每人，人人，各人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evidence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根据，证据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</w:t>
      </w:r>
      <w:r>
        <w:rPr>
          <w:rFonts w:hint="eastAsia" w:ascii="宋体" w:eastAsia="宋体"/>
        </w:rPr>
        <w:t>（出去）</w:t>
      </w:r>
      <w:r>
        <w:t>+vid</w:t>
      </w:r>
      <w:r>
        <w:rPr>
          <w:rFonts w:hint="eastAsia" w:ascii="宋体" w:eastAsia="宋体"/>
        </w:rPr>
        <w:t>（看）</w:t>
      </w:r>
      <w:r>
        <w:t>+ence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exact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确切的，精确的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to be exact </w:t>
      </w:r>
      <w:r>
        <w:rPr>
          <w:rFonts w:hint="eastAsia" w:ascii="宋体" w:eastAsia="宋体"/>
        </w:rPr>
        <w:t>确切地说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examine</w:t>
      </w:r>
    </w:p>
    <w:p>
      <w:pPr>
        <w:pStyle w:val="3"/>
        <w:spacing w:before="116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检查，调查，仔细观察；对</w:t>
      </w:r>
      <w:r>
        <w:t>…</w:t>
      </w:r>
      <w:r>
        <w:rPr>
          <w:rFonts w:hint="eastAsia" w:ascii="宋体" w:hAnsi="宋体" w:eastAsia="宋体"/>
        </w:rPr>
        <w:t>进行考查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excellent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优秀的，卓越的，杰出的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excel</w:t>
      </w:r>
      <w:r>
        <w:rPr>
          <w:rFonts w:hint="eastAsia" w:ascii="宋体" w:eastAsia="宋体"/>
        </w:rPr>
        <w:t xml:space="preserve">（擅长，双写 </w:t>
      </w:r>
      <w:r>
        <w:t>l</w:t>
      </w:r>
      <w:r>
        <w:rPr>
          <w:rFonts w:hint="eastAsia" w:ascii="宋体" w:eastAsia="宋体"/>
        </w:rPr>
        <w:t>）</w:t>
      </w:r>
      <w:r>
        <w:t>+ent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exchange</w:t>
      </w:r>
    </w:p>
    <w:p>
      <w:pPr>
        <w:pStyle w:val="3"/>
        <w:spacing w:before="116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交换，调换；</w:t>
      </w:r>
      <w:r>
        <w:t>(</w:t>
      </w:r>
      <w:r>
        <w:rPr>
          <w:rFonts w:hint="eastAsia" w:ascii="宋体" w:eastAsia="宋体"/>
        </w:rPr>
        <w:t>简短</w:t>
      </w:r>
      <w:r>
        <w:t>)</w:t>
      </w:r>
      <w:r>
        <w:rPr>
          <w:rFonts w:hint="eastAsia" w:ascii="宋体" w:eastAsia="宋体"/>
        </w:rPr>
        <w:t>交谈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ex</w:t>
      </w:r>
      <w:r>
        <w:rPr>
          <w:rFonts w:hint="eastAsia" w:ascii="宋体" w:eastAsia="宋体"/>
        </w:rPr>
        <w:t>（出去）</w:t>
      </w:r>
      <w:r>
        <w:t>+change</w:t>
      </w:r>
      <w:r>
        <w:rPr>
          <w:rFonts w:hint="eastAsia" w:ascii="宋体" w:eastAsia="宋体"/>
        </w:rPr>
        <w:t>（改变）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hAnsi="宋体" w:eastAsia="宋体"/>
        </w:rPr>
      </w:pPr>
      <w:r>
        <w:t xml:space="preserve">in exchange for </w:t>
      </w:r>
      <w:r>
        <w:rPr>
          <w:rFonts w:hint="eastAsia" w:ascii="宋体" w:hAnsi="宋体" w:eastAsia="宋体"/>
        </w:rPr>
        <w:t>作为对</w:t>
      </w:r>
      <w:r>
        <w:t>…</w:t>
      </w:r>
      <w:r>
        <w:rPr>
          <w:rFonts w:hint="eastAsia" w:ascii="宋体" w:hAnsi="宋体" w:eastAsia="宋体"/>
        </w:rPr>
        <w:t>的交换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excited</w:t>
      </w:r>
    </w:p>
    <w:p>
      <w:pPr>
        <w:pStyle w:val="3"/>
        <w:spacing w:before="121"/>
        <w:rPr>
          <w:rFonts w:hint="eastAsia" w:ascii="宋体" w:eastAsia="宋体"/>
        </w:rPr>
      </w:pPr>
      <w:r>
        <w:drawing>
          <wp:anchor distT="0" distB="0" distL="0" distR="0" simplePos="0" relativeHeight="25172070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</w:rPr>
        <w:t>激动的，兴奋的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exciting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令人兴奋的，令人激动的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45" w:lineRule="auto"/>
        <w:ind w:right="7962"/>
        <w:jc w:val="both"/>
        <w:rPr>
          <w:rFonts w:hint="eastAsia" w:ascii="宋体" w:eastAsia="宋体"/>
        </w:rPr>
      </w:pPr>
      <w:r>
        <w:t>exhibit v.</w:t>
      </w:r>
      <w:r>
        <w:rPr>
          <w:rFonts w:hint="eastAsia" w:ascii="宋体" w:eastAsia="宋体"/>
        </w:rPr>
        <w:t>展出</w:t>
      </w:r>
      <w:r>
        <w:t>n.</w:t>
      </w:r>
      <w:r>
        <w:rPr>
          <w:rFonts w:hint="eastAsia" w:ascii="宋体" w:eastAsia="宋体"/>
        </w:rPr>
        <w:t>展品</w:t>
      </w:r>
    </w:p>
    <w:p>
      <w:pPr>
        <w:pStyle w:val="3"/>
        <w:spacing w:before="1"/>
        <w:ind w:left="0"/>
        <w:rPr>
          <w:rFonts w:ascii="宋体"/>
          <w:sz w:val="29"/>
        </w:rPr>
      </w:pPr>
    </w:p>
    <w:p>
      <w:pPr>
        <w:pStyle w:val="3"/>
        <w:spacing w:line="360" w:lineRule="auto"/>
        <w:ind w:right="7602"/>
      </w:pPr>
      <w:r>
        <w:t>exhibition n.</w:t>
      </w:r>
      <w:r>
        <w:rPr>
          <w:rFonts w:hint="eastAsia" w:ascii="宋体" w:eastAsia="宋体"/>
        </w:rPr>
        <w:t>展览</w:t>
      </w:r>
      <w:r>
        <w:t>(</w:t>
      </w:r>
      <w:r>
        <w:rPr>
          <w:rFonts w:hint="eastAsia" w:ascii="宋体" w:eastAsia="宋体"/>
        </w:rPr>
        <w:t>会</w:t>
      </w:r>
      <w:r>
        <w:t>)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exhibit+ion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82"/>
        <w:rPr>
          <w:rFonts w:hint="eastAsia" w:ascii="宋体" w:eastAsia="宋体"/>
        </w:rPr>
      </w:pPr>
      <w:r>
        <w:t xml:space="preserve">exist </w:t>
      </w:r>
      <w:r>
        <w:rPr>
          <w:spacing w:val="-7"/>
        </w:rPr>
        <w:t>v.</w:t>
      </w:r>
      <w:r>
        <w:rPr>
          <w:rFonts w:hint="eastAsia" w:ascii="宋体" w:eastAsia="宋体"/>
          <w:spacing w:val="-8"/>
        </w:rPr>
        <w:t>存在</w:t>
      </w:r>
    </w:p>
    <w:p>
      <w:pPr>
        <w:pStyle w:val="3"/>
        <w:spacing w:before="6"/>
        <w:ind w:left="0"/>
        <w:rPr>
          <w:rFonts w:ascii="宋体"/>
          <w:sz w:val="28"/>
        </w:rPr>
      </w:pPr>
    </w:p>
    <w:p>
      <w:pPr>
        <w:pStyle w:val="3"/>
        <w:spacing w:before="1"/>
      </w:pPr>
      <w:r>
        <w:t>existence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存在；生存，生活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exist+ence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exit</w:t>
      </w:r>
    </w:p>
    <w:p>
      <w:pPr>
        <w:pStyle w:val="3"/>
        <w:spacing w:before="117" w:line="336" w:lineRule="auto"/>
        <w:ind w:right="4399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 xml:space="preserve">出口，通道，安全门，太平门；退场，退出 </w:t>
      </w:r>
      <w:r>
        <w:rPr>
          <w:spacing w:val="-7"/>
        </w:rPr>
        <w:t>v.</w:t>
      </w:r>
      <w:r>
        <w:rPr>
          <w:rFonts w:hint="eastAsia" w:ascii="宋体" w:eastAsia="宋体"/>
        </w:rPr>
        <w:t>退出，离去</w:t>
      </w:r>
    </w:p>
    <w:p>
      <w:pPr>
        <w:pStyle w:val="3"/>
        <w:spacing w:before="12"/>
        <w:ind w:left="0"/>
        <w:rPr>
          <w:rFonts w:ascii="宋体"/>
          <w:sz w:val="29"/>
        </w:rPr>
      </w:pPr>
    </w:p>
    <w:p>
      <w:pPr>
        <w:pStyle w:val="3"/>
      </w:pPr>
      <w:r>
        <w:t>expand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扩大；膨胀，扩张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expect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预料；等待，期待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ex</w:t>
      </w:r>
      <w:r>
        <w:rPr>
          <w:rFonts w:hint="eastAsia" w:ascii="宋体" w:eastAsia="宋体"/>
        </w:rPr>
        <w:t>（向外）</w:t>
      </w:r>
      <w:r>
        <w:t>+spect</w:t>
      </w:r>
      <w:r>
        <w:rPr>
          <w:rFonts w:hint="eastAsia" w:ascii="宋体" w:eastAsia="宋体"/>
        </w:rPr>
        <w:t>（看，</w:t>
      </w:r>
      <w:r>
        <w:t xml:space="preserve">s </w:t>
      </w:r>
      <w:r>
        <w:rPr>
          <w:rFonts w:hint="eastAsia" w:ascii="宋体" w:eastAsia="宋体"/>
        </w:rPr>
        <w:t xml:space="preserve">跟 </w:t>
      </w:r>
      <w:r>
        <w:t xml:space="preserve">x </w:t>
      </w:r>
      <w:r>
        <w:rPr>
          <w:rFonts w:hint="eastAsia" w:ascii="宋体" w:eastAsia="宋体"/>
        </w:rPr>
        <w:t>结合）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expense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费用，花费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21"/>
      </w:pPr>
      <w:r>
        <w:t>at one's expense</w:t>
      </w:r>
    </w:p>
    <w:p>
      <w:pPr>
        <w:pStyle w:val="3"/>
        <w:spacing w:before="119"/>
        <w:rPr>
          <w:rFonts w:hint="eastAsia" w:ascii="宋体" w:eastAsia="宋体"/>
        </w:rPr>
      </w:pPr>
      <w:r>
        <w:rPr>
          <w:rFonts w:hint="eastAsia" w:ascii="宋体" w:eastAsia="宋体"/>
        </w:rPr>
        <w:t>由某人付费；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在使某人受损害的情况下</w:t>
      </w:r>
    </w:p>
    <w:p>
      <w:pPr>
        <w:pStyle w:val="3"/>
        <w:spacing w:before="108"/>
        <w:rPr>
          <w:rFonts w:hint="eastAsia" w:ascii="宋体" w:hAnsi="宋体" w:eastAsia="宋体"/>
        </w:rPr>
      </w:pPr>
      <w:r>
        <w:drawing>
          <wp:anchor distT="0" distB="0" distL="0" distR="0" simplePos="0" relativeHeight="25172172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1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</w:rPr>
        <w:t>【词组】</w:t>
      </w:r>
      <w:r>
        <w:t xml:space="preserve">at the expense of </w:t>
      </w:r>
      <w:r>
        <w:rPr>
          <w:rFonts w:hint="eastAsia" w:ascii="宋体" w:hAnsi="宋体" w:eastAsia="宋体"/>
        </w:rPr>
        <w:t>由</w:t>
      </w:r>
      <w:r>
        <w:t>…</w:t>
      </w:r>
      <w:r>
        <w:rPr>
          <w:rFonts w:hint="eastAsia" w:ascii="宋体" w:hAnsi="宋体" w:eastAsia="宋体"/>
        </w:rPr>
        <w:t>付费，以</w:t>
      </w:r>
      <w:r>
        <w:t>…</w:t>
      </w:r>
      <w:r>
        <w:rPr>
          <w:rFonts w:hint="eastAsia" w:ascii="宋体" w:hAnsi="宋体" w:eastAsia="宋体"/>
        </w:rPr>
        <w:t>为代价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experience</w:t>
      </w:r>
    </w:p>
    <w:p>
      <w:pPr>
        <w:pStyle w:val="3"/>
        <w:spacing w:before="122" w:line="331" w:lineRule="auto"/>
        <w:ind w:right="607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经验，感受，体验；经历</w:t>
      </w:r>
      <w:r>
        <w:t>v.</w:t>
      </w:r>
      <w:r>
        <w:rPr>
          <w:rFonts w:hint="eastAsia" w:ascii="宋体" w:eastAsia="宋体"/>
        </w:rPr>
        <w:t>经历，体验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expert</w:t>
      </w:r>
      <w:r>
        <w:rPr>
          <w:rFonts w:hint="eastAsia" w:ascii="宋体" w:eastAsia="宋体"/>
        </w:rPr>
        <w:t>（专家）</w:t>
      </w:r>
      <w:r>
        <w:t>+i+ence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experiment</w:t>
      </w:r>
    </w:p>
    <w:p>
      <w:pPr>
        <w:pStyle w:val="3"/>
        <w:spacing w:before="122"/>
        <w:rPr>
          <w:rFonts w:hint="eastAsia" w:ascii="宋体" w:eastAsia="宋体"/>
        </w:rPr>
      </w:pPr>
      <w:r>
        <w:t xml:space="preserve">n </w:t>
      </w:r>
      <w:r>
        <w:rPr>
          <w:rFonts w:hint="eastAsia" w:ascii="宋体" w:eastAsia="宋体"/>
        </w:rPr>
        <w:t>实验，试验</w:t>
      </w:r>
    </w:p>
    <w:p>
      <w:pPr>
        <w:pStyle w:val="3"/>
        <w:spacing w:before="103"/>
        <w:rPr>
          <w:rFonts w:hint="eastAsia" w:ascii="宋体" w:eastAsia="宋体"/>
        </w:rPr>
      </w:pPr>
      <w:r>
        <w:t>v.(on</w:t>
      </w:r>
      <w:r>
        <w:rPr>
          <w:rFonts w:hint="eastAsia" w:ascii="宋体" w:eastAsia="宋体"/>
        </w:rPr>
        <w:t>，</w:t>
      </w:r>
      <w:r>
        <w:t>with)</w:t>
      </w:r>
      <w:r>
        <w:rPr>
          <w:rFonts w:hint="eastAsia" w:ascii="宋体" w:eastAsia="宋体"/>
        </w:rPr>
        <w:t>进行试验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do/perform/conduct an experiment </w:t>
      </w:r>
      <w:r>
        <w:rPr>
          <w:rFonts w:hint="eastAsia" w:ascii="宋体" w:eastAsia="宋体"/>
        </w:rPr>
        <w:t>做实验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expert</w:t>
      </w:r>
      <w:r>
        <w:rPr>
          <w:rFonts w:hint="eastAsia" w:ascii="宋体" w:eastAsia="宋体"/>
        </w:rPr>
        <w:t>（专家）</w:t>
      </w:r>
      <w:r>
        <w:t>+i+ment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expert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专家，能手</w:t>
      </w:r>
    </w:p>
    <w:p>
      <w:pPr>
        <w:pStyle w:val="3"/>
        <w:spacing w:before="108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熟练的，内行的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explanation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解释，说明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explain</w:t>
      </w:r>
      <w:r>
        <w:rPr>
          <w:rFonts w:hint="eastAsia" w:ascii="宋体" w:eastAsia="宋体"/>
        </w:rPr>
        <w:t>（解释）</w:t>
      </w:r>
      <w:r>
        <w:t>+ation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explode</w:t>
      </w:r>
    </w:p>
    <w:p>
      <w:pPr>
        <w:pStyle w:val="3"/>
        <w:spacing w:before="122"/>
        <w:rPr>
          <w:rFonts w:hint="eastAsia" w:ascii="宋体" w:eastAsia="宋体"/>
        </w:rPr>
      </w:pPr>
      <w:r>
        <w:t>v.(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爆炸，</w:t>
      </w:r>
      <w:r>
        <w:t>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爆发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ex</w:t>
      </w:r>
      <w:r>
        <w:rPr>
          <w:rFonts w:hint="eastAsia" w:ascii="宋体" w:eastAsia="宋体"/>
        </w:rPr>
        <w:t>（向外）</w:t>
      </w:r>
      <w:r>
        <w:t>+plode</w:t>
      </w:r>
      <w:r>
        <w:rPr>
          <w:rFonts w:hint="eastAsia" w:ascii="宋体" w:eastAsia="宋体"/>
        </w:rPr>
        <w:t>（爆炸，拟声词）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export</w:t>
      </w:r>
    </w:p>
    <w:p>
      <w:pPr>
        <w:pStyle w:val="3"/>
        <w:spacing w:before="117" w:line="336" w:lineRule="auto"/>
        <w:ind w:right="7306"/>
      </w:pPr>
      <w:r>
        <w:t>v.</w:t>
      </w:r>
      <w:r>
        <w:rPr>
          <w:rFonts w:hint="eastAsia" w:ascii="宋体" w:eastAsia="宋体"/>
        </w:rPr>
        <w:t>输出，出口</w:t>
      </w:r>
      <w:r>
        <w:t>n.</w:t>
      </w:r>
      <w:r>
        <w:rPr>
          <w:rFonts w:hint="eastAsia" w:ascii="宋体" w:eastAsia="宋体"/>
        </w:rPr>
        <w:t>出口</w:t>
      </w:r>
      <w:r>
        <w:t>(</w:t>
      </w:r>
      <w:r>
        <w:rPr>
          <w:rFonts w:hint="eastAsia" w:ascii="宋体" w:eastAsia="宋体"/>
        </w:rPr>
        <w:t>物</w:t>
      </w:r>
      <w:r>
        <w:t>)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ex</w:t>
      </w:r>
      <w:r>
        <w:rPr>
          <w:rFonts w:hint="eastAsia" w:ascii="宋体" w:eastAsia="宋体"/>
        </w:rPr>
        <w:t>（向外）</w:t>
      </w:r>
      <w:r>
        <w:t>+port</w:t>
      </w:r>
      <w:r>
        <w:rPr>
          <w:rFonts w:hint="eastAsia" w:ascii="宋体" w:eastAsia="宋体"/>
        </w:rPr>
        <w:t>（港口）</w:t>
      </w:r>
    </w:p>
    <w:p>
      <w:pPr>
        <w:spacing w:after="0" w:line="267" w:lineRule="exact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expose</w:t>
      </w:r>
    </w:p>
    <w:p>
      <w:pPr>
        <w:pStyle w:val="3"/>
        <w:spacing w:before="116"/>
        <w:rPr>
          <w:rFonts w:hint="eastAsia" w:ascii="宋体" w:eastAsia="宋体"/>
        </w:rPr>
      </w:pPr>
      <w:r>
        <w:t>v.(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暴露于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ex</w:t>
      </w:r>
      <w:r>
        <w:rPr>
          <w:rFonts w:hint="eastAsia" w:ascii="宋体" w:eastAsia="宋体"/>
        </w:rPr>
        <w:t>（向外）</w:t>
      </w:r>
      <w:r>
        <w:t>+pose</w:t>
      </w:r>
      <w:r>
        <w:rPr>
          <w:rFonts w:hint="eastAsia" w:ascii="宋体" w:eastAsia="宋体"/>
        </w:rPr>
        <w:t>（放）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(be)exposed to </w:t>
      </w:r>
      <w:r>
        <w:rPr>
          <w:rFonts w:hint="eastAsia" w:ascii="宋体" w:eastAsia="宋体"/>
        </w:rPr>
        <w:t>暴露，面临</w:t>
      </w:r>
    </w:p>
    <w:p>
      <w:pPr>
        <w:pStyle w:val="3"/>
        <w:spacing w:before="119"/>
      </w:pPr>
      <w:r>
        <w:t>express</w:t>
      </w:r>
    </w:p>
    <w:p>
      <w:pPr>
        <w:pStyle w:val="3"/>
        <w:spacing w:before="116" w:line="336" w:lineRule="auto"/>
        <w:ind w:right="3712"/>
        <w:rPr>
          <w:rFonts w:hint="eastAsia" w:ascii="宋体" w:eastAsia="宋体"/>
        </w:rPr>
      </w:pPr>
      <w:r>
        <w:drawing>
          <wp:anchor distT="0" distB="0" distL="0" distR="0" simplePos="0" relativeHeight="25172275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524510</wp:posOffset>
            </wp:positionV>
            <wp:extent cx="4270375" cy="4559935"/>
            <wp:effectExtent l="0" t="0" r="0" b="0"/>
            <wp:wrapNone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95"/>
        </w:rPr>
        <w:t>v.(</w:t>
      </w:r>
      <w:r>
        <w:rPr>
          <w:rFonts w:hint="eastAsia" w:ascii="宋体" w:eastAsia="宋体"/>
          <w:w w:val="95"/>
        </w:rPr>
        <w:t>言词、表情、行为等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>表达、表露；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用符号等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表示 </w:t>
      </w:r>
      <w:r>
        <w:t>n.</w:t>
      </w:r>
      <w:r>
        <w:rPr>
          <w:rFonts w:hint="eastAsia" w:ascii="宋体" w:eastAsia="宋体"/>
        </w:rPr>
        <w:t>快车</w:t>
      </w:r>
    </w:p>
    <w:p>
      <w:pPr>
        <w:pStyle w:val="3"/>
        <w:ind w:left="0"/>
        <w:rPr>
          <w:rFonts w:ascii="宋体"/>
          <w:sz w:val="30"/>
        </w:rPr>
      </w:pPr>
    </w:p>
    <w:p>
      <w:pPr>
        <w:pStyle w:val="3"/>
      </w:pPr>
      <w:r>
        <w:t>expression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词句，措辞；表达，表示，表现；表情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ex</w:t>
      </w:r>
      <w:r>
        <w:rPr>
          <w:rFonts w:hint="eastAsia" w:ascii="宋体" w:eastAsia="宋体"/>
        </w:rPr>
        <w:t>（向外）</w:t>
      </w:r>
      <w:r>
        <w:t>+press</w:t>
      </w:r>
      <w:r>
        <w:rPr>
          <w:rFonts w:hint="eastAsia" w:ascii="宋体" w:eastAsia="宋体"/>
        </w:rPr>
        <w:t>（压）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an old-fashioned expression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陈旧的表达方式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an expression of support </w:t>
      </w:r>
      <w:r>
        <w:rPr>
          <w:rFonts w:hint="eastAsia" w:ascii="宋体" w:eastAsia="宋体"/>
        </w:rPr>
        <w:t>表示支持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2486" w:right="2604"/>
        <w:jc w:val="center"/>
        <w:rPr>
          <w:rFonts w:ascii="Times New Roman"/>
        </w:rPr>
      </w:pPr>
      <w:r>
        <w:rPr>
          <w:rFonts w:ascii="Times New Roman"/>
        </w:rPr>
        <w:t>List 6</w:t>
      </w:r>
    </w:p>
    <w:p>
      <w:pPr>
        <w:pStyle w:val="3"/>
        <w:spacing w:before="133"/>
      </w:pPr>
      <w:r>
        <w:t>extend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延长，延伸；扩大，伸展；致，给予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ex</w:t>
      </w:r>
      <w:r>
        <w:rPr>
          <w:rFonts w:hint="eastAsia" w:ascii="宋体" w:eastAsia="宋体"/>
        </w:rPr>
        <w:t>（向外）</w:t>
      </w:r>
      <w:r>
        <w:t>+tend</w:t>
      </w:r>
      <w:r>
        <w:rPr>
          <w:rFonts w:hint="eastAsia" w:ascii="宋体" w:eastAsia="宋体"/>
        </w:rPr>
        <w:t>（趋势）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extent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程度，范围</w:t>
      </w:r>
    </w:p>
    <w:p>
      <w:pPr>
        <w:pStyle w:val="3"/>
        <w:spacing w:before="103"/>
      </w:pPr>
      <w:r>
        <w:rPr>
          <w:rFonts w:hint="eastAsia" w:ascii="宋体" w:eastAsia="宋体"/>
        </w:rPr>
        <w:t>【记忆法】</w:t>
      </w:r>
      <w:r>
        <w:t xml:space="preserve">extend </w:t>
      </w:r>
      <w:r>
        <w:rPr>
          <w:rFonts w:hint="eastAsia" w:ascii="宋体" w:eastAsia="宋体"/>
        </w:rPr>
        <w:t xml:space="preserve">变 </w:t>
      </w:r>
      <w:r>
        <w:t xml:space="preserve">d </w:t>
      </w:r>
      <w:r>
        <w:rPr>
          <w:rFonts w:hint="eastAsia" w:ascii="宋体" w:eastAsia="宋体"/>
        </w:rPr>
        <w:t xml:space="preserve">为 </w:t>
      </w:r>
      <w:r>
        <w:t>t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0"/>
        <w:ind w:left="0"/>
        <w:rPr>
          <w:sz w:val="20"/>
        </w:rPr>
      </w:pPr>
    </w:p>
    <w:p>
      <w:pPr>
        <w:pStyle w:val="3"/>
        <w:spacing w:before="1"/>
      </w:pPr>
      <w:r>
        <w:drawing>
          <wp:anchor distT="0" distB="0" distL="0" distR="0" simplePos="0" relativeHeight="25172377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-32385</wp:posOffset>
            </wp:positionV>
            <wp:extent cx="4270375" cy="4559935"/>
            <wp:effectExtent l="0" t="0" r="0" b="0"/>
            <wp:wrapNone/>
            <wp:docPr id="1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external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外部的，外面的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extra</w:t>
      </w:r>
    </w:p>
    <w:p>
      <w:pPr>
        <w:pStyle w:val="3"/>
        <w:spacing w:before="122" w:line="331" w:lineRule="auto"/>
        <w:ind w:right="607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额外的，外加的；特别的</w:t>
      </w:r>
      <w:r>
        <w:t>n.</w:t>
      </w:r>
      <w:r>
        <w:rPr>
          <w:rFonts w:hint="eastAsia" w:ascii="宋体" w:eastAsia="宋体"/>
        </w:rPr>
        <w:t>额外的事物，另外的收费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extreme</w:t>
      </w:r>
    </w:p>
    <w:p>
      <w:pPr>
        <w:pStyle w:val="3"/>
        <w:spacing w:before="116" w:line="336" w:lineRule="auto"/>
        <w:ind w:right="525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  <w:spacing w:val="-1"/>
        </w:rPr>
        <w:t>极度的，极端的；尽头的，末端的</w:t>
      </w:r>
      <w:r>
        <w:t>n.</w:t>
      </w:r>
      <w:r>
        <w:rPr>
          <w:rFonts w:hint="eastAsia" w:ascii="宋体" w:eastAsia="宋体"/>
        </w:rPr>
        <w:t>极端</w:t>
      </w:r>
    </w:p>
    <w:p>
      <w:pPr>
        <w:pStyle w:val="3"/>
        <w:spacing w:before="12"/>
        <w:ind w:left="0"/>
        <w:rPr>
          <w:rFonts w:ascii="宋体"/>
          <w:sz w:val="22"/>
        </w:rPr>
      </w:pPr>
    </w:p>
    <w:p>
      <w:pPr>
        <w:pStyle w:val="3"/>
        <w:spacing w:before="90"/>
      </w:pPr>
      <w:r>
        <w:t>facility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】设备；便利，容易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sports/leisure facilities </w:t>
      </w:r>
      <w:r>
        <w:rPr>
          <w:rFonts w:hint="eastAsia" w:ascii="宋体" w:eastAsia="宋体"/>
        </w:rPr>
        <w:t>体育</w:t>
      </w:r>
      <w:r>
        <w:t>/</w:t>
      </w:r>
      <w:r>
        <w:rPr>
          <w:rFonts w:hint="eastAsia" w:ascii="宋体" w:eastAsia="宋体"/>
        </w:rPr>
        <w:t>消闲设施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factor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因素，要素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economic factors </w:t>
      </w:r>
      <w:r>
        <w:rPr>
          <w:rFonts w:hint="eastAsia" w:ascii="宋体" w:eastAsia="宋体"/>
        </w:rPr>
        <w:t>经济因素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failure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失败；失败的人</w:t>
      </w:r>
      <w:r>
        <w:t>(</w:t>
      </w:r>
      <w:r>
        <w:rPr>
          <w:rFonts w:hint="eastAsia" w:ascii="宋体" w:eastAsia="宋体"/>
        </w:rPr>
        <w:t>或事</w:t>
      </w:r>
      <w:r>
        <w:t>)</w:t>
      </w:r>
      <w:r>
        <w:rPr>
          <w:rFonts w:hint="eastAsia" w:ascii="宋体" w:eastAsia="宋体"/>
        </w:rPr>
        <w:t>；没做到，不履行；失灵，故障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fail</w:t>
      </w:r>
      <w:r>
        <w:rPr>
          <w:rFonts w:hint="eastAsia" w:ascii="宋体" w:eastAsia="宋体"/>
        </w:rPr>
        <w:t>（失败）</w:t>
      </w:r>
      <w:r>
        <w:t>+ure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faint</w:t>
      </w:r>
    </w:p>
    <w:p>
      <w:pPr>
        <w:pStyle w:val="3"/>
        <w:spacing w:before="121" w:line="331" w:lineRule="auto"/>
        <w:ind w:right="693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微弱的，微小的</w:t>
      </w:r>
      <w:r>
        <w:t>v.</w:t>
      </w:r>
      <w:r>
        <w:rPr>
          <w:rFonts w:hint="eastAsia" w:ascii="宋体" w:eastAsia="宋体"/>
        </w:rPr>
        <w:t>昏厥，晕倒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a faint smell of perfume </w:t>
      </w:r>
      <w:r>
        <w:rPr>
          <w:rFonts w:hint="eastAsia" w:ascii="宋体" w:eastAsia="宋体"/>
        </w:rPr>
        <w:t>淡淡的香水味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faith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信任，信心；信仰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faithful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忠诚的，忠实的；如实的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faith+ful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a faithful servant/friend/dog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忠实的仆人</w:t>
      </w:r>
      <w:r>
        <w:t>/</w:t>
      </w:r>
      <w:r>
        <w:rPr>
          <w:rFonts w:hint="eastAsia" w:ascii="宋体" w:eastAsia="宋体"/>
        </w:rPr>
        <w:t>朋友</w:t>
      </w:r>
      <w:r>
        <w:t>/</w:t>
      </w:r>
      <w:r>
        <w:rPr>
          <w:rFonts w:hint="eastAsia" w:ascii="宋体" w:eastAsia="宋体"/>
        </w:rPr>
        <w:t>狗</w:t>
      </w:r>
    </w:p>
    <w:p>
      <w:pPr>
        <w:pStyle w:val="3"/>
        <w:spacing w:before="103"/>
      </w:pPr>
      <w:r>
        <w:drawing>
          <wp:anchor distT="0" distB="0" distL="0" distR="0" simplePos="0" relativeHeight="25172480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1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  <w:r>
        <w:t>a faithful copy/account/description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精确的副本；如实的叙述</w:t>
      </w:r>
      <w:r>
        <w:t>/</w:t>
      </w:r>
      <w:r>
        <w:rPr>
          <w:rFonts w:hint="eastAsia" w:ascii="宋体" w:eastAsia="宋体"/>
        </w:rPr>
        <w:t>描述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faithfully</w:t>
      </w:r>
    </w:p>
    <w:p>
      <w:pPr>
        <w:pStyle w:val="3"/>
        <w:spacing w:before="122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忠诚地，忠实地；如实地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faith+ful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  <w:r>
        <w:t>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false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不真实的，错误的；人造的，假的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false teeth/eyelashes </w:t>
      </w:r>
      <w:r>
        <w:rPr>
          <w:rFonts w:hint="eastAsia" w:ascii="宋体" w:eastAsia="宋体"/>
        </w:rPr>
        <w:t>假牙</w:t>
      </w:r>
      <w:r>
        <w:t>/</w:t>
      </w:r>
      <w:r>
        <w:rPr>
          <w:rFonts w:hint="eastAsia" w:ascii="宋体" w:eastAsia="宋体"/>
        </w:rPr>
        <w:t>睫毛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fame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名声，名望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familiar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熟悉的，通晓的；日常用的，常见的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family</w:t>
      </w:r>
      <w:r>
        <w:rPr>
          <w:rFonts w:hint="eastAsia" w:ascii="宋体" w:eastAsia="宋体"/>
        </w:rPr>
        <w:t xml:space="preserve">（家庭，变 </w:t>
      </w:r>
      <w:r>
        <w:t xml:space="preserve">y </w:t>
      </w:r>
      <w:r>
        <w:rPr>
          <w:rFonts w:hint="eastAsia" w:ascii="宋体" w:eastAsia="宋体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+ar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hAnsi="宋体" w:eastAsia="宋体"/>
        </w:rPr>
      </w:pPr>
      <w:r>
        <w:t xml:space="preserve">(be)familiar with </w:t>
      </w:r>
      <w:r>
        <w:rPr>
          <w:rFonts w:hint="eastAsia" w:ascii="宋体" w:hAnsi="宋体" w:eastAsia="宋体"/>
        </w:rPr>
        <w:t>对</w:t>
      </w:r>
      <w:r>
        <w:t>……</w:t>
      </w:r>
      <w:r>
        <w:rPr>
          <w:rFonts w:hint="eastAsia" w:ascii="宋体" w:hAnsi="宋体" w:eastAsia="宋体"/>
        </w:rPr>
        <w:t>熟悉</w:t>
      </w:r>
    </w:p>
    <w:p>
      <w:pPr>
        <w:pStyle w:val="3"/>
        <w:spacing w:before="108"/>
      </w:pPr>
      <w:r>
        <w:rPr>
          <w:rFonts w:hint="eastAsia" w:ascii="宋体" w:eastAsia="宋体"/>
        </w:rPr>
        <w:t>【词组】</w:t>
      </w:r>
      <w:r>
        <w:t>familiar to</w:t>
      </w:r>
    </w:p>
    <w:p>
      <w:pPr>
        <w:pStyle w:val="3"/>
        <w:spacing w:before="103"/>
        <w:rPr>
          <w:rFonts w:hint="eastAsia" w:ascii="宋体" w:eastAsia="宋体"/>
        </w:rPr>
      </w:pPr>
      <w:r>
        <w:t>(</w:t>
      </w:r>
      <w:r>
        <w:rPr>
          <w:rFonts w:hint="eastAsia" w:ascii="宋体" w:eastAsia="宋体"/>
        </w:rPr>
        <w:t>某事</w:t>
      </w:r>
      <w:r>
        <w:t>)</w:t>
      </w:r>
      <w:r>
        <w:rPr>
          <w:rFonts w:hint="eastAsia" w:ascii="宋体" w:eastAsia="宋体"/>
        </w:rPr>
        <w:t>世所周知的，熟悉的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fan</w:t>
      </w:r>
    </w:p>
    <w:p>
      <w:pPr>
        <w:pStyle w:val="3"/>
        <w:spacing w:before="117" w:line="336" w:lineRule="auto"/>
        <w:ind w:right="565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狂热爱好者，迷；扇子，风扇</w:t>
      </w:r>
      <w:r>
        <w:t>v.(</w:t>
      </w:r>
      <w:r>
        <w:rPr>
          <w:rFonts w:hint="eastAsia" w:ascii="宋体" w:eastAsia="宋体"/>
        </w:rPr>
        <w:t>用扇子等</w:t>
      </w:r>
      <w:r>
        <w:t>)</w:t>
      </w:r>
      <w:r>
        <w:rPr>
          <w:rFonts w:hint="eastAsia" w:ascii="宋体" w:eastAsia="宋体"/>
        </w:rPr>
        <w:t>扇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movie fans </w:t>
      </w:r>
      <w:r>
        <w:rPr>
          <w:rFonts w:hint="eastAsia" w:ascii="宋体" w:eastAsia="宋体"/>
        </w:rPr>
        <w:t>电影迷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to switch on the electric fan </w:t>
      </w:r>
      <w:r>
        <w:rPr>
          <w:rFonts w:hint="eastAsia" w:ascii="宋体" w:eastAsia="宋体"/>
        </w:rPr>
        <w:t>开电扇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fare</w:t>
      </w:r>
    </w:p>
    <w:p>
      <w:pPr>
        <w:pStyle w:val="3"/>
        <w:spacing w:before="119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车、船等</w:t>
      </w:r>
      <w:r>
        <w:t>)</w:t>
      </w:r>
      <w:r>
        <w:rPr>
          <w:rFonts w:hint="eastAsia" w:ascii="宋体" w:eastAsia="宋体"/>
        </w:rPr>
        <w:t>费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55" w:lineRule="auto"/>
        <w:ind w:right="7852"/>
        <w:rPr>
          <w:rFonts w:hint="eastAsia" w:ascii="宋体" w:eastAsia="宋体"/>
        </w:rPr>
      </w:pPr>
      <w:r>
        <w:t>farewell int.</w:t>
      </w:r>
      <w:r>
        <w:rPr>
          <w:rFonts w:hint="eastAsia" w:ascii="宋体" w:eastAsia="宋体"/>
        </w:rPr>
        <w:t>再会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离别，告别</w:t>
      </w:r>
    </w:p>
    <w:p>
      <w:pPr>
        <w:pStyle w:val="3"/>
        <w:spacing w:before="105"/>
      </w:pPr>
      <w:r>
        <w:rPr>
          <w:rFonts w:hint="eastAsia" w:ascii="宋体" w:eastAsia="宋体"/>
        </w:rPr>
        <w:t>【例句】</w:t>
      </w:r>
      <w:r>
        <w:t>Farewell, my friend.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1"/>
        <w:ind w:left="0"/>
        <w:rPr>
          <w:sz w:val="20"/>
        </w:rPr>
      </w:pPr>
    </w:p>
    <w:p>
      <w:pPr>
        <w:pStyle w:val="3"/>
      </w:pPr>
      <w:r>
        <w:t>fashion</w:t>
      </w:r>
    </w:p>
    <w:p>
      <w:pPr>
        <w:pStyle w:val="3"/>
        <w:spacing w:before="116"/>
        <w:rPr>
          <w:rFonts w:hint="eastAsia" w:ascii="宋体" w:eastAsia="宋体"/>
        </w:rPr>
      </w:pPr>
      <w:r>
        <w:drawing>
          <wp:anchor distT="0" distB="0" distL="0" distR="0" simplePos="0" relativeHeight="25172582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48895</wp:posOffset>
            </wp:positionV>
            <wp:extent cx="4270375" cy="4559935"/>
            <wp:effectExtent l="0" t="0" r="0" b="0"/>
            <wp:wrapNone/>
            <wp:docPr id="1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方式，样子；流行式样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fasten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扎牢，使固定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fate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命运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fault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过失，过错；缺点，毛病；故障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favo(u)r</w:t>
      </w:r>
    </w:p>
    <w:p>
      <w:pPr>
        <w:pStyle w:val="3"/>
        <w:spacing w:before="122" w:line="331" w:lineRule="auto"/>
        <w:ind w:right="4819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 xml:space="preserve">好感，喜爱；恩惠，善意的行为，好事 </w:t>
      </w:r>
      <w:r>
        <w:rPr>
          <w:spacing w:val="-7"/>
        </w:rPr>
        <w:t>v.</w:t>
      </w:r>
      <w:r>
        <w:rPr>
          <w:rFonts w:hint="eastAsia" w:ascii="宋体" w:eastAsia="宋体"/>
        </w:rPr>
        <w:t>赞同，偏爱，偏祖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do someone a favo(u)r </w:t>
      </w:r>
      <w:r>
        <w:rPr>
          <w:rFonts w:hint="eastAsia" w:ascii="宋体" w:eastAsia="宋体"/>
        </w:rPr>
        <w:t>帮某人一个忙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favo(u)r of  </w:t>
      </w:r>
      <w:r>
        <w:rPr>
          <w:rFonts w:hint="eastAsia" w:ascii="宋体" w:eastAsia="宋体"/>
        </w:rPr>
        <w:t>支持，赞成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favo(u)rable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有利的，顺利的；赞成的，称赞的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favour+able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favourable comments </w:t>
      </w:r>
      <w:r>
        <w:rPr>
          <w:rFonts w:hint="eastAsia" w:ascii="宋体" w:eastAsia="宋体"/>
        </w:rPr>
        <w:t>好评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favo(u)rite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特别受喜爱的</w:t>
      </w:r>
    </w:p>
    <w:p>
      <w:pPr>
        <w:pStyle w:val="3"/>
        <w:spacing w:before="108"/>
      </w:pPr>
      <w:r>
        <w:t>n.</w:t>
      </w:r>
      <w:r>
        <w:rPr>
          <w:rFonts w:hint="eastAsia" w:ascii="宋体" w:eastAsia="宋体"/>
        </w:rPr>
        <w:t>特别喜爱的人</w:t>
      </w:r>
      <w:r>
        <w:t>(</w:t>
      </w:r>
      <w:r>
        <w:rPr>
          <w:rFonts w:hint="eastAsia" w:ascii="宋体" w:eastAsia="宋体"/>
        </w:rPr>
        <w:t>或物</w:t>
      </w:r>
      <w:r>
        <w:t>)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favour+ite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fax/facsimile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传真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fear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害怕，恐惧</w:t>
      </w:r>
    </w:p>
    <w:p>
      <w:pPr>
        <w:pStyle w:val="3"/>
        <w:spacing w:before="103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畏惧，害怕，担心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>for fear(of/that)</w:t>
      </w:r>
      <w:r>
        <w:rPr>
          <w:rFonts w:hint="eastAsia" w:ascii="宋体" w:eastAsia="宋体"/>
        </w:rPr>
        <w:t>由于害怕，生怕，以免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960"/>
        <w:rPr>
          <w:rFonts w:hint="eastAsia" w:ascii="宋体" w:eastAsia="宋体"/>
        </w:rPr>
      </w:pPr>
      <w:r>
        <w:drawing>
          <wp:anchor distT="0" distB="0" distL="0" distR="0" simplePos="0" relativeHeight="25172684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441960</wp:posOffset>
            </wp:positionV>
            <wp:extent cx="4270375" cy="4559935"/>
            <wp:effectExtent l="0" t="0" r="0" b="0"/>
            <wp:wrapNone/>
            <wp:docPr id="1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feather n.</w:t>
      </w:r>
      <w:r>
        <w:rPr>
          <w:rFonts w:hint="eastAsia" w:ascii="宋体" w:eastAsia="宋体"/>
        </w:rPr>
        <w:t>羽毛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feather pillow </w:t>
      </w:r>
      <w:r>
        <w:rPr>
          <w:rFonts w:hint="eastAsia" w:ascii="宋体" w:eastAsia="宋体"/>
        </w:rPr>
        <w:t>羽绒枕头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feature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特征，特色；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】面貌，相貌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feeling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感情；感觉，知觉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feel</w:t>
      </w:r>
      <w:r>
        <w:rPr>
          <w:rFonts w:hint="eastAsia" w:ascii="宋体" w:eastAsia="宋体"/>
        </w:rPr>
        <w:t>（感觉）</w:t>
      </w:r>
      <w:r>
        <w:t>+ing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fellow</w:t>
      </w:r>
    </w:p>
    <w:p>
      <w:pPr>
        <w:pStyle w:val="3"/>
        <w:spacing w:before="119" w:line="336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人；家伙，小伙子</w:t>
      </w:r>
      <w:r>
        <w:t>a.</w:t>
      </w:r>
      <w:r>
        <w:rPr>
          <w:rFonts w:hint="eastAsia" w:ascii="宋体" w:eastAsia="宋体"/>
        </w:rPr>
        <w:t>同伴的，同事的</w:t>
      </w:r>
    </w:p>
    <w:p>
      <w:pPr>
        <w:pStyle w:val="3"/>
        <w:spacing w:before="1"/>
        <w:ind w:left="0"/>
        <w:rPr>
          <w:rFonts w:ascii="宋体"/>
          <w:sz w:val="30"/>
        </w:rPr>
      </w:pPr>
    </w:p>
    <w:p>
      <w:pPr>
        <w:pStyle w:val="3"/>
        <w:spacing w:before="1"/>
      </w:pPr>
      <w:r>
        <w:t>female</w:t>
      </w:r>
    </w:p>
    <w:p>
      <w:pPr>
        <w:pStyle w:val="3"/>
        <w:spacing w:before="116" w:line="336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雌性的动物；女子</w:t>
      </w:r>
      <w:r>
        <w:t>a.</w:t>
      </w:r>
      <w:r>
        <w:rPr>
          <w:rFonts w:hint="eastAsia" w:ascii="宋体" w:eastAsia="宋体"/>
        </w:rPr>
        <w:t>雌的，女</w:t>
      </w:r>
      <w:r>
        <w:t>(</w:t>
      </w:r>
      <w:r>
        <w:rPr>
          <w:rFonts w:hint="eastAsia" w:ascii="宋体" w:eastAsia="宋体"/>
        </w:rPr>
        <w:t>性</w:t>
      </w:r>
      <w:r>
        <w:t>)</w:t>
      </w:r>
      <w:r>
        <w:rPr>
          <w:rFonts w:hint="eastAsia" w:ascii="宋体" w:eastAsia="宋体"/>
        </w:rPr>
        <w:t>的</w:t>
      </w:r>
    </w:p>
    <w:p>
      <w:pPr>
        <w:pStyle w:val="3"/>
        <w:spacing w:before="12"/>
        <w:ind w:left="0"/>
        <w:rPr>
          <w:rFonts w:ascii="宋体"/>
          <w:sz w:val="29"/>
        </w:rPr>
      </w:pPr>
    </w:p>
    <w:p>
      <w:pPr>
        <w:pStyle w:val="3"/>
      </w:pPr>
      <w:r>
        <w:t>festival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节日，喜庆日；音乐节，戏剧节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Spring Festival </w:t>
      </w:r>
      <w:r>
        <w:rPr>
          <w:rFonts w:hint="eastAsia" w:ascii="宋体" w:eastAsia="宋体"/>
        </w:rPr>
        <w:t>春节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the Cannes film festival </w:t>
      </w:r>
      <w:r>
        <w:rPr>
          <w:rFonts w:hint="eastAsia" w:ascii="宋体" w:eastAsia="宋体"/>
        </w:rPr>
        <w:t>戛纳电影节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fever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发烧；一时的狂热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election fever </w:t>
      </w:r>
      <w:r>
        <w:rPr>
          <w:rFonts w:hint="eastAsia" w:ascii="宋体" w:eastAsia="宋体"/>
        </w:rPr>
        <w:t>选举热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fierce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凶猛的，残酷的；狂热的，极度的；猛烈的，激烈的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fierce heat of the flames </w:t>
      </w:r>
      <w:r>
        <w:rPr>
          <w:rFonts w:hint="eastAsia" w:ascii="宋体" w:eastAsia="宋体"/>
        </w:rPr>
        <w:t>火焰的炽热高温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figure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数字；外形，轮廓；人物；体型，风姿；插图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figure out </w:t>
      </w:r>
      <w:r>
        <w:rPr>
          <w:rFonts w:hint="eastAsia" w:ascii="宋体" w:eastAsia="宋体"/>
        </w:rPr>
        <w:t>计算出，想出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tall figure in black </w:t>
      </w:r>
      <w:r>
        <w:rPr>
          <w:rFonts w:hint="eastAsia" w:ascii="宋体" w:eastAsia="宋体"/>
        </w:rPr>
        <w:t>一个黑衣高个子人影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2787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leading figure in the music industry </w:t>
      </w:r>
      <w:r>
        <w:rPr>
          <w:rFonts w:hint="eastAsia" w:ascii="宋体" w:eastAsia="宋体"/>
        </w:rPr>
        <w:t>音乐界一位主要人物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file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档案，卷宗；文件，文档</w:t>
      </w:r>
    </w:p>
    <w:p>
      <w:pPr>
        <w:pStyle w:val="3"/>
        <w:spacing w:before="108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把</w:t>
      </w:r>
      <w:r>
        <w:t>…</w:t>
      </w:r>
      <w:r>
        <w:rPr>
          <w:rFonts w:hint="eastAsia" w:ascii="宋体" w:hAnsi="宋体" w:eastAsia="宋体"/>
        </w:rPr>
        <w:t>归档；提出</w:t>
      </w:r>
      <w:r>
        <w:t>(</w:t>
      </w:r>
      <w:r>
        <w:rPr>
          <w:rFonts w:hint="eastAsia" w:ascii="宋体" w:hAnsi="宋体" w:eastAsia="宋体"/>
        </w:rPr>
        <w:t>申请等</w:t>
      </w:r>
      <w:r>
        <w:t>)</w:t>
      </w:r>
      <w:r>
        <w:rPr>
          <w:rFonts w:hint="eastAsia" w:ascii="宋体" w:hAnsi="宋体" w:eastAsia="宋体"/>
        </w:rPr>
        <w:t>；排成纵队行进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final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最后的，最终的，决定性的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fin</w:t>
      </w:r>
      <w:r>
        <w:rPr>
          <w:rFonts w:hint="eastAsia" w:ascii="宋体" w:eastAsia="宋体"/>
        </w:rPr>
        <w:t>（界限）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finding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】调查</w:t>
      </w:r>
      <w:r>
        <w:t>(</w:t>
      </w:r>
      <w:r>
        <w:rPr>
          <w:rFonts w:hint="eastAsia" w:ascii="宋体" w:eastAsia="宋体"/>
        </w:rPr>
        <w:t>或研究</w:t>
      </w:r>
      <w:r>
        <w:t>)</w:t>
      </w:r>
      <w:r>
        <w:rPr>
          <w:rFonts w:hint="eastAsia" w:ascii="宋体" w:eastAsia="宋体"/>
        </w:rPr>
        <w:t>的结果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find</w:t>
      </w:r>
      <w:r>
        <w:rPr>
          <w:rFonts w:hint="eastAsia" w:ascii="宋体" w:eastAsia="宋体"/>
        </w:rPr>
        <w:t>（发现）</w:t>
      </w:r>
      <w:r>
        <w:t>+ing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fit</w:t>
      </w:r>
    </w:p>
    <w:p>
      <w:pPr>
        <w:pStyle w:val="3"/>
        <w:spacing w:before="116" w:line="336" w:lineRule="auto"/>
        <w:ind w:right="4716"/>
        <w:rPr>
          <w:rFonts w:hint="eastAsia" w:ascii="宋体" w:eastAsia="宋体"/>
        </w:rPr>
      </w:pPr>
      <w:r>
        <w:t>v.(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适合，合身，合适；</w:t>
      </w:r>
      <w:r>
        <w:t>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配合；安装</w:t>
      </w:r>
      <w:r>
        <w:t>a.</w:t>
      </w:r>
      <w:r>
        <w:rPr>
          <w:rFonts w:hint="eastAsia" w:ascii="宋体" w:eastAsia="宋体"/>
        </w:rPr>
        <w:t>适合的，恰当的；健康的，强健的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(be) fit for </w:t>
      </w:r>
      <w:r>
        <w:rPr>
          <w:rFonts w:hint="eastAsia" w:ascii="宋体" w:eastAsia="宋体"/>
        </w:rPr>
        <w:t>适合于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fit in </w:t>
      </w:r>
      <w:r>
        <w:rPr>
          <w:rFonts w:hint="eastAsia" w:ascii="宋体" w:eastAsia="宋体"/>
        </w:rPr>
        <w:t>贴合；使适合；相处融洽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flash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闪光，闪烁</w:t>
      </w:r>
    </w:p>
    <w:p>
      <w:pPr>
        <w:pStyle w:val="3"/>
        <w:spacing w:before="103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闪光，闪烁飞驰，掠过；闪现，闪耀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flexible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易弯曲的，柔韧的；灵活的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 xml:space="preserve">flexible plastic tubing </w:t>
      </w:r>
      <w:r>
        <w:rPr>
          <w:rFonts w:hint="eastAsia" w:ascii="宋体" w:eastAsia="宋体"/>
        </w:rPr>
        <w:t>挠性塑料管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flexible working hours </w:t>
      </w:r>
      <w:r>
        <w:rPr>
          <w:rFonts w:hint="eastAsia" w:ascii="宋体" w:eastAsia="宋体"/>
        </w:rPr>
        <w:t>弹性工作时间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flight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空中旅行；航班，班机；飞行，飞翔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smooth/comfortable/bumpy flight </w:t>
      </w:r>
      <w:r>
        <w:rPr>
          <w:rFonts w:hint="eastAsia" w:ascii="宋体" w:eastAsia="宋体"/>
        </w:rPr>
        <w:t>平稳</w:t>
      </w:r>
      <w:r>
        <w:t>/</w:t>
      </w:r>
      <w:r>
        <w:rPr>
          <w:rFonts w:hint="eastAsia" w:ascii="宋体" w:eastAsia="宋体"/>
        </w:rPr>
        <w:t>舒适</w:t>
      </w:r>
      <w:r>
        <w:t>/</w:t>
      </w:r>
      <w:r>
        <w:rPr>
          <w:rFonts w:hint="eastAsia" w:ascii="宋体" w:eastAsia="宋体"/>
        </w:rPr>
        <w:t>颠簸的空中航行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flight safety </w:t>
      </w:r>
      <w:r>
        <w:rPr>
          <w:rFonts w:hint="eastAsia" w:ascii="宋体" w:eastAsia="宋体"/>
        </w:rPr>
        <w:t>飞行安全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flood</w:t>
      </w:r>
    </w:p>
    <w:p>
      <w:pPr>
        <w:pStyle w:val="3"/>
        <w:spacing w:before="116" w:line="333" w:lineRule="auto"/>
        <w:ind w:right="7142"/>
        <w:rPr>
          <w:rFonts w:hint="eastAsia" w:ascii="宋体" w:eastAsia="宋体"/>
        </w:rPr>
      </w:pPr>
      <w:r>
        <w:drawing>
          <wp:anchor distT="0" distB="0" distL="0" distR="0" simplePos="0" relativeHeight="25172889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48895</wp:posOffset>
            </wp:positionV>
            <wp:extent cx="4270375" cy="4559935"/>
            <wp:effectExtent l="0" t="0" r="0" b="0"/>
            <wp:wrapNone/>
            <wp:docPr id="1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 xml:space="preserve">洪水，水灾 </w:t>
      </w:r>
      <w:r>
        <w:rPr>
          <w:spacing w:val="-7"/>
        </w:rPr>
        <w:t>v.</w:t>
      </w:r>
      <w:r>
        <w:rPr>
          <w:rFonts w:hint="eastAsia" w:ascii="宋体" w:eastAsia="宋体"/>
          <w:spacing w:val="-3"/>
        </w:rPr>
        <w:t>淹没，使泛滥</w:t>
      </w:r>
    </w:p>
    <w:p>
      <w:pPr>
        <w:pStyle w:val="3"/>
        <w:spacing w:before="5"/>
        <w:ind w:left="0"/>
        <w:rPr>
          <w:rFonts w:ascii="宋体"/>
          <w:sz w:val="30"/>
        </w:rPr>
      </w:pPr>
    </w:p>
    <w:p>
      <w:pPr>
        <w:pStyle w:val="3"/>
      </w:pPr>
      <w:r>
        <w:t>flow</w:t>
      </w:r>
    </w:p>
    <w:p>
      <w:pPr>
        <w:pStyle w:val="3"/>
        <w:spacing w:before="121" w:line="331" w:lineRule="auto"/>
        <w:ind w:right="6746"/>
      </w:pPr>
      <w:r>
        <w:t>v.</w:t>
      </w:r>
      <w:r>
        <w:rPr>
          <w:rFonts w:hint="eastAsia" w:ascii="宋体" w:eastAsia="宋体"/>
        </w:rPr>
        <w:t>流</w:t>
      </w:r>
      <w:r>
        <w:t>(</w:t>
      </w:r>
      <w:r>
        <w:rPr>
          <w:rFonts w:hint="eastAsia" w:ascii="宋体" w:eastAsia="宋体"/>
        </w:rPr>
        <w:t>动</w:t>
      </w:r>
      <w:r>
        <w:t>)</w:t>
      </w:r>
      <w:r>
        <w:rPr>
          <w:rFonts w:hint="eastAsia" w:ascii="宋体" w:eastAsia="宋体"/>
        </w:rPr>
        <w:t>；垂，飘拂</w:t>
      </w:r>
      <w:r>
        <w:t>n.</w:t>
      </w:r>
      <w:r>
        <w:rPr>
          <w:rFonts w:hint="eastAsia" w:ascii="宋体" w:eastAsia="宋体"/>
        </w:rPr>
        <w:t>流</w:t>
      </w:r>
      <w:r>
        <w:t>(</w:t>
      </w:r>
      <w:r>
        <w:rPr>
          <w:rFonts w:hint="eastAsia" w:ascii="宋体" w:eastAsia="宋体"/>
        </w:rPr>
        <w:t>动</w:t>
      </w:r>
      <w:r>
        <w:t>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42"/>
      </w:pPr>
      <w:r>
        <w:t>fluent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流利的，流畅的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flu</w:t>
      </w:r>
      <w:r>
        <w:rPr>
          <w:rFonts w:hint="eastAsia" w:ascii="宋体" w:eastAsia="宋体"/>
        </w:rPr>
        <w:t>（流）</w:t>
      </w:r>
      <w:r>
        <w:t>+ent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focus</w:t>
      </w:r>
    </w:p>
    <w:p>
      <w:pPr>
        <w:pStyle w:val="3"/>
        <w:spacing w:before="121"/>
        <w:rPr>
          <w:rFonts w:hint="eastAsia" w:ascii="宋体" w:eastAsia="宋体"/>
        </w:rPr>
      </w:pPr>
      <w:r>
        <w:t>v.(on)</w:t>
      </w:r>
      <w:r>
        <w:rPr>
          <w:rFonts w:hint="eastAsia" w:ascii="宋体" w:eastAsia="宋体"/>
        </w:rPr>
        <w:t>使聚集，使集中</w:t>
      </w:r>
    </w:p>
    <w:p>
      <w:pPr>
        <w:pStyle w:val="3"/>
        <w:spacing w:before="103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焦点；</w:t>
      </w:r>
      <w:r>
        <w:t>(</w:t>
      </w:r>
      <w:r>
        <w:rPr>
          <w:rFonts w:hint="eastAsia" w:ascii="宋体" w:eastAsia="宋体"/>
        </w:rPr>
        <w:t>注意、活动、兴趣等的</w:t>
      </w:r>
      <w:r>
        <w:t>)</w:t>
      </w:r>
      <w:r>
        <w:rPr>
          <w:rFonts w:hint="eastAsia" w:ascii="宋体" w:eastAsia="宋体"/>
        </w:rPr>
        <w:t>中心，集中点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60" w:lineRule="auto"/>
        <w:ind w:right="8180"/>
        <w:rPr>
          <w:rFonts w:hint="eastAsia" w:ascii="宋体" w:eastAsia="宋体"/>
        </w:rPr>
      </w:pPr>
      <w:r>
        <w:t xml:space="preserve">fog </w:t>
      </w:r>
      <w:r>
        <w:rPr>
          <w:spacing w:val="-1"/>
          <w:w w:val="95"/>
        </w:rPr>
        <w:t>n.</w:t>
      </w:r>
      <w:r>
        <w:rPr>
          <w:rFonts w:hint="eastAsia" w:ascii="宋体" w:eastAsia="宋体"/>
          <w:spacing w:val="-19"/>
          <w:w w:val="95"/>
        </w:rPr>
        <w:t>雾</w:t>
      </w:r>
    </w:p>
    <w:p>
      <w:pPr>
        <w:pStyle w:val="3"/>
        <w:spacing w:before="11"/>
        <w:ind w:left="0"/>
        <w:rPr>
          <w:rFonts w:ascii="宋体"/>
          <w:sz w:val="27"/>
        </w:rPr>
      </w:pPr>
    </w:p>
    <w:p>
      <w:pPr>
        <w:pStyle w:val="3"/>
      </w:pPr>
      <w:r>
        <w:t>fold</w:t>
      </w:r>
    </w:p>
    <w:p>
      <w:pPr>
        <w:pStyle w:val="3"/>
        <w:spacing w:before="121" w:line="331" w:lineRule="auto"/>
        <w:ind w:right="7780"/>
      </w:pPr>
      <w:r>
        <w:t xml:space="preserve">v. </w:t>
      </w:r>
      <w:r>
        <w:rPr>
          <w:rFonts w:hint="eastAsia" w:ascii="宋体" w:eastAsia="宋体"/>
        </w:rPr>
        <w:t xml:space="preserve">折 叠 </w:t>
      </w:r>
      <w:r>
        <w:t>n.</w:t>
      </w:r>
      <w:r>
        <w:rPr>
          <w:rFonts w:hint="eastAsia" w:ascii="宋体" w:eastAsia="宋体"/>
        </w:rPr>
        <w:t>褶</w:t>
      </w:r>
      <w:r>
        <w:t>(</w:t>
      </w:r>
      <w:r>
        <w:rPr>
          <w:rFonts w:hint="eastAsia" w:ascii="宋体" w:eastAsia="宋体"/>
        </w:rPr>
        <w:t>痕</w:t>
      </w:r>
      <w:r>
        <w:t>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42"/>
      </w:pPr>
      <w:r>
        <w:t>folk</w:t>
      </w:r>
    </w:p>
    <w:p>
      <w:pPr>
        <w:pStyle w:val="3"/>
        <w:spacing w:before="117" w:line="336" w:lineRule="auto"/>
        <w:ind w:right="777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 xml:space="preserve">人们 </w:t>
      </w:r>
      <w:r>
        <w:t>a.</w:t>
      </w:r>
      <w:r>
        <w:rPr>
          <w:rFonts w:hint="eastAsia" w:ascii="宋体" w:eastAsia="宋体"/>
          <w:spacing w:val="-6"/>
        </w:rPr>
        <w:t>民间的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ordinary working-class folk </w:t>
      </w:r>
      <w:r>
        <w:rPr>
          <w:rFonts w:hint="eastAsia" w:ascii="宋体" w:eastAsia="宋体"/>
        </w:rPr>
        <w:t>普通劳动大众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folk art </w:t>
      </w:r>
      <w:r>
        <w:rPr>
          <w:rFonts w:hint="eastAsia" w:ascii="宋体" w:eastAsia="宋体"/>
        </w:rPr>
        <w:t>民间艺术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following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接着的，下列的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fond</w:t>
      </w:r>
    </w:p>
    <w:p>
      <w:pPr>
        <w:pStyle w:val="3"/>
        <w:spacing w:before="116"/>
        <w:rPr>
          <w:rFonts w:hint="eastAsia" w:ascii="宋体" w:eastAsia="宋体"/>
        </w:rPr>
      </w:pPr>
      <w:r>
        <w:t>a.(of)</w:t>
      </w:r>
      <w:r>
        <w:rPr>
          <w:rFonts w:hint="eastAsia" w:ascii="宋体" w:eastAsia="宋体"/>
        </w:rPr>
        <w:t>喜爱的，喜欢的；溺爱的，痴情的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771"/>
        <w:rPr>
          <w:rFonts w:hint="eastAsia" w:ascii="宋体" w:eastAsia="宋体"/>
        </w:rPr>
      </w:pPr>
      <w:r>
        <w:t>foolish a.</w:t>
      </w:r>
      <w:r>
        <w:rPr>
          <w:rFonts w:hint="eastAsia" w:ascii="宋体" w:eastAsia="宋体"/>
          <w:spacing w:val="-6"/>
        </w:rPr>
        <w:t>愚蠢的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drawing>
          <wp:anchor distT="0" distB="0" distL="0" distR="0" simplePos="0" relativeHeight="25172992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198755</wp:posOffset>
            </wp:positionV>
            <wp:extent cx="4270375" cy="4559935"/>
            <wp:effectExtent l="0" t="0" r="0" b="0"/>
            <wp:wrapNone/>
            <wp:docPr id="1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fool</w:t>
      </w:r>
      <w:r>
        <w:rPr>
          <w:rFonts w:hint="eastAsia" w:ascii="宋体" w:eastAsia="宋体"/>
        </w:rPr>
        <w:t>（傻子）</w:t>
      </w:r>
      <w:r>
        <w:t>+ish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force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强迫，迫使</w:t>
      </w:r>
    </w:p>
    <w:p>
      <w:pPr>
        <w:pStyle w:val="3"/>
        <w:spacing w:before="103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暴力，武力；力</w:t>
      </w:r>
      <w:r>
        <w:t>(</w:t>
      </w:r>
      <w:r>
        <w:rPr>
          <w:rFonts w:hint="eastAsia" w:ascii="宋体" w:eastAsia="宋体"/>
        </w:rPr>
        <w:t>量</w:t>
      </w:r>
      <w:r>
        <w:t>)</w:t>
      </w:r>
      <w:r>
        <w:rPr>
          <w:rFonts w:hint="eastAsia" w:ascii="宋体" w:eastAsia="宋体"/>
        </w:rPr>
        <w:t xml:space="preserve">，力气；【常 </w:t>
      </w:r>
      <w:r>
        <w:t>pl.</w:t>
      </w:r>
      <w:r>
        <w:rPr>
          <w:rFonts w:hint="eastAsia" w:ascii="宋体" w:eastAsia="宋体"/>
        </w:rPr>
        <w:t>】军队，部队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759"/>
        <w:rPr>
          <w:rFonts w:hint="eastAsia" w:ascii="宋体" w:eastAsia="宋体"/>
        </w:rPr>
      </w:pPr>
      <w:r>
        <w:t>foreigner n.</w:t>
      </w:r>
      <w:r>
        <w:rPr>
          <w:rFonts w:hint="eastAsia" w:ascii="宋体" w:eastAsia="宋体"/>
        </w:rPr>
        <w:t>外国人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foreign</w:t>
      </w:r>
      <w:r>
        <w:rPr>
          <w:rFonts w:hint="eastAsia" w:ascii="宋体" w:eastAsia="宋体"/>
        </w:rPr>
        <w:t>（外国的）</w:t>
      </w:r>
      <w:r>
        <w:t>+er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70"/>
        <w:rPr>
          <w:rFonts w:hint="eastAsia" w:ascii="宋体" w:eastAsia="宋体"/>
        </w:rPr>
      </w:pPr>
      <w:r>
        <w:t>forest n.</w:t>
      </w:r>
      <w:r>
        <w:rPr>
          <w:rFonts w:hint="eastAsia" w:ascii="宋体" w:eastAsia="宋体"/>
        </w:rPr>
        <w:t>森林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forest fire </w:t>
      </w:r>
      <w:r>
        <w:rPr>
          <w:rFonts w:hint="eastAsia" w:ascii="宋体" w:eastAsia="宋体"/>
        </w:rPr>
        <w:t>森林火灾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forever</w:t>
      </w:r>
    </w:p>
    <w:p>
      <w:pPr>
        <w:pStyle w:val="3"/>
        <w:spacing w:before="117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永远，老是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forgive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原谅，饶恕，宽恕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fork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餐叉；耙；分叉，岔口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eat with a knife and fork </w:t>
      </w:r>
      <w:r>
        <w:rPr>
          <w:rFonts w:hint="eastAsia" w:ascii="宋体" w:eastAsia="宋体"/>
        </w:rPr>
        <w:t>用刀叉吃东西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garden fork </w:t>
      </w:r>
      <w:r>
        <w:rPr>
          <w:rFonts w:hint="eastAsia" w:ascii="宋体" w:eastAsia="宋体"/>
        </w:rPr>
        <w:t>园艺耙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formal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正式的；礼仪上的，形式的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form</w:t>
      </w:r>
      <w:r>
        <w:rPr>
          <w:rFonts w:hint="eastAsia" w:ascii="宋体" w:eastAsia="宋体"/>
        </w:rPr>
        <w:t>（形式）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 w:line="345" w:lineRule="auto"/>
        <w:ind w:right="6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formal apology/complaint/request </w:t>
      </w:r>
      <w:r>
        <w:rPr>
          <w:rFonts w:hint="eastAsia" w:ascii="宋体" w:eastAsia="宋体"/>
        </w:rPr>
        <w:t>正式道歉</w:t>
      </w:r>
      <w:r>
        <w:t>/</w:t>
      </w:r>
      <w:r>
        <w:rPr>
          <w:rFonts w:hint="eastAsia" w:ascii="宋体" w:eastAsia="宋体"/>
        </w:rPr>
        <w:t>投诉</w:t>
      </w:r>
      <w:r>
        <w:t>/</w:t>
      </w:r>
      <w:r>
        <w:rPr>
          <w:rFonts w:hint="eastAsia" w:ascii="宋体" w:eastAsia="宋体"/>
        </w:rPr>
        <w:t xml:space="preserve">要求 </w:t>
      </w:r>
      <w:r>
        <w:t>formal</w:t>
      </w:r>
      <w:r>
        <w:rPr>
          <w:spacing w:val="-4"/>
        </w:rPr>
        <w:t xml:space="preserve"> </w:t>
      </w:r>
      <w:r>
        <w:t>evening</w:t>
      </w:r>
      <w:r>
        <w:rPr>
          <w:spacing w:val="-2"/>
        </w:rPr>
        <w:t xml:space="preserve"> </w:t>
      </w:r>
      <w:r>
        <w:t>dress</w:t>
      </w:r>
      <w:r>
        <w:rPr>
          <w:spacing w:val="-5"/>
        </w:rPr>
        <w:t xml:space="preserve"> </w:t>
      </w:r>
      <w:r>
        <w:rPr>
          <w:rFonts w:hint="eastAsia" w:ascii="宋体" w:eastAsia="宋体"/>
        </w:rPr>
        <w:t>晚礼服</w:t>
      </w:r>
    </w:p>
    <w:p>
      <w:pPr>
        <w:pStyle w:val="3"/>
        <w:spacing w:before="4"/>
        <w:ind w:left="0"/>
        <w:rPr>
          <w:rFonts w:ascii="宋体"/>
          <w:sz w:val="29"/>
        </w:rPr>
      </w:pPr>
    </w:p>
    <w:p>
      <w:pPr>
        <w:pStyle w:val="3"/>
      </w:pPr>
      <w:r>
        <w:t>former</w:t>
      </w:r>
    </w:p>
    <w:p>
      <w:pPr>
        <w:pStyle w:val="3"/>
        <w:spacing w:before="119" w:line="331" w:lineRule="auto"/>
        <w:ind w:right="693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在前的，以前的</w:t>
      </w:r>
      <w:r>
        <w:t>pron.</w:t>
      </w:r>
      <w:r>
        <w:rPr>
          <w:rFonts w:hint="eastAsia" w:ascii="宋体" w:eastAsia="宋体"/>
        </w:rPr>
        <w:t>前者</w:t>
      </w:r>
    </w:p>
    <w:p>
      <w:pPr>
        <w:pStyle w:val="3"/>
        <w:spacing w:before="8"/>
        <w:ind w:left="0"/>
        <w:rPr>
          <w:rFonts w:ascii="宋体"/>
          <w:sz w:val="30"/>
        </w:rPr>
      </w:pPr>
    </w:p>
    <w:p>
      <w:pPr>
        <w:pStyle w:val="3"/>
      </w:pPr>
      <w:r>
        <w:drawing>
          <wp:anchor distT="0" distB="0" distL="0" distR="0" simplePos="0" relativeHeight="25173094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forth</w:t>
      </w:r>
    </w:p>
    <w:p>
      <w:pPr>
        <w:pStyle w:val="3"/>
        <w:spacing w:before="11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向前，往外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and so forth </w:t>
      </w:r>
      <w:r>
        <w:rPr>
          <w:rFonts w:hint="eastAsia" w:ascii="宋体" w:eastAsia="宋体"/>
        </w:rPr>
        <w:t>等等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fortunately</w:t>
      </w:r>
    </w:p>
    <w:p>
      <w:pPr>
        <w:pStyle w:val="3"/>
        <w:spacing w:before="11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幸运地，幸亏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fortune</w:t>
      </w:r>
      <w:r>
        <w:rPr>
          <w:rFonts w:hint="eastAsia" w:ascii="宋体" w:eastAsia="宋体"/>
        </w:rPr>
        <w:t>（运气</w:t>
      </w:r>
      <w:r>
        <w:t xml:space="preserve">,e </w:t>
      </w:r>
      <w:r>
        <w:rPr>
          <w:rFonts w:hint="eastAsia" w:ascii="宋体" w:eastAsia="宋体"/>
        </w:rPr>
        <w:t>去掉）</w:t>
      </w:r>
      <w:r>
        <w:t>+ate+ly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fortune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命运，运气；财产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forward</w:t>
      </w:r>
    </w:p>
    <w:p>
      <w:pPr>
        <w:pStyle w:val="3"/>
        <w:spacing w:before="116" w:line="333" w:lineRule="auto"/>
        <w:ind w:right="6091"/>
        <w:rPr>
          <w:rFonts w:hint="eastAsia" w:ascii="宋体" w:eastAsia="宋体"/>
        </w:rPr>
      </w:pPr>
      <w:r>
        <w:rPr>
          <w:spacing w:val="-4"/>
        </w:rPr>
        <w:t>adv.</w:t>
      </w:r>
      <w:r>
        <w:rPr>
          <w:rFonts w:hint="eastAsia" w:ascii="宋体" w:eastAsia="宋体"/>
        </w:rPr>
        <w:t xml:space="preserve">向前；向将来，往后 </w:t>
      </w:r>
      <w:r>
        <w:t>a.</w:t>
      </w:r>
      <w:r>
        <w:rPr>
          <w:rFonts w:hint="eastAsia" w:ascii="宋体" w:eastAsia="宋体"/>
          <w:spacing w:val="-2"/>
        </w:rPr>
        <w:t>向前的，前进的；前部的</w:t>
      </w:r>
      <w:r>
        <w:rPr>
          <w:spacing w:val="-7"/>
        </w:rPr>
        <w:t>v.</w:t>
      </w:r>
      <w:r>
        <w:rPr>
          <w:rFonts w:hint="eastAsia" w:ascii="宋体" w:eastAsia="宋体"/>
        </w:rPr>
        <w:t>转交，转运</w:t>
      </w:r>
    </w:p>
    <w:p>
      <w:pPr>
        <w:pStyle w:val="3"/>
        <w:spacing w:before="4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for</w:t>
      </w:r>
      <w:r>
        <w:rPr>
          <w:rFonts w:hint="eastAsia" w:ascii="宋体" w:eastAsia="宋体"/>
        </w:rPr>
        <w:t>（向前，</w:t>
      </w:r>
      <w:r>
        <w:t>=fore</w:t>
      </w:r>
      <w:r>
        <w:rPr>
          <w:rFonts w:hint="eastAsia" w:ascii="宋体" w:eastAsia="宋体"/>
        </w:rPr>
        <w:t>）</w:t>
      </w:r>
      <w:r>
        <w:t>+ward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fox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狐狸；狡猾的人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57" w:lineRule="auto"/>
        <w:ind w:right="7970"/>
        <w:rPr>
          <w:rFonts w:hint="eastAsia" w:ascii="宋体" w:eastAsia="宋体"/>
        </w:rPr>
      </w:pPr>
      <w:r>
        <w:t>France n.</w:t>
      </w:r>
      <w:r>
        <w:rPr>
          <w:rFonts w:hint="eastAsia" w:ascii="宋体" w:eastAsia="宋体"/>
        </w:rPr>
        <w:t>法国</w:t>
      </w:r>
    </w:p>
    <w:p>
      <w:pPr>
        <w:pStyle w:val="3"/>
        <w:spacing w:before="3"/>
        <w:ind w:left="0"/>
        <w:rPr>
          <w:rFonts w:ascii="宋体"/>
          <w:sz w:val="28"/>
        </w:rPr>
      </w:pPr>
    </w:p>
    <w:p>
      <w:pPr>
        <w:pStyle w:val="3"/>
      </w:pPr>
      <w:r>
        <w:t>frank</w:t>
      </w:r>
    </w:p>
    <w:p>
      <w:pPr>
        <w:pStyle w:val="3"/>
        <w:spacing w:before="117" w:line="681" w:lineRule="auto"/>
        <w:ind w:right="6091"/>
      </w:pPr>
      <w:r>
        <w:t>a.</w:t>
      </w:r>
      <w:r>
        <w:rPr>
          <w:rFonts w:hint="eastAsia" w:ascii="宋体" w:eastAsia="宋体"/>
        </w:rPr>
        <w:t>坦白的，直率的，真诚的</w:t>
      </w:r>
      <w:r>
        <w:t>freedom</w:t>
      </w:r>
    </w:p>
    <w:p>
      <w:pPr>
        <w:spacing w:after="0" w:line="681" w:lineRule="auto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自由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free</w:t>
      </w:r>
      <w:r>
        <w:rPr>
          <w:rFonts w:hint="eastAsia" w:ascii="宋体" w:eastAsia="宋体"/>
        </w:rPr>
        <w:t>（自由）</w:t>
      </w:r>
      <w:r>
        <w:t>+dom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rights and freedoms guaranteed by the constitution </w:t>
      </w:r>
      <w:r>
        <w:rPr>
          <w:rFonts w:hint="eastAsia" w:ascii="宋体" w:eastAsia="宋体"/>
        </w:rPr>
        <w:t>宪法保障的权利和自由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freeze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冻结，结冰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French</w:t>
      </w:r>
    </w:p>
    <w:p>
      <w:pPr>
        <w:pStyle w:val="3"/>
        <w:spacing w:before="121" w:line="331" w:lineRule="auto"/>
        <w:ind w:right="5882"/>
        <w:rPr>
          <w:rFonts w:hint="eastAsia" w:ascii="宋体" w:eastAsia="宋体"/>
        </w:rPr>
      </w:pPr>
      <w:r>
        <w:drawing>
          <wp:anchor distT="0" distB="0" distL="0" distR="0" simplePos="0" relativeHeight="25173196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1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  <w:spacing w:val="-1"/>
        </w:rPr>
        <w:t>法国的；法国人的；法语的</w:t>
      </w:r>
      <w:r>
        <w:t>n.</w:t>
      </w:r>
      <w:r>
        <w:rPr>
          <w:rFonts w:hint="eastAsia" w:ascii="宋体" w:eastAsia="宋体"/>
        </w:rPr>
        <w:t>法语</w:t>
      </w:r>
    </w:p>
    <w:p>
      <w:pPr>
        <w:pStyle w:val="3"/>
        <w:spacing w:before="4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French parliament </w:t>
      </w:r>
      <w:r>
        <w:rPr>
          <w:rFonts w:hint="eastAsia" w:ascii="宋体" w:eastAsia="宋体"/>
        </w:rPr>
        <w:t>法国议会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Frenchman</w:t>
      </w:r>
    </w:p>
    <w:p>
      <w:pPr>
        <w:pStyle w:val="3"/>
        <w:spacing w:before="121"/>
        <w:rPr>
          <w:rFonts w:hint="eastAsia" w:ascii="宋体" w:eastAsia="宋体"/>
        </w:rPr>
      </w:pPr>
      <w:r>
        <w:t>n.(p. Frenchmen)</w:t>
      </w:r>
      <w:r>
        <w:rPr>
          <w:rFonts w:hint="eastAsia" w:ascii="宋体" w:eastAsia="宋体"/>
        </w:rPr>
        <w:t>法国</w:t>
      </w:r>
      <w:r>
        <w:t>(</w:t>
      </w:r>
      <w:r>
        <w:rPr>
          <w:rFonts w:hint="eastAsia" w:ascii="宋体" w:eastAsia="宋体"/>
        </w:rPr>
        <w:t>男</w:t>
      </w:r>
      <w:r>
        <w:t>)</w:t>
      </w:r>
      <w:r>
        <w:rPr>
          <w:rFonts w:hint="eastAsia" w:ascii="宋体" w:eastAsia="宋体"/>
        </w:rPr>
        <w:t>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frequency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屡次，频繁；频率，出现率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frequent</w:t>
      </w:r>
      <w:r>
        <w:rPr>
          <w:rFonts w:hint="eastAsia" w:ascii="宋体" w:eastAsia="宋体"/>
        </w:rPr>
        <w:t>（频繁的，</w:t>
      </w:r>
      <w:r>
        <w:t xml:space="preserve">t </w:t>
      </w:r>
      <w:r>
        <w:rPr>
          <w:rFonts w:hint="eastAsia" w:ascii="宋体" w:eastAsia="宋体"/>
        </w:rPr>
        <w:t>去掉）</w:t>
      </w:r>
      <w:r>
        <w:t>+cy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he alarming frequency of computer errors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计算机出错惊人的频繁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9"/>
        <w:ind w:left="0"/>
        <w:rPr>
          <w:rFonts w:ascii="宋体"/>
          <w:sz w:val="18"/>
        </w:rPr>
      </w:pPr>
    </w:p>
    <w:p>
      <w:pPr>
        <w:pStyle w:val="3"/>
      </w:pPr>
      <w:r>
        <w:t>frequent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时常发生的，频繁的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freshman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新手，新生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fresh</w:t>
      </w:r>
      <w:r>
        <w:rPr>
          <w:rFonts w:hint="eastAsia" w:ascii="宋体" w:eastAsia="宋体"/>
        </w:rPr>
        <w:t>（新鲜的）</w:t>
      </w:r>
      <w:r>
        <w:t>+man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high school/college freshmen </w:t>
      </w:r>
      <w:r>
        <w:rPr>
          <w:rFonts w:hint="eastAsia" w:ascii="宋体" w:eastAsia="宋体"/>
        </w:rPr>
        <w:t>高中</w:t>
      </w:r>
      <w:r>
        <w:t>/</w:t>
      </w:r>
      <w:r>
        <w:rPr>
          <w:rFonts w:hint="eastAsia" w:ascii="宋体" w:eastAsia="宋体"/>
        </w:rPr>
        <w:t>大学一年级新生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fridge</w:t>
      </w:r>
    </w:p>
    <w:p>
      <w:pPr>
        <w:pStyle w:val="3"/>
        <w:spacing w:before="121"/>
        <w:rPr>
          <w:rFonts w:hint="eastAsia" w:ascii="宋体" w:eastAsia="宋体"/>
        </w:rPr>
      </w:pPr>
      <w:r>
        <w:t xml:space="preserve">n.(refrigerator </w:t>
      </w:r>
      <w:r>
        <w:rPr>
          <w:rFonts w:hint="eastAsia" w:ascii="宋体" w:eastAsia="宋体"/>
        </w:rPr>
        <w:t>的略语</w:t>
      </w:r>
      <w:r>
        <w:t>)</w:t>
      </w:r>
      <w:r>
        <w:rPr>
          <w:rFonts w:hint="eastAsia" w:ascii="宋体" w:eastAsia="宋体"/>
        </w:rPr>
        <w:t>冰箱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friendship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友谊，友好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friend</w:t>
      </w:r>
      <w:r>
        <w:rPr>
          <w:rFonts w:hint="eastAsia" w:ascii="宋体" w:eastAsia="宋体"/>
        </w:rPr>
        <w:t>（朋友）</w:t>
      </w:r>
      <w:r>
        <w:t>+ship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fry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油煎，油炸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fulfil(l)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履行，实现；满足，使满意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ful</w:t>
      </w:r>
      <w:r>
        <w:rPr>
          <w:rFonts w:hint="eastAsia" w:ascii="宋体" w:eastAsia="宋体"/>
        </w:rPr>
        <w:t>（完全，</w:t>
      </w:r>
      <w:r>
        <w:t>=full</w:t>
      </w:r>
      <w:r>
        <w:rPr>
          <w:rFonts w:hint="eastAsia" w:ascii="宋体" w:eastAsia="宋体"/>
        </w:rPr>
        <w:t>）</w:t>
      </w:r>
      <w:r>
        <w:t>+fill</w:t>
      </w:r>
      <w:r>
        <w:rPr>
          <w:rFonts w:hint="eastAsia" w:ascii="宋体" w:eastAsia="宋体"/>
        </w:rPr>
        <w:t>（填）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fulfil a duty/an obligation/a promise </w:t>
      </w:r>
      <w:r>
        <w:rPr>
          <w:rFonts w:hint="eastAsia" w:ascii="宋体" w:eastAsia="宋体"/>
        </w:rPr>
        <w:t>履行职责</w:t>
      </w:r>
      <w:r>
        <w:t>/</w:t>
      </w:r>
      <w:r>
        <w:rPr>
          <w:rFonts w:hint="eastAsia" w:ascii="宋体" w:eastAsia="宋体"/>
        </w:rPr>
        <w:t>义务</w:t>
      </w:r>
      <w:r>
        <w:t>/</w:t>
      </w:r>
      <w:r>
        <w:rPr>
          <w:rFonts w:hint="eastAsia" w:ascii="宋体" w:eastAsia="宋体"/>
        </w:rPr>
        <w:t>诺言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function</w:t>
      </w:r>
    </w:p>
    <w:p>
      <w:pPr>
        <w:pStyle w:val="3"/>
        <w:spacing w:before="121" w:line="331" w:lineRule="auto"/>
        <w:ind w:right="5450"/>
        <w:rPr>
          <w:rFonts w:hint="eastAsia" w:ascii="宋体" w:eastAsia="宋体"/>
        </w:rPr>
      </w:pPr>
      <w:r>
        <w:drawing>
          <wp:anchor distT="0" distB="0" distL="0" distR="0" simplePos="0" relativeHeight="25173299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1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功能，机能，作用；职务，职责</w:t>
      </w:r>
      <w:r>
        <w:t>v.</w:t>
      </w:r>
      <w:r>
        <w:rPr>
          <w:rFonts w:hint="eastAsia" w:ascii="宋体" w:eastAsia="宋体"/>
        </w:rPr>
        <w:t>运行，起作用；行使职责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fund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】资金；基金，专款；储备，贮存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disaster relief fund </w:t>
      </w:r>
      <w:r>
        <w:rPr>
          <w:rFonts w:hint="eastAsia" w:ascii="宋体" w:eastAsia="宋体"/>
        </w:rPr>
        <w:t>赈灾专款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funny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滑稽的，可笑的；【口】反常出格的，古怪的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fun</w:t>
      </w:r>
      <w:r>
        <w:rPr>
          <w:rFonts w:hint="eastAsia" w:ascii="宋体" w:eastAsia="宋体"/>
        </w:rPr>
        <w:t>（快乐</w:t>
      </w:r>
      <w:r>
        <w:t>,</w:t>
      </w:r>
      <w:r>
        <w:rPr>
          <w:rFonts w:hint="eastAsia" w:ascii="宋体" w:eastAsia="宋体"/>
        </w:rPr>
        <w:t xml:space="preserve">双写 </w:t>
      </w:r>
      <w:r>
        <w:t>n</w:t>
      </w:r>
      <w:r>
        <w:rPr>
          <w:rFonts w:hint="eastAsia" w:ascii="宋体" w:eastAsia="宋体"/>
        </w:rPr>
        <w:t>）</w:t>
      </w:r>
      <w:r>
        <w:t>+y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fur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柔毛，软毛；毛皮；裘皮衣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elegant ladies in furs </w:t>
      </w:r>
      <w:r>
        <w:rPr>
          <w:rFonts w:hint="eastAsia" w:ascii="宋体" w:eastAsia="宋体"/>
        </w:rPr>
        <w:t>穿着裘皮衣服的高雅贵妇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810"/>
        <w:rPr>
          <w:rFonts w:hint="eastAsia" w:ascii="宋体" w:eastAsia="宋体"/>
        </w:rPr>
      </w:pPr>
      <w:r>
        <w:t>furniture n.</w:t>
      </w:r>
      <w:r>
        <w:rPr>
          <w:rFonts w:hint="eastAsia" w:ascii="宋体" w:eastAsia="宋体"/>
        </w:rPr>
        <w:t>家具</w:t>
      </w:r>
    </w:p>
    <w:p>
      <w:pPr>
        <w:pStyle w:val="3"/>
        <w:spacing w:before="8"/>
        <w:ind w:left="0"/>
        <w:rPr>
          <w:rFonts w:ascii="宋体"/>
          <w:sz w:val="28"/>
        </w:rPr>
      </w:pPr>
    </w:p>
    <w:p>
      <w:pPr>
        <w:pStyle w:val="3"/>
        <w:spacing w:before="1" w:line="355" w:lineRule="auto"/>
        <w:ind w:right="7154"/>
        <w:rPr>
          <w:rFonts w:hint="eastAsia" w:ascii="宋体" w:eastAsia="宋体"/>
        </w:rPr>
      </w:pPr>
      <w:r>
        <w:t xml:space="preserve">furthermore  </w:t>
      </w:r>
      <w:r>
        <w:rPr>
          <w:spacing w:val="-4"/>
        </w:rPr>
        <w:t>adv.</w:t>
      </w:r>
      <w:r>
        <w:rPr>
          <w:rFonts w:hint="eastAsia" w:ascii="宋体" w:eastAsia="宋体"/>
          <w:spacing w:val="-3"/>
        </w:rPr>
        <w:t>而且，此外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further</w:t>
      </w:r>
      <w:r>
        <w:rPr>
          <w:rFonts w:hint="eastAsia" w:ascii="宋体" w:eastAsia="宋体"/>
        </w:rPr>
        <w:t>（远）</w:t>
      </w:r>
      <w:r>
        <w:t>+more</w:t>
      </w:r>
      <w:r>
        <w:rPr>
          <w:rFonts w:hint="eastAsia" w:ascii="宋体" w:eastAsia="宋体"/>
        </w:rPr>
        <w:t>（更）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gain</w:t>
      </w:r>
    </w:p>
    <w:p>
      <w:pPr>
        <w:pStyle w:val="3"/>
        <w:spacing w:before="119" w:line="331" w:lineRule="auto"/>
        <w:ind w:right="4483"/>
        <w:rPr>
          <w:rFonts w:hint="eastAsia" w:ascii="宋体" w:eastAsia="宋体"/>
        </w:rPr>
      </w:pPr>
      <w:r>
        <w:rPr>
          <w:spacing w:val="-7"/>
          <w:w w:val="95"/>
        </w:rPr>
        <w:t>v.</w:t>
      </w:r>
      <w:r>
        <w:rPr>
          <w:rFonts w:hint="eastAsia" w:ascii="宋体" w:eastAsia="宋体"/>
          <w:w w:val="95"/>
        </w:rPr>
        <w:t>获得；增加；受益，得益；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钟、表等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走快 </w:t>
      </w:r>
      <w:r>
        <w:t>n.</w:t>
      </w:r>
      <w:r>
        <w:rPr>
          <w:rFonts w:hint="eastAsia" w:ascii="宋体" w:eastAsia="宋体"/>
        </w:rPr>
        <w:t>增进，增加；收益</w:t>
      </w:r>
    </w:p>
    <w:p>
      <w:pPr>
        <w:pStyle w:val="3"/>
        <w:spacing w:before="8"/>
        <w:ind w:left="0"/>
        <w:rPr>
          <w:rFonts w:ascii="宋体"/>
          <w:sz w:val="30"/>
        </w:rPr>
      </w:pPr>
    </w:p>
    <w:p>
      <w:pPr>
        <w:pStyle w:val="3"/>
      </w:pPr>
      <w:r>
        <w:t>gap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缺口，裂口；间隔，间隙；差距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gap between theory and practice </w:t>
      </w:r>
      <w:r>
        <w:rPr>
          <w:rFonts w:hint="eastAsia" w:ascii="宋体" w:eastAsia="宋体"/>
        </w:rPr>
        <w:t>理论与实践的脱节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garage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车库；</w:t>
      </w:r>
      <w:r>
        <w:t>(</w:t>
      </w:r>
      <w:r>
        <w:rPr>
          <w:rFonts w:hint="eastAsia" w:ascii="宋体" w:eastAsia="宋体"/>
        </w:rPr>
        <w:t>常兼汽车修理、销售业务的</w:t>
      </w:r>
      <w:r>
        <w:t>)</w:t>
      </w:r>
      <w:r>
        <w:rPr>
          <w:rFonts w:hint="eastAsia" w:ascii="宋体" w:eastAsia="宋体"/>
        </w:rPr>
        <w:t>加油站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 underground garage </w:t>
      </w:r>
      <w:r>
        <w:rPr>
          <w:rFonts w:hint="eastAsia" w:ascii="宋体" w:eastAsia="宋体"/>
        </w:rPr>
        <w:t>地下停车库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gas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煤气；气体；汽油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21"/>
      </w:pPr>
      <w:r>
        <w:t>a gas explosion/leak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73401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1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煤气爆炸；煤气泄漏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gas station </w:t>
      </w:r>
      <w:r>
        <w:rPr>
          <w:rFonts w:hint="eastAsia" w:ascii="宋体" w:eastAsia="宋体"/>
        </w:rPr>
        <w:t>加油站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gather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聚集，集合；收集，采集；逐渐增加，逐渐获得；猜想，推测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to gather wild flowers </w:t>
      </w:r>
      <w:r>
        <w:rPr>
          <w:rFonts w:hint="eastAsia" w:ascii="宋体" w:eastAsia="宋体"/>
        </w:rPr>
        <w:t>采集野花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gay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快乐的；色彩鲜艳的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gay laughter  </w:t>
      </w:r>
      <w:r>
        <w:rPr>
          <w:rFonts w:hint="eastAsia" w:ascii="宋体" w:eastAsia="宋体"/>
        </w:rPr>
        <w:t>欢快的笑声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general</w:t>
      </w:r>
    </w:p>
    <w:p>
      <w:pPr>
        <w:pStyle w:val="3"/>
        <w:spacing w:before="117" w:line="336" w:lineRule="auto"/>
        <w:ind w:right="4622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 xml:space="preserve">总的，普遍的；一般的，普通的；通用的 </w:t>
      </w:r>
      <w:r>
        <w:t>n.</w:t>
      </w:r>
      <w:r>
        <w:rPr>
          <w:rFonts w:hint="eastAsia" w:ascii="宋体" w:eastAsia="宋体"/>
        </w:rPr>
        <w:t>将军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general </w:t>
      </w:r>
      <w:r>
        <w:rPr>
          <w:rFonts w:hint="eastAsia" w:ascii="宋体" w:eastAsia="宋体"/>
        </w:rPr>
        <w:t>一般说来，大体上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four-star general </w:t>
      </w:r>
      <w:r>
        <w:rPr>
          <w:rFonts w:hint="eastAsia" w:ascii="宋体" w:eastAsia="宋体"/>
        </w:rPr>
        <w:t>四星上将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generally</w:t>
      </w:r>
    </w:p>
    <w:p>
      <w:pPr>
        <w:pStyle w:val="3"/>
        <w:spacing w:before="121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一般地，通常，大体上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general+ly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generation</w:t>
      </w:r>
    </w:p>
    <w:p>
      <w:pPr>
        <w:pStyle w:val="3"/>
        <w:spacing w:before="117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>一代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人、产品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>；产生，发生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【记忆法】</w:t>
      </w:r>
      <w:r>
        <w:rPr>
          <w:w w:val="95"/>
        </w:rPr>
        <w:t>general+ation</w:t>
      </w:r>
      <w:r>
        <w:rPr>
          <w:rFonts w:hint="eastAsia" w:ascii="宋体" w:eastAsia="宋体"/>
          <w:w w:val="95"/>
        </w:rPr>
        <w:t>（</w:t>
      </w:r>
      <w:r>
        <w:rPr>
          <w:w w:val="95"/>
        </w:rPr>
        <w:t>n.</w:t>
      </w:r>
      <w:r>
        <w:rPr>
          <w:rFonts w:hint="eastAsia" w:ascii="宋体" w:eastAsia="宋体"/>
          <w:w w:val="95"/>
        </w:rPr>
        <w:t>）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22"/>
      </w:pPr>
      <w:r>
        <w:t>the younger/older generation</w:t>
      </w:r>
    </w:p>
    <w:p>
      <w:pPr>
        <w:pStyle w:val="3"/>
        <w:spacing w:before="119"/>
        <w:rPr>
          <w:rFonts w:hint="eastAsia" w:ascii="宋体" w:eastAsia="宋体"/>
        </w:rPr>
      </w:pPr>
      <w:r>
        <w:rPr>
          <w:rFonts w:hint="eastAsia" w:ascii="宋体" w:eastAsia="宋体"/>
        </w:rPr>
        <w:t>年轻的一代；老一辈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 xml:space="preserve">methods of income generation </w:t>
      </w:r>
      <w:r>
        <w:rPr>
          <w:rFonts w:hint="eastAsia" w:ascii="宋体" w:eastAsia="宋体"/>
        </w:rPr>
        <w:t>产生收益的方法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gentle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和蔼的，温和的；轻柔的，徐缓的；不陡的，坡度小的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a gentle slope/curve/angle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平缓的斜坡</w:t>
      </w:r>
      <w:r>
        <w:t>/</w:t>
      </w:r>
      <w:r>
        <w:rPr>
          <w:rFonts w:hint="eastAsia" w:ascii="宋体" w:eastAsia="宋体"/>
        </w:rPr>
        <w:t>弯道</w:t>
      </w:r>
      <w:r>
        <w:t>/</w:t>
      </w:r>
      <w:r>
        <w:rPr>
          <w:rFonts w:hint="eastAsia" w:ascii="宋体" w:eastAsia="宋体"/>
        </w:rPr>
        <w:t>角度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gentleman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阁下，先生；有身份的人，绅士；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3504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1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】男厕所，男盥洗室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country gentleman </w:t>
      </w:r>
      <w:r>
        <w:rPr>
          <w:rFonts w:hint="eastAsia" w:ascii="宋体" w:eastAsia="宋体"/>
        </w:rPr>
        <w:t>乡绅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genuine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真的，名副其实的；坦诚的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602"/>
      </w:pPr>
      <w:r>
        <w:t>geography n.</w:t>
      </w:r>
      <w:r>
        <w:rPr>
          <w:rFonts w:hint="eastAsia" w:ascii="宋体" w:eastAsia="宋体"/>
        </w:rPr>
        <w:t>地理</w:t>
      </w:r>
      <w:r>
        <w:t>(</w:t>
      </w:r>
      <w:r>
        <w:rPr>
          <w:rFonts w:hint="eastAsia" w:ascii="宋体" w:eastAsia="宋体"/>
        </w:rPr>
        <w:t>学</w:t>
      </w:r>
      <w:r>
        <w:t>)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human/physical/economic/social geography </w:t>
      </w:r>
      <w:r>
        <w:rPr>
          <w:rFonts w:hint="eastAsia" w:ascii="宋体" w:eastAsia="宋体"/>
        </w:rPr>
        <w:t>人文</w:t>
      </w:r>
      <w:r>
        <w:t>/</w:t>
      </w:r>
      <w:r>
        <w:rPr>
          <w:rFonts w:hint="eastAsia" w:ascii="宋体" w:eastAsia="宋体"/>
        </w:rPr>
        <w:t>自然</w:t>
      </w:r>
      <w:r>
        <w:t>/</w:t>
      </w:r>
      <w:r>
        <w:rPr>
          <w:rFonts w:hint="eastAsia" w:ascii="宋体" w:eastAsia="宋体"/>
        </w:rPr>
        <w:t>经济</w:t>
      </w:r>
      <w:r>
        <w:t>/</w:t>
      </w:r>
      <w:r>
        <w:rPr>
          <w:rFonts w:hint="eastAsia" w:ascii="宋体" w:eastAsia="宋体"/>
        </w:rPr>
        <w:t>社会地理学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German</w:t>
      </w:r>
    </w:p>
    <w:p>
      <w:pPr>
        <w:pStyle w:val="3"/>
        <w:spacing w:before="119" w:line="336" w:lineRule="auto"/>
        <w:ind w:right="6580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德国</w:t>
      </w:r>
      <w:r>
        <w:t>(</w:t>
      </w:r>
      <w:r>
        <w:rPr>
          <w:rFonts w:hint="eastAsia" w:ascii="宋体" w:eastAsia="宋体"/>
        </w:rPr>
        <w:t>人</w:t>
      </w:r>
      <w:r>
        <w:t>)</w:t>
      </w:r>
      <w:r>
        <w:rPr>
          <w:rFonts w:hint="eastAsia" w:ascii="宋体" w:eastAsia="宋体"/>
        </w:rPr>
        <w:t>的；德语的</w:t>
      </w:r>
      <w:r>
        <w:t>n.</w:t>
      </w:r>
      <w:r>
        <w:rPr>
          <w:rFonts w:hint="eastAsia" w:ascii="宋体" w:eastAsia="宋体"/>
        </w:rPr>
        <w:t>德国人；德语</w:t>
      </w:r>
    </w:p>
    <w:p>
      <w:pPr>
        <w:pStyle w:val="3"/>
        <w:spacing w:line="265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German beer </w:t>
      </w:r>
      <w:r>
        <w:rPr>
          <w:rFonts w:hint="eastAsia" w:ascii="宋体" w:eastAsia="宋体"/>
        </w:rPr>
        <w:t>德国啤酒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German book </w:t>
      </w:r>
      <w:r>
        <w:rPr>
          <w:rFonts w:hint="eastAsia" w:ascii="宋体" w:eastAsia="宋体"/>
        </w:rPr>
        <w:t>德语书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762"/>
        <w:rPr>
          <w:rFonts w:hint="eastAsia" w:ascii="宋体" w:eastAsia="宋体"/>
        </w:rPr>
      </w:pPr>
      <w:r>
        <w:t>Germany n.</w:t>
      </w:r>
      <w:r>
        <w:rPr>
          <w:rFonts w:hint="eastAsia" w:ascii="宋体" w:eastAsia="宋体"/>
        </w:rPr>
        <w:t>德国</w:t>
      </w:r>
    </w:p>
    <w:p>
      <w:pPr>
        <w:pStyle w:val="3"/>
        <w:spacing w:before="4"/>
        <w:ind w:left="0"/>
        <w:rPr>
          <w:rFonts w:ascii="宋体"/>
          <w:sz w:val="28"/>
        </w:rPr>
      </w:pPr>
    </w:p>
    <w:p>
      <w:pPr>
        <w:pStyle w:val="3"/>
      </w:pPr>
      <w:r>
        <w:t>gesture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姿势，手势；</w:t>
      </w:r>
      <w:r>
        <w:t>(</w:t>
      </w:r>
      <w:r>
        <w:rPr>
          <w:rFonts w:hint="eastAsia" w:ascii="宋体" w:eastAsia="宋体"/>
        </w:rPr>
        <w:t>外交等方面的</w:t>
      </w:r>
      <w:r>
        <w:t>)</w:t>
      </w:r>
      <w:r>
        <w:rPr>
          <w:rFonts w:hint="eastAsia" w:ascii="宋体" w:eastAsia="宋体"/>
        </w:rPr>
        <w:t>姿态，表示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4020"/>
        <w:rPr>
          <w:rFonts w:ascii="Times New Roman"/>
        </w:rPr>
      </w:pPr>
      <w:r>
        <w:rPr>
          <w:rFonts w:ascii="Times New Roman"/>
        </w:rPr>
        <w:t>List 7</w:t>
      </w:r>
    </w:p>
    <w:p>
      <w:pPr>
        <w:pStyle w:val="3"/>
        <w:spacing w:before="133" w:line="355" w:lineRule="auto"/>
        <w:ind w:right="7970"/>
        <w:rPr>
          <w:rFonts w:hint="eastAsia" w:ascii="宋体" w:eastAsia="宋体"/>
        </w:rPr>
      </w:pPr>
      <w:r>
        <w:t>giant n.</w:t>
      </w:r>
      <w:r>
        <w:rPr>
          <w:rFonts w:hint="eastAsia" w:ascii="宋体" w:eastAsia="宋体"/>
          <w:spacing w:val="-9"/>
        </w:rPr>
        <w:t>巨人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巨大的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21"/>
      </w:pPr>
      <w:r>
        <w:t>a Nordic saga of giants</w:t>
      </w:r>
    </w:p>
    <w:p>
      <w:pPr>
        <w:pStyle w:val="3"/>
        <w:spacing w:before="119"/>
        <w:rPr>
          <w:rFonts w:hint="eastAsia" w:ascii="宋体" w:eastAsia="宋体"/>
        </w:rPr>
      </w:pPr>
      <w:r>
        <w:rPr>
          <w:rFonts w:hint="eastAsia" w:ascii="宋体" w:eastAsia="宋体"/>
        </w:rPr>
        <w:t>北欧的巨人传奇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73606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1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giant-size box of tissues </w:t>
      </w:r>
      <w:r>
        <w:rPr>
          <w:rFonts w:hint="eastAsia" w:ascii="宋体" w:eastAsia="宋体"/>
        </w:rPr>
        <w:t>特大一盒纸巾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gift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礼物，赠品；天赋，才能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global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全球的，世界的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globe+al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6"/>
        <w:ind w:left="0"/>
        <w:rPr>
          <w:rFonts w:ascii="宋体"/>
          <w:sz w:val="18"/>
        </w:rPr>
      </w:pPr>
    </w:p>
    <w:p>
      <w:pPr>
        <w:pStyle w:val="3"/>
      </w:pPr>
      <w:r>
        <w:t>globe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地球，世界；地球仪；球体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tourists from every corner of the globe </w:t>
      </w:r>
      <w:r>
        <w:rPr>
          <w:rFonts w:hint="eastAsia" w:ascii="宋体" w:eastAsia="宋体"/>
        </w:rPr>
        <w:t>来自世界各地的游人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globe of the world </w:t>
      </w:r>
      <w:r>
        <w:rPr>
          <w:rFonts w:hint="eastAsia" w:ascii="宋体" w:eastAsia="宋体"/>
        </w:rPr>
        <w:t>世界地球仪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glory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光荣，荣誉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glow</w:t>
      </w:r>
    </w:p>
    <w:p>
      <w:pPr>
        <w:pStyle w:val="3"/>
        <w:spacing w:before="122" w:line="331" w:lineRule="auto"/>
        <w:ind w:right="733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光亮，光辉</w:t>
      </w:r>
      <w:r>
        <w:t>v.</w:t>
      </w:r>
      <w:r>
        <w:rPr>
          <w:rFonts w:hint="eastAsia" w:ascii="宋体" w:eastAsia="宋体"/>
        </w:rPr>
        <w:t>发光，发热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goal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球门；得分进球；目标，目的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goat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山羊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 xml:space="preserve">a mountain goat  </w:t>
      </w:r>
      <w:r>
        <w:rPr>
          <w:rFonts w:hint="eastAsia" w:ascii="宋体" w:eastAsia="宋体"/>
        </w:rPr>
        <w:t>山羊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golden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金的，金制的；金色的，闪金光的，发亮的；极好的，兴盛的</w:t>
      </w:r>
    </w:p>
    <w:p>
      <w:pPr>
        <w:pStyle w:val="3"/>
        <w:spacing w:before="103"/>
      </w:pPr>
      <w:r>
        <w:rPr>
          <w:rFonts w:hint="eastAsia" w:ascii="宋体" w:eastAsia="宋体"/>
        </w:rPr>
        <w:t>【记忆法】</w:t>
      </w:r>
      <w:r>
        <w:t>gold</w:t>
      </w:r>
      <w:r>
        <w:rPr>
          <w:rFonts w:hint="eastAsia" w:ascii="宋体" w:eastAsia="宋体"/>
        </w:rPr>
        <w:t>（金子）</w:t>
      </w:r>
      <w:r>
        <w:t>+en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a golden crown </w:t>
      </w:r>
      <w:r>
        <w:rPr>
          <w:rFonts w:hint="eastAsia" w:ascii="宋体" w:eastAsia="宋体"/>
        </w:rPr>
        <w:t>金冕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golden hair  </w:t>
      </w:r>
      <w:r>
        <w:rPr>
          <w:rFonts w:hint="eastAsia" w:ascii="宋体" w:eastAsia="宋体"/>
        </w:rPr>
        <w:t>金发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8055"/>
        <w:rPr>
          <w:rFonts w:hint="eastAsia" w:ascii="宋体" w:eastAsia="宋体"/>
        </w:rPr>
      </w:pPr>
      <w:r>
        <w:drawing>
          <wp:anchor distT="0" distB="0" distL="0" distR="0" simplePos="0" relativeHeight="25173708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goose n.</w:t>
      </w:r>
      <w:r>
        <w:rPr>
          <w:rFonts w:hint="eastAsia" w:ascii="宋体" w:eastAsia="宋体"/>
        </w:rPr>
        <w:t>鹅</w:t>
      </w:r>
    </w:p>
    <w:p>
      <w:pPr>
        <w:pStyle w:val="3"/>
        <w:spacing w:before="4"/>
        <w:ind w:left="0"/>
        <w:rPr>
          <w:rFonts w:ascii="宋体"/>
          <w:sz w:val="28"/>
        </w:rPr>
      </w:pPr>
    </w:p>
    <w:p>
      <w:pPr>
        <w:pStyle w:val="3"/>
      </w:pPr>
      <w:r>
        <w:t>govern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统治，治理，管理；支配，影响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government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政府；治理，管理，支配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govern+ment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strong government </w:t>
      </w:r>
      <w:r>
        <w:rPr>
          <w:rFonts w:hint="eastAsia" w:ascii="宋体" w:eastAsia="宋体"/>
        </w:rPr>
        <w:t>强有力的统治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graceful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优美的，优雅的，得体的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gradually</w:t>
      </w:r>
    </w:p>
    <w:p>
      <w:pPr>
        <w:pStyle w:val="3"/>
        <w:spacing w:before="116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逐渐地，逐步地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grad</w:t>
      </w:r>
      <w:r>
        <w:rPr>
          <w:rFonts w:hint="eastAsia" w:ascii="宋体" w:eastAsia="宋体"/>
        </w:rPr>
        <w:t>（步、级，</w:t>
      </w:r>
      <w:r>
        <w:t>=grade</w:t>
      </w:r>
      <w:r>
        <w:rPr>
          <w:rFonts w:hint="eastAsia" w:ascii="宋体" w:eastAsia="宋体"/>
        </w:rPr>
        <w:t>）</w:t>
      </w:r>
      <w:r>
        <w:t>+u+al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  <w:r>
        <w:t>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graduate</w:t>
      </w:r>
    </w:p>
    <w:p>
      <w:pPr>
        <w:pStyle w:val="3"/>
        <w:spacing w:before="122" w:line="331" w:lineRule="auto"/>
        <w:ind w:right="6357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大学</w:t>
      </w:r>
      <w:r>
        <w:t>)</w:t>
      </w:r>
      <w:r>
        <w:rPr>
          <w:rFonts w:hint="eastAsia" w:ascii="宋体" w:eastAsia="宋体"/>
        </w:rPr>
        <w:t>毕业生，研究生</w:t>
      </w:r>
      <w:r>
        <w:t>v.</w:t>
      </w:r>
      <w:r>
        <w:rPr>
          <w:rFonts w:hint="eastAsia" w:ascii="宋体" w:eastAsia="宋体"/>
        </w:rPr>
        <w:t>毕业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grad</w:t>
      </w:r>
      <w:r>
        <w:rPr>
          <w:rFonts w:hint="eastAsia" w:ascii="宋体" w:eastAsia="宋体"/>
        </w:rPr>
        <w:t>（步、级，</w:t>
      </w:r>
      <w:r>
        <w:t>=grade</w:t>
      </w:r>
      <w:r>
        <w:rPr>
          <w:rFonts w:hint="eastAsia" w:ascii="宋体" w:eastAsia="宋体"/>
        </w:rPr>
        <w:t>）</w:t>
      </w:r>
      <w:r>
        <w:t>+u+ate</w:t>
      </w:r>
      <w:r>
        <w:rPr>
          <w:rFonts w:hint="eastAsia" w:ascii="宋体" w:eastAsia="宋体"/>
        </w:rPr>
        <w:t>（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617"/>
      </w:pPr>
      <w:r>
        <w:t>grammar n.</w:t>
      </w:r>
      <w:r>
        <w:rPr>
          <w:rFonts w:hint="eastAsia" w:ascii="宋体" w:eastAsia="宋体"/>
        </w:rPr>
        <w:t>语法</w:t>
      </w:r>
      <w:r>
        <w:t>(</w:t>
      </w:r>
      <w:r>
        <w:rPr>
          <w:rFonts w:hint="eastAsia" w:ascii="宋体" w:eastAsia="宋体"/>
        </w:rPr>
        <w:t>书</w:t>
      </w:r>
      <w:r>
        <w:rPr>
          <w:spacing w:val="-15"/>
        </w:rPr>
        <w:t>)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basic rules of grammar </w:t>
      </w:r>
      <w:r>
        <w:rPr>
          <w:rFonts w:hint="eastAsia" w:ascii="宋体" w:eastAsia="宋体"/>
        </w:rPr>
        <w:t>基本语法规则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grasp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抓紧，抓牢；理解，领会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grateful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感激的，感谢的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57" w:lineRule="auto"/>
        <w:ind w:right="7970"/>
        <w:rPr>
          <w:rFonts w:hint="eastAsia" w:ascii="宋体" w:eastAsia="宋体"/>
        </w:rPr>
      </w:pPr>
      <w:r>
        <w:t>grave n.</w:t>
      </w:r>
      <w:r>
        <w:rPr>
          <w:rFonts w:hint="eastAsia" w:ascii="宋体" w:eastAsia="宋体"/>
        </w:rPr>
        <w:t>坟墓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严重的严肃的，庄重的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3811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greedy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贪食的，嘴馋的；贪婪的；渴望的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greed</w:t>
      </w:r>
      <w:r>
        <w:rPr>
          <w:rFonts w:hint="eastAsia" w:ascii="宋体" w:eastAsia="宋体"/>
        </w:rPr>
        <w:t>（贪婪）</w:t>
      </w:r>
      <w:r>
        <w:t>+y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Greek</w:t>
      </w:r>
    </w:p>
    <w:p>
      <w:pPr>
        <w:pStyle w:val="3"/>
        <w:spacing w:before="116" w:line="333" w:lineRule="auto"/>
        <w:ind w:right="67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希腊的；希腊人的</w:t>
      </w:r>
      <w:r>
        <w:t>n.</w:t>
      </w:r>
      <w:r>
        <w:rPr>
          <w:rFonts w:hint="eastAsia" w:ascii="宋体" w:eastAsia="宋体"/>
        </w:rPr>
        <w:t>希腊语；希腊人</w:t>
      </w:r>
    </w:p>
    <w:p>
      <w:pPr>
        <w:pStyle w:val="3"/>
        <w:spacing w:before="5"/>
        <w:ind w:left="0"/>
        <w:rPr>
          <w:rFonts w:ascii="宋体"/>
          <w:sz w:val="30"/>
        </w:rPr>
      </w:pPr>
    </w:p>
    <w:p>
      <w:pPr>
        <w:pStyle w:val="3"/>
      </w:pPr>
      <w:r>
        <w:t>greenhouse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温室，玻璃暖房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green</w:t>
      </w:r>
      <w:r>
        <w:rPr>
          <w:rFonts w:hint="eastAsia" w:ascii="宋体" w:eastAsia="宋体"/>
        </w:rPr>
        <w:t>（绿色的）</w:t>
      </w:r>
      <w:r>
        <w:t>+house</w:t>
      </w:r>
      <w:r>
        <w:rPr>
          <w:rFonts w:hint="eastAsia" w:ascii="宋体" w:eastAsia="宋体"/>
        </w:rPr>
        <w:t>（房子）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greenhouse effect </w:t>
      </w:r>
      <w:r>
        <w:rPr>
          <w:rFonts w:hint="eastAsia" w:ascii="宋体" w:eastAsia="宋体"/>
        </w:rPr>
        <w:t>温室效应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greet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问候，迎接，招呼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growth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增长，增加；增长量；生长，发展</w:t>
      </w:r>
    </w:p>
    <w:p>
      <w:pPr>
        <w:pStyle w:val="3"/>
        <w:spacing w:before="103"/>
      </w:pPr>
      <w:r>
        <w:rPr>
          <w:rFonts w:hint="eastAsia" w:ascii="宋体" w:eastAsia="宋体"/>
        </w:rPr>
        <w:t>【记忆法】</w:t>
      </w:r>
      <w:r>
        <w:t>grow</w:t>
      </w:r>
      <w:r>
        <w:rPr>
          <w:rFonts w:hint="eastAsia" w:ascii="宋体" w:eastAsia="宋体"/>
        </w:rPr>
        <w:t>（增长）</w:t>
      </w:r>
      <w:r>
        <w:t>+th ( n.)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population growth </w:t>
      </w:r>
      <w:r>
        <w:rPr>
          <w:rFonts w:hint="eastAsia" w:ascii="宋体" w:eastAsia="宋体"/>
        </w:rPr>
        <w:t>人口增长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guard</w:t>
      </w:r>
    </w:p>
    <w:p>
      <w:pPr>
        <w:pStyle w:val="3"/>
        <w:spacing w:before="119" w:line="331" w:lineRule="auto"/>
        <w:ind w:right="531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守卫，保卫；</w:t>
      </w:r>
      <w:r>
        <w:t>(against)</w:t>
      </w:r>
      <w:r>
        <w:rPr>
          <w:rFonts w:hint="eastAsia" w:ascii="宋体" w:eastAsia="宋体"/>
        </w:rPr>
        <w:t>防止，防范</w:t>
      </w:r>
      <w:r>
        <w:t>n.</w:t>
      </w:r>
      <w:r>
        <w:rPr>
          <w:rFonts w:hint="eastAsia" w:ascii="宋体" w:eastAsia="宋体"/>
        </w:rPr>
        <w:t>警卫员，看守，卫兵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on guard </w:t>
      </w:r>
      <w:r>
        <w:rPr>
          <w:rFonts w:hint="eastAsia" w:ascii="宋体" w:eastAsia="宋体"/>
        </w:rPr>
        <w:t>站岗，值班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on one's guard </w:t>
      </w:r>
      <w:r>
        <w:rPr>
          <w:rFonts w:hint="eastAsia" w:ascii="宋体" w:eastAsia="宋体"/>
        </w:rPr>
        <w:t>警惕，提防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guard against accidents/disease </w:t>
      </w:r>
      <w:r>
        <w:rPr>
          <w:rFonts w:hint="eastAsia" w:ascii="宋体" w:eastAsia="宋体"/>
        </w:rPr>
        <w:t>防止事故；预防疾病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a security guard </w:t>
      </w:r>
      <w:r>
        <w:rPr>
          <w:rFonts w:hint="eastAsia" w:ascii="宋体" w:eastAsia="宋体"/>
        </w:rPr>
        <w:t>安全警卫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guidance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指引，指导，领导</w:t>
      </w:r>
    </w:p>
    <w:p>
      <w:pPr>
        <w:pStyle w:val="3"/>
        <w:spacing w:before="108"/>
      </w:pPr>
      <w:r>
        <w:rPr>
          <w:rFonts w:hint="eastAsia" w:ascii="宋体" w:eastAsia="宋体"/>
        </w:rPr>
        <w:t>【记忆法】</w:t>
      </w:r>
      <w:r>
        <w:t xml:space="preserve">guide (e </w:t>
      </w:r>
      <w:r>
        <w:rPr>
          <w:rFonts w:hint="eastAsia" w:ascii="宋体" w:eastAsia="宋体"/>
        </w:rPr>
        <w:t>省去</w:t>
      </w:r>
      <w:r>
        <w:t>) +ance (n.)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0"/>
        <w:ind w:left="0"/>
        <w:rPr>
          <w:sz w:val="20"/>
        </w:rPr>
      </w:pPr>
    </w:p>
    <w:p>
      <w:pPr>
        <w:pStyle w:val="3"/>
        <w:spacing w:before="1"/>
      </w:pPr>
      <w:r>
        <w:t>guilty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内疚的；有罪的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habit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73913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1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习惯，习性</w:t>
      </w:r>
    </w:p>
    <w:p>
      <w:pPr>
        <w:pStyle w:val="3"/>
        <w:spacing w:before="105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【词组】</w:t>
      </w:r>
      <w:r>
        <w:t xml:space="preserve">get into the habit of  </w:t>
      </w:r>
      <w:r>
        <w:rPr>
          <w:rFonts w:hint="eastAsia" w:ascii="宋体" w:hAnsi="宋体" w:eastAsia="宋体"/>
        </w:rPr>
        <w:t>养成…的习惯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hall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门厅；礼堂，会堂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hammer</w:t>
      </w:r>
    </w:p>
    <w:p>
      <w:pPr>
        <w:pStyle w:val="3"/>
        <w:spacing w:before="121" w:line="331" w:lineRule="auto"/>
        <w:ind w:right="735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 xml:space="preserve">锤，榔头 </w:t>
      </w:r>
      <w:r>
        <w:rPr>
          <w:spacing w:val="-7"/>
        </w:rPr>
        <w:t>v.</w:t>
      </w:r>
      <w:r>
        <w:rPr>
          <w:rFonts w:hint="eastAsia" w:ascii="宋体" w:eastAsia="宋体"/>
          <w:spacing w:val="-3"/>
        </w:rPr>
        <w:t>锤击，敲打</w:t>
      </w:r>
    </w:p>
    <w:p>
      <w:pPr>
        <w:pStyle w:val="3"/>
        <w:spacing w:before="8"/>
        <w:ind w:left="0"/>
        <w:rPr>
          <w:rFonts w:ascii="宋体"/>
          <w:sz w:val="30"/>
        </w:rPr>
      </w:pPr>
    </w:p>
    <w:p>
      <w:pPr>
        <w:pStyle w:val="3"/>
        <w:spacing w:line="357" w:lineRule="auto"/>
        <w:ind w:right="7447"/>
        <w:rPr>
          <w:rFonts w:hint="eastAsia" w:ascii="宋体" w:eastAsia="宋体"/>
        </w:rPr>
      </w:pPr>
      <w:r>
        <w:t>handkerchief n.</w:t>
      </w:r>
      <w:r>
        <w:rPr>
          <w:rFonts w:hint="eastAsia" w:ascii="宋体" w:eastAsia="宋体"/>
        </w:rPr>
        <w:t>手帕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hand</w:t>
      </w:r>
      <w:r>
        <w:rPr>
          <w:rFonts w:hint="eastAsia" w:ascii="宋体" w:eastAsia="宋体"/>
        </w:rPr>
        <w:t>（手）</w:t>
      </w:r>
      <w:r>
        <w:t>+kerchief</w:t>
      </w:r>
      <w:r>
        <w:rPr>
          <w:rFonts w:hint="eastAsia" w:ascii="宋体" w:eastAsia="宋体"/>
        </w:rPr>
        <w:t>（头巾）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handle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柄，把手</w:t>
      </w:r>
    </w:p>
    <w:p>
      <w:pPr>
        <w:pStyle w:val="3"/>
        <w:spacing w:before="108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处理，应付，对待；操作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handsome</w:t>
      </w:r>
    </w:p>
    <w:p>
      <w:pPr>
        <w:pStyle w:val="3"/>
        <w:spacing w:before="121"/>
        <w:rPr>
          <w:rFonts w:hint="eastAsia" w:ascii="宋体" w:eastAsia="宋体"/>
        </w:rPr>
      </w:pPr>
      <w:r>
        <w:t>a.(</w:t>
      </w:r>
      <w:r>
        <w:rPr>
          <w:rFonts w:hint="eastAsia" w:ascii="宋体" w:eastAsia="宋体"/>
        </w:rPr>
        <w:t>男子</w:t>
      </w:r>
      <w:r>
        <w:t>)</w:t>
      </w:r>
      <w:r>
        <w:rPr>
          <w:rFonts w:hint="eastAsia" w:ascii="宋体" w:eastAsia="宋体"/>
        </w:rPr>
        <w:t>漂亮的，英俊的；</w:t>
      </w:r>
      <w:r>
        <w:t>(</w:t>
      </w:r>
      <w:r>
        <w:rPr>
          <w:rFonts w:hint="eastAsia" w:ascii="宋体" w:eastAsia="宋体"/>
        </w:rPr>
        <w:t>女子</w:t>
      </w:r>
      <w:r>
        <w:t>)</w:t>
      </w:r>
      <w:r>
        <w:rPr>
          <w:rFonts w:hint="eastAsia" w:ascii="宋体" w:eastAsia="宋体"/>
        </w:rPr>
        <w:t>端庄健美的，好看的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tall, handsome woman </w:t>
      </w:r>
      <w:r>
        <w:rPr>
          <w:rFonts w:hint="eastAsia" w:ascii="宋体" w:eastAsia="宋体"/>
        </w:rPr>
        <w:t>一位高个头的健美女子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339"/>
        <w:rPr>
          <w:rFonts w:hint="eastAsia" w:ascii="宋体" w:eastAsia="宋体"/>
        </w:rPr>
      </w:pPr>
      <w:r>
        <w:t>handwriting n.</w:t>
      </w:r>
      <w:r>
        <w:rPr>
          <w:rFonts w:hint="eastAsia" w:ascii="宋体" w:eastAsia="宋体"/>
          <w:spacing w:val="-4"/>
        </w:rPr>
        <w:t>笔迹，笔法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hand</w:t>
      </w:r>
      <w:r>
        <w:rPr>
          <w:rFonts w:hint="eastAsia" w:ascii="宋体" w:eastAsia="宋体"/>
        </w:rPr>
        <w:t>（手）</w:t>
      </w:r>
      <w:r>
        <w:t>+writing</w:t>
      </w:r>
      <w:r>
        <w:rPr>
          <w:rFonts w:hint="eastAsia" w:ascii="宋体" w:eastAsia="宋体"/>
        </w:rPr>
        <w:t>（书写）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hang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悬挂，吊；吊死，绞死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hang on </w:t>
      </w:r>
      <w:r>
        <w:rPr>
          <w:rFonts w:hint="eastAsia" w:ascii="宋体" w:eastAsia="宋体"/>
        </w:rPr>
        <w:t>等待片刻，</w:t>
      </w:r>
      <w:r>
        <w:t>(</w:t>
      </w:r>
      <w:r>
        <w:rPr>
          <w:rFonts w:hint="eastAsia" w:ascii="宋体" w:eastAsia="宋体"/>
        </w:rPr>
        <w:t>打电话时</w:t>
      </w:r>
      <w:r>
        <w:t>)</w:t>
      </w:r>
      <w:r>
        <w:rPr>
          <w:rFonts w:hint="eastAsia" w:ascii="宋体" w:eastAsia="宋体"/>
        </w:rPr>
        <w:t>不挂断；坚持，抓紧不放</w:t>
      </w:r>
    </w:p>
    <w:p>
      <w:pPr>
        <w:pStyle w:val="3"/>
        <w:spacing w:before="105"/>
      </w:pPr>
      <w:r>
        <w:t xml:space="preserve">hang up </w:t>
      </w:r>
      <w:r>
        <w:rPr>
          <w:rFonts w:hint="eastAsia" w:ascii="宋体" w:eastAsia="宋体"/>
        </w:rPr>
        <w:t>挂断</w:t>
      </w:r>
      <w:r>
        <w:t>(</w:t>
      </w:r>
      <w:r>
        <w:rPr>
          <w:rFonts w:hint="eastAsia" w:ascii="宋体" w:eastAsia="宋体"/>
        </w:rPr>
        <w:t>电话</w:t>
      </w:r>
      <w:r>
        <w:t>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1"/>
        <w:ind w:left="0"/>
        <w:rPr>
          <w:sz w:val="20"/>
        </w:rPr>
      </w:pPr>
    </w:p>
    <w:p>
      <w:pPr>
        <w:pStyle w:val="3"/>
      </w:pPr>
      <w:r>
        <w:t>harbo(u)r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海港，港口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hardship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艰难，困苦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74016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1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hard+ship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hardware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【总称】金属器件</w:t>
      </w:r>
      <w:r>
        <w:t>(</w:t>
      </w:r>
      <w:r>
        <w:rPr>
          <w:rFonts w:hint="eastAsia" w:ascii="宋体" w:eastAsia="宋体"/>
        </w:rPr>
        <w:t>或构件</w:t>
      </w:r>
      <w:r>
        <w:t>)</w:t>
      </w:r>
      <w:r>
        <w:rPr>
          <w:rFonts w:hint="eastAsia" w:ascii="宋体" w:eastAsia="宋体"/>
        </w:rPr>
        <w:t>，五金制品；</w:t>
      </w:r>
      <w:r>
        <w:t>(</w:t>
      </w:r>
      <w:r>
        <w:rPr>
          <w:rFonts w:hint="eastAsia" w:ascii="宋体" w:eastAsia="宋体"/>
        </w:rPr>
        <w:t>计算机的</w:t>
      </w:r>
      <w:r>
        <w:t>)</w:t>
      </w:r>
      <w:r>
        <w:rPr>
          <w:rFonts w:hint="eastAsia" w:ascii="宋体" w:eastAsia="宋体"/>
        </w:rPr>
        <w:t>硬件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hardware shop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五金店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harm</w:t>
      </w:r>
    </w:p>
    <w:p>
      <w:pPr>
        <w:pStyle w:val="3"/>
        <w:spacing w:before="119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伤害，损害，危害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771"/>
        <w:rPr>
          <w:rFonts w:hint="eastAsia" w:ascii="宋体" w:eastAsia="宋体"/>
        </w:rPr>
      </w:pPr>
      <w:r>
        <w:t>harmful a.</w:t>
      </w:r>
      <w:r>
        <w:rPr>
          <w:rFonts w:hint="eastAsia" w:ascii="宋体" w:eastAsia="宋体"/>
        </w:rPr>
        <w:t>有害的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harm+ful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harvest</w:t>
      </w:r>
    </w:p>
    <w:p>
      <w:pPr>
        <w:pStyle w:val="3"/>
        <w:spacing w:before="116" w:line="336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收获，收割，收成</w:t>
      </w:r>
      <w:r>
        <w:t>v.</w:t>
      </w:r>
      <w:r>
        <w:rPr>
          <w:rFonts w:hint="eastAsia" w:ascii="宋体" w:eastAsia="宋体"/>
        </w:rPr>
        <w:t>收割，收获</w:t>
      </w:r>
    </w:p>
    <w:p>
      <w:pPr>
        <w:pStyle w:val="3"/>
        <w:spacing w:before="2"/>
        <w:ind w:left="0"/>
        <w:rPr>
          <w:rFonts w:ascii="宋体"/>
          <w:sz w:val="30"/>
        </w:rPr>
      </w:pPr>
    </w:p>
    <w:p>
      <w:pPr>
        <w:pStyle w:val="3"/>
      </w:pPr>
      <w:r>
        <w:t>haste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急速，急忙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hatred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憎恶，憎恨，仇恨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headline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大字标题；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head</w:t>
      </w:r>
      <w:r>
        <w:rPr>
          <w:rFonts w:hint="eastAsia" w:ascii="宋体" w:eastAsia="宋体"/>
        </w:rPr>
        <w:t>（头）</w:t>
      </w:r>
      <w:r>
        <w:t>+line</w:t>
      </w:r>
      <w:r>
        <w:rPr>
          <w:rFonts w:hint="eastAsia" w:ascii="宋体" w:eastAsia="宋体"/>
        </w:rPr>
        <w:t>（线）</w:t>
      </w:r>
      <w:r>
        <w:t xml:space="preserve">= </w:t>
      </w:r>
      <w:r>
        <w:rPr>
          <w:rFonts w:hint="eastAsia" w:ascii="宋体" w:eastAsia="宋体"/>
        </w:rPr>
        <w:t>头条</w:t>
      </w:r>
      <w:r>
        <w:t>/</w:t>
      </w:r>
      <w:r>
        <w:rPr>
          <w:rFonts w:hint="eastAsia" w:ascii="宋体" w:eastAsia="宋体"/>
        </w:rPr>
        <w:t>大标题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】新闻提要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headmaster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校长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heat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加热，使变热</w:t>
      </w:r>
    </w:p>
    <w:p>
      <w:pPr>
        <w:pStyle w:val="3"/>
        <w:spacing w:before="103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热，炎热，暑热；体温，热度；激动，热烈，激烈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heel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脚后跟，踵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4118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height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高，高度，身高；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】高处，高地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helpful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给予帮助的，肯帮忙的；有益的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help</w:t>
      </w:r>
      <w:r>
        <w:rPr>
          <w:rFonts w:hint="eastAsia" w:ascii="宋体" w:eastAsia="宋体"/>
        </w:rPr>
        <w:t>（帮助）</w:t>
      </w:r>
      <w:r>
        <w:t>+ful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helpful advice/information/suggestions </w:t>
      </w:r>
      <w:r>
        <w:rPr>
          <w:rFonts w:hint="eastAsia" w:ascii="宋体" w:eastAsia="宋体"/>
        </w:rPr>
        <w:t>有用的劝告</w:t>
      </w:r>
      <w:r>
        <w:t>/</w:t>
      </w:r>
      <w:r>
        <w:rPr>
          <w:rFonts w:hint="eastAsia" w:ascii="宋体" w:eastAsia="宋体"/>
        </w:rPr>
        <w:t>信息</w:t>
      </w:r>
      <w:r>
        <w:t>/</w:t>
      </w:r>
      <w:r>
        <w:rPr>
          <w:rFonts w:hint="eastAsia" w:ascii="宋体" w:eastAsia="宋体"/>
        </w:rPr>
        <w:t>建议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23"/>
        </w:rPr>
      </w:pPr>
    </w:p>
    <w:p>
      <w:pPr>
        <w:pStyle w:val="3"/>
        <w:spacing w:before="1"/>
      </w:pPr>
      <w:r>
        <w:t>hero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男主角，男主人公；英雄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war hero </w:t>
      </w:r>
      <w:r>
        <w:rPr>
          <w:rFonts w:hint="eastAsia" w:ascii="宋体" w:eastAsia="宋体"/>
        </w:rPr>
        <w:t>战斗英雄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hesitate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犹豫，踌躇，迟疑不决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hide</w:t>
      </w:r>
    </w:p>
    <w:p>
      <w:pPr>
        <w:pStyle w:val="3"/>
        <w:spacing w:before="117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把…藏起来，躲藏，</w:t>
      </w:r>
      <w:r>
        <w:t>(</w:t>
      </w:r>
      <w:r>
        <w:rPr>
          <w:rFonts w:hint="eastAsia" w:ascii="宋体" w:hAnsi="宋体" w:eastAsia="宋体"/>
        </w:rPr>
        <w:t>被</w:t>
      </w:r>
      <w:r>
        <w:t>)</w:t>
      </w:r>
      <w:r>
        <w:rPr>
          <w:rFonts w:hint="eastAsia" w:ascii="宋体" w:hAnsi="宋体" w:eastAsia="宋体"/>
        </w:rPr>
        <w:t>隐藏；隐瞒，遮掩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highly</w:t>
      </w:r>
    </w:p>
    <w:p>
      <w:pPr>
        <w:pStyle w:val="3"/>
        <w:spacing w:before="122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高度，极，非常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high+ly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822"/>
        <w:rPr>
          <w:rFonts w:hint="eastAsia" w:ascii="宋体" w:eastAsia="宋体"/>
        </w:rPr>
      </w:pPr>
      <w:r>
        <w:t>highway n.</w:t>
      </w:r>
      <w:r>
        <w:rPr>
          <w:rFonts w:hint="eastAsia" w:ascii="宋体" w:eastAsia="宋体"/>
        </w:rPr>
        <w:t>公路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high</w:t>
      </w:r>
      <w:r>
        <w:rPr>
          <w:rFonts w:hint="eastAsia" w:ascii="宋体" w:eastAsia="宋体"/>
        </w:rPr>
        <w:t>（高）</w:t>
      </w:r>
      <w:r>
        <w:t>+way</w:t>
      </w:r>
      <w:r>
        <w:rPr>
          <w:rFonts w:hint="eastAsia" w:ascii="宋体" w:eastAsia="宋体"/>
        </w:rPr>
        <w:t>（道路）</w:t>
      </w:r>
    </w:p>
    <w:p>
      <w:pPr>
        <w:spacing w:after="0" w:line="248" w:lineRule="exact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hire</w:t>
      </w:r>
    </w:p>
    <w:p>
      <w:pPr>
        <w:pStyle w:val="3"/>
        <w:spacing w:before="119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租用，雇用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hire a car/room/video </w:t>
      </w:r>
      <w:r>
        <w:rPr>
          <w:rFonts w:hint="eastAsia" w:ascii="宋体" w:eastAsia="宋体"/>
        </w:rPr>
        <w:t>租汽车</w:t>
      </w:r>
      <w:r>
        <w:t>/</w:t>
      </w:r>
      <w:r>
        <w:rPr>
          <w:rFonts w:hint="eastAsia" w:ascii="宋体" w:eastAsia="宋体"/>
        </w:rPr>
        <w:t>房间</w:t>
      </w:r>
      <w:r>
        <w:t>/</w:t>
      </w:r>
      <w:r>
        <w:rPr>
          <w:rFonts w:hint="eastAsia" w:ascii="宋体" w:eastAsia="宋体"/>
        </w:rPr>
        <w:t>录像带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hobby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业余爱好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hole</w:t>
      </w:r>
    </w:p>
    <w:p>
      <w:pPr>
        <w:pStyle w:val="3"/>
        <w:spacing w:before="122"/>
        <w:rPr>
          <w:rFonts w:hint="eastAsia" w:ascii="宋体" w:eastAsia="宋体"/>
        </w:rPr>
      </w:pPr>
      <w:r>
        <w:drawing>
          <wp:anchor distT="0" distB="0" distL="0" distR="0" simplePos="0" relativeHeight="25174220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288925</wp:posOffset>
            </wp:positionV>
            <wp:extent cx="4270375" cy="4559935"/>
            <wp:effectExtent l="0" t="0" r="0" b="0"/>
            <wp:wrapNone/>
            <wp:docPr id="1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洞，孔眼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honey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蜂蜜；亲爱</w:t>
      </w:r>
      <w:r>
        <w:t>(</w:t>
      </w:r>
      <w:r>
        <w:rPr>
          <w:rFonts w:hint="eastAsia" w:ascii="宋体" w:eastAsia="宋体"/>
        </w:rPr>
        <w:t>的</w:t>
      </w:r>
      <w:r>
        <w:t>)</w:t>
      </w:r>
      <w:r>
        <w:rPr>
          <w:rFonts w:hint="eastAsia" w:ascii="宋体" w:eastAsia="宋体"/>
        </w:rPr>
        <w:t>人，宝贝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jar of honey </w:t>
      </w:r>
      <w:r>
        <w:rPr>
          <w:rFonts w:hint="eastAsia" w:ascii="宋体" w:eastAsia="宋体"/>
        </w:rPr>
        <w:t>一罐蜂蜜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hono(u)r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光荣，荣誉</w:t>
      </w:r>
    </w:p>
    <w:p>
      <w:pPr>
        <w:pStyle w:val="3"/>
        <w:spacing w:before="108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给…以荣誉；向…表示敬意，尊敬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22"/>
      </w:pPr>
      <w:r>
        <w:t>in hono(u)r of</w:t>
      </w:r>
    </w:p>
    <w:p>
      <w:pPr>
        <w:pStyle w:val="3"/>
        <w:spacing w:before="11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为向…表示敬意，为庆祝…，为纪念…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9"/>
        <w:ind w:left="0"/>
        <w:rPr>
          <w:rFonts w:ascii="宋体"/>
          <w:sz w:val="18"/>
        </w:rPr>
      </w:pPr>
    </w:p>
    <w:p>
      <w:pPr>
        <w:pStyle w:val="3"/>
      </w:pPr>
      <w:r>
        <w:t>hopeful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有希望的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hope</w:t>
      </w:r>
      <w:r>
        <w:rPr>
          <w:rFonts w:hint="eastAsia" w:ascii="宋体" w:eastAsia="宋体"/>
        </w:rPr>
        <w:t>（希望）</w:t>
      </w:r>
      <w:r>
        <w:t>+ful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horizon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地平线；【</w:t>
      </w:r>
      <w:r>
        <w:t>pl.</w:t>
      </w:r>
      <w:r>
        <w:rPr>
          <w:rFonts w:hint="eastAsia" w:ascii="宋体" w:eastAsia="宋体"/>
        </w:rPr>
        <w:t>】眼界，见识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horror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恐怖；憎恶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host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主人，东道主；节目主持人；一大群，许多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7"/>
      </w:pPr>
      <w:r>
        <w:t>a TV game show host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</w:rPr>
        <w:t>电视游戏节目主持人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a host of possibilities </w:t>
      </w:r>
      <w:r>
        <w:rPr>
          <w:rFonts w:hint="eastAsia" w:ascii="宋体" w:eastAsia="宋体"/>
        </w:rPr>
        <w:t>多种可能性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 w:line="355" w:lineRule="auto"/>
        <w:ind w:right="7550"/>
        <w:rPr>
          <w:rFonts w:hint="eastAsia" w:ascii="宋体" w:eastAsia="宋体"/>
        </w:rPr>
      </w:pPr>
      <w:r>
        <w:t>household n.</w:t>
      </w:r>
      <w:r>
        <w:rPr>
          <w:rFonts w:hint="eastAsia" w:ascii="宋体" w:eastAsia="宋体"/>
        </w:rPr>
        <w:t>家庭，户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家庭的，家常的，普通的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22"/>
      </w:pPr>
      <w:r>
        <w:t>household bills/chores/goods</w:t>
      </w:r>
    </w:p>
    <w:p>
      <w:pPr>
        <w:pStyle w:val="3"/>
        <w:spacing w:before="119"/>
        <w:rPr>
          <w:rFonts w:hint="eastAsia" w:ascii="宋体" w:eastAsia="宋体"/>
        </w:rPr>
      </w:pPr>
      <w:r>
        <w:rPr>
          <w:rFonts w:hint="eastAsia" w:ascii="宋体" w:eastAsia="宋体"/>
        </w:rPr>
        <w:t>家庭账单</w:t>
      </w:r>
      <w:r>
        <w:t>/</w:t>
      </w:r>
      <w:r>
        <w:rPr>
          <w:rFonts w:hint="eastAsia" w:ascii="宋体" w:eastAsia="宋体"/>
        </w:rPr>
        <w:t>杂务</w:t>
      </w:r>
      <w:r>
        <w:t>/</w:t>
      </w:r>
      <w:r>
        <w:rPr>
          <w:rFonts w:hint="eastAsia" w:ascii="宋体" w:eastAsia="宋体"/>
        </w:rPr>
        <w:t>用品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550"/>
        <w:rPr>
          <w:rFonts w:hint="eastAsia" w:ascii="宋体" w:eastAsia="宋体"/>
        </w:rPr>
      </w:pPr>
      <w:r>
        <w:drawing>
          <wp:anchor distT="0" distB="0" distL="0" distR="0" simplePos="0" relativeHeight="25174323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202565</wp:posOffset>
            </wp:positionV>
            <wp:extent cx="4270375" cy="4559935"/>
            <wp:effectExtent l="0" t="0" r="0" b="0"/>
            <wp:wrapNone/>
            <wp:docPr id="1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housewife n.</w:t>
      </w:r>
      <w:r>
        <w:rPr>
          <w:rFonts w:hint="eastAsia" w:ascii="宋体" w:eastAsia="宋体"/>
        </w:rPr>
        <w:t>家庭主妇</w:t>
      </w:r>
    </w:p>
    <w:p>
      <w:pPr>
        <w:pStyle w:val="3"/>
        <w:spacing w:before="9"/>
        <w:ind w:left="0"/>
        <w:rPr>
          <w:rFonts w:ascii="宋体"/>
          <w:sz w:val="28"/>
        </w:rPr>
      </w:pPr>
    </w:p>
    <w:p>
      <w:pPr>
        <w:pStyle w:val="3"/>
      </w:pPr>
      <w:r>
        <w:t>however</w:t>
      </w:r>
    </w:p>
    <w:p>
      <w:pPr>
        <w:pStyle w:val="3"/>
        <w:spacing w:before="116" w:line="336" w:lineRule="auto"/>
        <w:ind w:right="7082"/>
        <w:rPr>
          <w:rFonts w:hint="eastAsia" w:ascii="宋体" w:eastAsia="宋体"/>
        </w:rPr>
      </w:pPr>
      <w:r>
        <w:t>conj.</w:t>
      </w:r>
      <w:r>
        <w:rPr>
          <w:rFonts w:hint="eastAsia" w:ascii="宋体" w:eastAsia="宋体"/>
        </w:rPr>
        <w:t>然而，可是</w:t>
      </w:r>
      <w:r>
        <w:t>adv.</w:t>
      </w:r>
      <w:r>
        <w:rPr>
          <w:rFonts w:hint="eastAsia" w:ascii="宋体" w:eastAsia="宋体"/>
        </w:rPr>
        <w:t>不管怎样</w:t>
      </w:r>
    </w:p>
    <w:p>
      <w:pPr>
        <w:pStyle w:val="3"/>
        <w:ind w:left="0"/>
        <w:rPr>
          <w:rFonts w:ascii="宋体"/>
          <w:sz w:val="30"/>
        </w:rPr>
      </w:pPr>
    </w:p>
    <w:p>
      <w:pPr>
        <w:pStyle w:val="3"/>
      </w:pPr>
      <w:r>
        <w:t>huge</w:t>
      </w:r>
    </w:p>
    <w:p>
      <w:pPr>
        <w:pStyle w:val="3"/>
        <w:spacing w:before="121"/>
        <w:rPr>
          <w:rFonts w:hint="eastAsia" w:ascii="宋体" w:eastAsia="宋体"/>
        </w:rPr>
      </w:pPr>
      <w:r>
        <w:t xml:space="preserve">a </w:t>
      </w:r>
      <w:r>
        <w:rPr>
          <w:rFonts w:hint="eastAsia" w:ascii="宋体" w:eastAsia="宋体"/>
        </w:rPr>
        <w:t>庞大的，巨大的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human</w:t>
      </w:r>
    </w:p>
    <w:p>
      <w:pPr>
        <w:pStyle w:val="3"/>
        <w:spacing w:before="117" w:line="333" w:lineRule="auto"/>
        <w:ind w:right="714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人的，人类的</w:t>
      </w:r>
      <w:r>
        <w:t>n.</w:t>
      </w:r>
      <w:r>
        <w:rPr>
          <w:rFonts w:hint="eastAsia" w:ascii="宋体" w:eastAsia="宋体"/>
        </w:rPr>
        <w:t>人</w:t>
      </w:r>
    </w:p>
    <w:p>
      <w:pPr>
        <w:pStyle w:val="3"/>
        <w:spacing w:before="4"/>
        <w:ind w:left="0"/>
        <w:rPr>
          <w:rFonts w:ascii="宋体"/>
          <w:sz w:val="30"/>
        </w:rPr>
      </w:pPr>
    </w:p>
    <w:p>
      <w:pPr>
        <w:pStyle w:val="3"/>
      </w:pPr>
      <w:r>
        <w:t>humorous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幽默的，诙谐的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humor+ous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humo(u)r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幽默，诙谐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hunt</w:t>
      </w:r>
    </w:p>
    <w:p>
      <w:pPr>
        <w:pStyle w:val="3"/>
        <w:spacing w:before="122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打猎，猎取；搜寻，寻找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716"/>
        <w:rPr>
          <w:rFonts w:hint="eastAsia" w:ascii="宋体" w:eastAsia="宋体"/>
        </w:rPr>
      </w:pPr>
      <w:r>
        <w:t>ice-cream n.</w:t>
      </w:r>
      <w:r>
        <w:rPr>
          <w:rFonts w:hint="eastAsia" w:ascii="宋体" w:eastAsia="宋体"/>
        </w:rPr>
        <w:t>冰激凌</w:t>
      </w:r>
    </w:p>
    <w:p>
      <w:pPr>
        <w:pStyle w:val="3"/>
        <w:spacing w:before="1"/>
        <w:ind w:left="0"/>
        <w:rPr>
          <w:rFonts w:ascii="宋体"/>
          <w:sz w:val="28"/>
        </w:rPr>
      </w:pPr>
    </w:p>
    <w:p>
      <w:pPr>
        <w:pStyle w:val="3"/>
      </w:pPr>
      <w:r>
        <w:t>ideal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理想的，完美的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理想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idea</w:t>
      </w:r>
      <w:r>
        <w:rPr>
          <w:rFonts w:hint="eastAsia" w:ascii="宋体" w:eastAsia="宋体"/>
        </w:rPr>
        <w:t>（想法）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identify</w:t>
      </w:r>
    </w:p>
    <w:p>
      <w:pPr>
        <w:pStyle w:val="3"/>
        <w:spacing w:before="117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认出，鉴定；</w:t>
      </w:r>
      <w:r>
        <w:t>(with)</w:t>
      </w:r>
      <w:r>
        <w:rPr>
          <w:rFonts w:hint="eastAsia" w:ascii="宋体" w:hAnsi="宋体" w:eastAsia="宋体"/>
        </w:rPr>
        <w:t>认为…等同于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ignore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不顾，不理，忽视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4425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illegal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违规的，非法的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il</w:t>
      </w:r>
      <w:r>
        <w:rPr>
          <w:rFonts w:hint="eastAsia" w:ascii="宋体" w:eastAsia="宋体"/>
        </w:rPr>
        <w:t>（不）</w:t>
      </w:r>
      <w:r>
        <w:t>+legal</w:t>
      </w:r>
      <w:r>
        <w:rPr>
          <w:rFonts w:hint="eastAsia" w:ascii="宋体" w:eastAsia="宋体"/>
        </w:rPr>
        <w:t>（合法的）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illness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病，疾病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ill</w:t>
      </w:r>
      <w:r>
        <w:rPr>
          <w:rFonts w:hint="eastAsia" w:ascii="宋体" w:eastAsia="宋体"/>
        </w:rPr>
        <w:t>（生病的）</w:t>
      </w:r>
      <w:r>
        <w:t>+ness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image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像，形象；映像，图像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photographic images of young children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小孩子们的照片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imagine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想象，设想；料想，猜想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imitate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模仿，仿效；仿制，仿造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immediate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立即的，即刻的；直接的，最接近的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im</w:t>
      </w:r>
      <w:r>
        <w:rPr>
          <w:rFonts w:hint="eastAsia" w:ascii="宋体" w:eastAsia="宋体"/>
        </w:rPr>
        <w:t>（不）</w:t>
      </w:r>
      <w:r>
        <w:t>+medi</w:t>
      </w:r>
      <w:r>
        <w:rPr>
          <w:rFonts w:hint="eastAsia" w:ascii="宋体" w:eastAsia="宋体"/>
        </w:rPr>
        <w:t>（媒介）</w:t>
      </w:r>
      <w:r>
        <w:t>+ate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6"/>
      </w:pPr>
      <w:r>
        <w:t>an immediate reaction/response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</w:rPr>
        <w:t>即时的反应</w:t>
      </w:r>
      <w:r>
        <w:t>/</w:t>
      </w:r>
      <w:r>
        <w:rPr>
          <w:rFonts w:hint="eastAsia" w:ascii="宋体" w:eastAsia="宋体"/>
        </w:rPr>
        <w:t>回应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impatient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不耐烦的，急躁的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im</w:t>
      </w:r>
      <w:r>
        <w:rPr>
          <w:rFonts w:hint="eastAsia" w:ascii="宋体" w:eastAsia="宋体"/>
        </w:rPr>
        <w:t>（不）</w:t>
      </w:r>
      <w:r>
        <w:t>+patient</w:t>
      </w:r>
      <w:r>
        <w:rPr>
          <w:rFonts w:hint="eastAsia" w:ascii="宋体" w:eastAsia="宋体"/>
        </w:rPr>
        <w:t>（耐心的）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imply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暗示；意味着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import</w:t>
      </w:r>
    </w:p>
    <w:p>
      <w:pPr>
        <w:pStyle w:val="3"/>
        <w:spacing w:before="119" w:line="331" w:lineRule="auto"/>
        <w:ind w:right="7130"/>
        <w:rPr>
          <w:rFonts w:hint="eastAsia" w:ascii="宋体" w:eastAsia="宋体"/>
        </w:rPr>
      </w:pPr>
      <w:r>
        <w:rPr>
          <w:spacing w:val="-7"/>
        </w:rPr>
        <w:t>v.</w:t>
      </w:r>
      <w:r>
        <w:rPr>
          <w:rFonts w:hint="eastAsia" w:ascii="宋体" w:eastAsia="宋体"/>
        </w:rPr>
        <w:t xml:space="preserve">进口，输入 </w:t>
      </w:r>
      <w:r>
        <w:t>n.</w:t>
      </w:r>
      <w:r>
        <w:rPr>
          <w:rFonts w:hint="eastAsia" w:ascii="宋体" w:eastAsia="宋体"/>
          <w:spacing w:val="-3"/>
        </w:rPr>
        <w:t>进口，输入；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im</w:t>
      </w:r>
      <w:r>
        <w:rPr>
          <w:rFonts w:hint="eastAsia" w:ascii="宋体" w:eastAsia="宋体"/>
        </w:rPr>
        <w:t>（向内）</w:t>
      </w:r>
      <w:r>
        <w:t>+port</w:t>
      </w:r>
      <w:r>
        <w:rPr>
          <w:rFonts w:hint="eastAsia" w:ascii="宋体" w:eastAsia="宋体"/>
        </w:rPr>
        <w:t>（港口）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4528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1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 xml:space="preserve">【常 </w:t>
      </w:r>
      <w:r>
        <w:t>pl.</w:t>
      </w:r>
      <w:r>
        <w:rPr>
          <w:rFonts w:hint="eastAsia" w:ascii="宋体" w:eastAsia="宋体"/>
        </w:rPr>
        <w:t>】进口商品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22" w:line="345" w:lineRule="auto"/>
        <w:ind w:right="6299"/>
        <w:rPr>
          <w:rFonts w:hint="eastAsia" w:ascii="宋体" w:eastAsia="宋体"/>
        </w:rPr>
      </w:pPr>
      <w:r>
        <w:t xml:space="preserve">food imports from abroad </w:t>
      </w:r>
      <w:r>
        <w:rPr>
          <w:rFonts w:hint="eastAsia" w:ascii="宋体" w:eastAsia="宋体"/>
        </w:rPr>
        <w:t>从外国进口的食物</w:t>
      </w:r>
      <w:r>
        <w:t xml:space="preserve">imports of oil </w:t>
      </w:r>
      <w:r>
        <w:rPr>
          <w:rFonts w:hint="eastAsia" w:ascii="宋体" w:eastAsia="宋体"/>
        </w:rPr>
        <w:t>石油的进口</w:t>
      </w:r>
    </w:p>
    <w:p>
      <w:pPr>
        <w:pStyle w:val="3"/>
        <w:ind w:left="0"/>
        <w:rPr>
          <w:rFonts w:ascii="宋体"/>
          <w:sz w:val="29"/>
        </w:rPr>
      </w:pPr>
    </w:p>
    <w:p>
      <w:pPr>
        <w:pStyle w:val="3"/>
        <w:spacing w:before="1" w:line="360" w:lineRule="auto"/>
        <w:ind w:right="7585"/>
      </w:pPr>
      <w:r>
        <w:t xml:space="preserve">importance </w:t>
      </w:r>
      <w:r>
        <w:rPr>
          <w:w w:val="95"/>
        </w:rPr>
        <w:t>n.</w:t>
      </w:r>
      <w:r>
        <w:rPr>
          <w:rFonts w:hint="eastAsia" w:ascii="宋体" w:eastAsia="宋体"/>
          <w:w w:val="95"/>
        </w:rPr>
        <w:t>重要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性</w:t>
      </w:r>
      <w:r>
        <w:rPr>
          <w:w w:val="95"/>
        </w:rPr>
        <w:t>)</w:t>
      </w:r>
    </w:p>
    <w:p>
      <w:pPr>
        <w:pStyle w:val="3"/>
        <w:spacing w:before="3"/>
        <w:ind w:left="0"/>
        <w:rPr>
          <w:sz w:val="31"/>
        </w:rPr>
      </w:pPr>
    </w:p>
    <w:p>
      <w:pPr>
        <w:pStyle w:val="3"/>
      </w:pPr>
      <w:r>
        <w:t>impossible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不可能的，办不到的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im</w:t>
      </w:r>
      <w:r>
        <w:rPr>
          <w:rFonts w:hint="eastAsia" w:ascii="宋体" w:eastAsia="宋体"/>
        </w:rPr>
        <w:t>（不）</w:t>
      </w:r>
      <w:r>
        <w:t>+possible</w:t>
      </w:r>
      <w:r>
        <w:rPr>
          <w:rFonts w:hint="eastAsia" w:ascii="宋体" w:eastAsia="宋体"/>
        </w:rPr>
        <w:t>（可能的）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impress</w:t>
      </w:r>
    </w:p>
    <w:p>
      <w:pPr>
        <w:pStyle w:val="3"/>
        <w:spacing w:before="121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给…深刻的印象，使铭记；印，压印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im</w:t>
      </w:r>
      <w:r>
        <w:rPr>
          <w:rFonts w:hint="eastAsia" w:ascii="宋体" w:eastAsia="宋体"/>
        </w:rPr>
        <w:t>（向内）</w:t>
      </w:r>
      <w:r>
        <w:t>+press</w:t>
      </w:r>
      <w:r>
        <w:rPr>
          <w:rFonts w:hint="eastAsia" w:ascii="宋体" w:eastAsia="宋体"/>
        </w:rPr>
        <w:t>（压）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impression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印象，感想；印记，压痕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impress+ion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improve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改进，改善，提高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improvement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改进，增进；改进之处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improve+ment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Sales figures continue to show signs of improvement.</w:t>
      </w:r>
    </w:p>
    <w:p>
      <w:pPr>
        <w:pStyle w:val="3"/>
        <w:spacing w:before="119"/>
        <w:rPr>
          <w:rFonts w:hint="eastAsia" w:ascii="宋体" w:eastAsia="宋体"/>
        </w:rPr>
      </w:pPr>
      <w:r>
        <w:rPr>
          <w:rFonts w:hint="eastAsia" w:ascii="宋体" w:eastAsia="宋体"/>
        </w:rPr>
        <w:t>销售额持续显示出增加的迹象。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6"/>
        <w:ind w:left="0"/>
        <w:rPr>
          <w:rFonts w:ascii="宋体"/>
          <w:sz w:val="18"/>
        </w:rPr>
      </w:pPr>
    </w:p>
    <w:p>
      <w:pPr>
        <w:pStyle w:val="3"/>
        <w:spacing w:before="1"/>
      </w:pPr>
      <w:r>
        <w:t>inch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英寸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include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包括，包含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74630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1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in</w:t>
      </w:r>
      <w:r>
        <w:rPr>
          <w:rFonts w:hint="eastAsia" w:ascii="宋体" w:eastAsia="宋体"/>
        </w:rPr>
        <w:t>（向内）</w:t>
      </w:r>
      <w:r>
        <w:t>+clude</w:t>
      </w:r>
      <w:r>
        <w:rPr>
          <w:rFonts w:hint="eastAsia" w:ascii="宋体" w:eastAsia="宋体"/>
        </w:rPr>
        <w:t>（关）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income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收入，所得，收益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</w:t>
      </w:r>
      <w:r>
        <w:rPr>
          <w:rFonts w:hint="eastAsia" w:ascii="宋体" w:eastAsia="宋体"/>
        </w:rPr>
        <w:t>（向内）</w:t>
      </w:r>
      <w:r>
        <w:t>+come</w:t>
      </w:r>
      <w:r>
        <w:rPr>
          <w:rFonts w:hint="eastAsia" w:ascii="宋体" w:eastAsia="宋体"/>
        </w:rPr>
        <w:t>（来）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increase</w:t>
      </w:r>
    </w:p>
    <w:p>
      <w:pPr>
        <w:pStyle w:val="3"/>
        <w:spacing w:before="119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增加，增长，增强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>an increase in spending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开支的增长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indeed</w:t>
      </w:r>
    </w:p>
    <w:p>
      <w:pPr>
        <w:pStyle w:val="3"/>
        <w:spacing w:before="11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实际上，的确；确实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independence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独立，自主，自立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</w:t>
      </w:r>
      <w:r>
        <w:rPr>
          <w:rFonts w:hint="eastAsia" w:ascii="宋体" w:eastAsia="宋体"/>
        </w:rPr>
        <w:t>（不）</w:t>
      </w:r>
      <w:r>
        <w:t>+depend</w:t>
      </w:r>
      <w:r>
        <w:rPr>
          <w:rFonts w:hint="eastAsia" w:ascii="宋体" w:eastAsia="宋体"/>
        </w:rPr>
        <w:t>（依赖）</w:t>
      </w:r>
      <w:r>
        <w:t>+ence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independent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独立的，自主的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</w:t>
      </w:r>
      <w:r>
        <w:rPr>
          <w:rFonts w:hint="eastAsia" w:ascii="宋体" w:eastAsia="宋体"/>
        </w:rPr>
        <w:t>（不）</w:t>
      </w:r>
      <w:r>
        <w:t>+depend</w:t>
      </w:r>
      <w:r>
        <w:rPr>
          <w:rFonts w:hint="eastAsia" w:ascii="宋体" w:eastAsia="宋体"/>
        </w:rPr>
        <w:t>（依赖）</w:t>
      </w:r>
      <w:r>
        <w:t>+ent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industrial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工业的，产业的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industry</w:t>
      </w:r>
      <w:r>
        <w:rPr>
          <w:rFonts w:hint="eastAsia" w:ascii="宋体" w:eastAsia="宋体"/>
        </w:rPr>
        <w:t xml:space="preserve">（变 </w:t>
      </w:r>
      <w:r>
        <w:t xml:space="preserve">y </w:t>
      </w:r>
      <w:r>
        <w:rPr>
          <w:rFonts w:hint="eastAsia" w:ascii="宋体" w:eastAsia="宋体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industrial output  </w:t>
      </w:r>
      <w:r>
        <w:rPr>
          <w:rFonts w:hint="eastAsia" w:ascii="宋体" w:eastAsia="宋体"/>
        </w:rPr>
        <w:t>工业产量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industry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工业，产业；勤劳，勤奋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heavy/light industry </w:t>
      </w:r>
      <w:r>
        <w:rPr>
          <w:rFonts w:hint="eastAsia" w:ascii="宋体" w:eastAsia="宋体"/>
        </w:rPr>
        <w:t>重</w:t>
      </w:r>
      <w:r>
        <w:t>/</w:t>
      </w:r>
      <w:r>
        <w:rPr>
          <w:rFonts w:hint="eastAsia" w:ascii="宋体" w:eastAsia="宋体"/>
        </w:rPr>
        <w:t>轻工业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influence</w:t>
      </w:r>
    </w:p>
    <w:p>
      <w:pPr>
        <w:pStyle w:val="3"/>
        <w:spacing w:before="121" w:line="333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影响；势力，权势</w:t>
      </w:r>
      <w:r>
        <w:t>v.</w:t>
      </w:r>
      <w:r>
        <w:rPr>
          <w:rFonts w:hint="eastAsia" w:ascii="宋体" w:eastAsia="宋体"/>
        </w:rPr>
        <w:t>影响，感化</w:t>
      </w:r>
    </w:p>
    <w:p>
      <w:pPr>
        <w:pStyle w:val="3"/>
        <w:spacing w:line="267" w:lineRule="exact"/>
      </w:pPr>
      <w:r>
        <w:rPr>
          <w:rFonts w:hint="eastAsia" w:ascii="宋体" w:eastAsia="宋体"/>
        </w:rPr>
        <w:t>【例句】</w:t>
      </w:r>
      <w:r>
        <w:t>to have/exert a strong influence on sb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68470" cy="4557395"/>
            <wp:effectExtent l="0" t="0" r="0" b="0"/>
            <wp:wrapTopAndBottom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285" cy="4557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对某人产生强大的影响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2486" w:right="2604"/>
        <w:jc w:val="center"/>
        <w:rPr>
          <w:rFonts w:ascii="Times New Roman"/>
        </w:rPr>
      </w:pPr>
      <w:r>
        <w:rPr>
          <w:rFonts w:ascii="Times New Roman"/>
        </w:rPr>
        <w:t>List 8</w:t>
      </w:r>
    </w:p>
    <w:p>
      <w:pPr>
        <w:pStyle w:val="3"/>
        <w:spacing w:before="133"/>
      </w:pPr>
      <w:r>
        <w:t>inform</w:t>
      </w:r>
    </w:p>
    <w:p>
      <w:pPr>
        <w:pStyle w:val="3"/>
        <w:spacing w:before="116" w:line="336" w:lineRule="auto"/>
        <w:ind w:right="6446"/>
        <w:rPr>
          <w:rFonts w:hint="eastAsia" w:ascii="宋体" w:eastAsia="宋体"/>
        </w:rPr>
      </w:pPr>
      <w:r>
        <w:t xml:space="preserve">v. </w:t>
      </w:r>
      <w:r>
        <w:rPr>
          <w:rFonts w:hint="eastAsia" w:ascii="宋体" w:eastAsia="宋体"/>
        </w:rPr>
        <w:t xml:space="preserve">通 知 ， 报 告 ； </w:t>
      </w:r>
      <w:r>
        <w:t>(against, on)</w:t>
      </w:r>
      <w:r>
        <w:rPr>
          <w:rFonts w:hint="eastAsia" w:ascii="宋体" w:eastAsia="宋体"/>
        </w:rPr>
        <w:t>告发，检举</w:t>
      </w:r>
    </w:p>
    <w:p>
      <w:pPr>
        <w:pStyle w:val="3"/>
        <w:spacing w:before="2"/>
        <w:ind w:left="0"/>
        <w:rPr>
          <w:rFonts w:ascii="宋体"/>
          <w:sz w:val="30"/>
        </w:rPr>
      </w:pPr>
    </w:p>
    <w:p>
      <w:pPr>
        <w:pStyle w:val="3"/>
      </w:pPr>
      <w:r>
        <w:t>information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消息，情报，资料；信息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inform+ation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4732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1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piece of information </w:t>
      </w:r>
      <w:r>
        <w:rPr>
          <w:rFonts w:hint="eastAsia" w:ascii="宋体" w:eastAsia="宋体"/>
        </w:rPr>
        <w:t>一则消息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information technology </w:t>
      </w:r>
      <w:r>
        <w:rPr>
          <w:rFonts w:hint="eastAsia" w:ascii="宋体" w:eastAsia="宋体"/>
        </w:rPr>
        <w:t>信息技术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injure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伤害，损害，损伤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injury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伤害，损害；受伤处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serious injury/injuries </w:t>
      </w:r>
      <w:r>
        <w:rPr>
          <w:rFonts w:hint="eastAsia" w:ascii="宋体" w:eastAsia="宋体"/>
        </w:rPr>
        <w:t>重伤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ink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墨水，油墨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inn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小旅馆，客栈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input</w:t>
      </w:r>
    </w:p>
    <w:p>
      <w:pPr>
        <w:pStyle w:val="3"/>
        <w:spacing w:before="119"/>
      </w:pPr>
      <w:r>
        <w:t>n.</w:t>
      </w:r>
      <w:r>
        <w:rPr>
          <w:rFonts w:hint="eastAsia" w:ascii="宋体" w:eastAsia="宋体"/>
        </w:rPr>
        <w:t>输入；投入的资金</w:t>
      </w:r>
      <w:r>
        <w:t>(</w:t>
      </w:r>
      <w:r>
        <w:rPr>
          <w:rFonts w:hint="eastAsia" w:ascii="宋体" w:eastAsia="宋体"/>
        </w:rPr>
        <w:t>或物资</w:t>
      </w:r>
      <w:r>
        <w:t>)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</w:t>
      </w:r>
      <w:r>
        <w:rPr>
          <w:rFonts w:hint="eastAsia" w:ascii="宋体" w:eastAsia="宋体"/>
        </w:rPr>
        <w:t>（向内）</w:t>
      </w:r>
      <w:r>
        <w:t>+put</w:t>
      </w:r>
      <w:r>
        <w:rPr>
          <w:rFonts w:hint="eastAsia" w:ascii="宋体" w:eastAsia="宋体"/>
        </w:rPr>
        <w:t>（放）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data input </w:t>
      </w:r>
      <w:r>
        <w:rPr>
          <w:rFonts w:hint="eastAsia" w:ascii="宋体" w:eastAsia="宋体"/>
        </w:rPr>
        <w:t>数据输入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inquiry/enquiry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打听，询问；调查，查问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insist</w:t>
      </w:r>
    </w:p>
    <w:p>
      <w:pPr>
        <w:pStyle w:val="3"/>
        <w:spacing w:before="117"/>
        <w:rPr>
          <w:rFonts w:hint="eastAsia" w:ascii="宋体" w:eastAsia="宋体"/>
        </w:rPr>
      </w:pPr>
      <w:r>
        <w:t>v.(on,upon)</w:t>
      </w:r>
      <w:r>
        <w:rPr>
          <w:rFonts w:hint="eastAsia" w:ascii="宋体" w:eastAsia="宋体"/>
        </w:rPr>
        <w:t>坚持，坚决认为，强调；坚决主张，坚决要求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in+sist</w:t>
      </w:r>
      <w:r>
        <w:rPr>
          <w:rFonts w:hint="eastAsia" w:ascii="宋体" w:eastAsia="宋体"/>
        </w:rPr>
        <w:t>（站）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insist on </w:t>
      </w:r>
      <w:r>
        <w:rPr>
          <w:rFonts w:hint="eastAsia" w:ascii="宋体" w:eastAsia="宋体"/>
        </w:rPr>
        <w:t>坚持，坚持认为，坚决要求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inspect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检查，视察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</w:t>
      </w:r>
      <w:r>
        <w:rPr>
          <w:rFonts w:hint="eastAsia" w:ascii="宋体" w:eastAsia="宋体"/>
        </w:rPr>
        <w:t>（向内）</w:t>
      </w:r>
      <w:r>
        <w:t>+spect</w:t>
      </w:r>
      <w:r>
        <w:rPr>
          <w:rFonts w:hint="eastAsia" w:ascii="宋体" w:eastAsia="宋体"/>
        </w:rPr>
        <w:t>（看）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instant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瞬间，顷刻</w:t>
      </w:r>
    </w:p>
    <w:p>
      <w:pPr>
        <w:pStyle w:val="3"/>
        <w:spacing w:before="103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立即的，即刻的；</w:t>
      </w:r>
      <w:r>
        <w:t>(</w:t>
      </w:r>
      <w:r>
        <w:rPr>
          <w:rFonts w:hint="eastAsia" w:ascii="宋体" w:eastAsia="宋体"/>
        </w:rPr>
        <w:t>食品</w:t>
      </w:r>
      <w:r>
        <w:t>)</w:t>
      </w:r>
      <w:r>
        <w:rPr>
          <w:rFonts w:hint="eastAsia" w:ascii="宋体" w:eastAsia="宋体"/>
        </w:rPr>
        <w:t>速溶的，方便的</w:t>
      </w:r>
    </w:p>
    <w:p>
      <w:pPr>
        <w:pStyle w:val="3"/>
        <w:spacing w:before="107"/>
        <w:rPr>
          <w:rFonts w:hint="eastAsia" w:ascii="宋体" w:eastAsia="宋体"/>
        </w:rPr>
      </w:pPr>
      <w:r>
        <w:drawing>
          <wp:anchor distT="0" distB="0" distL="0" distR="0" simplePos="0" relativeHeight="25174835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279400</wp:posOffset>
            </wp:positionV>
            <wp:extent cx="4270375" cy="4559935"/>
            <wp:effectExtent l="0" t="0" r="0" b="0"/>
            <wp:wrapNone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  <w:r>
        <w:t xml:space="preserve">instant coffee </w:t>
      </w:r>
      <w:r>
        <w:rPr>
          <w:rFonts w:hint="eastAsia" w:ascii="宋体" w:eastAsia="宋体"/>
        </w:rPr>
        <w:t>速溶咖啡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institute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学会；研究所，学院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institutes of higher education </w:t>
      </w:r>
      <w:r>
        <w:rPr>
          <w:rFonts w:hint="eastAsia" w:ascii="宋体" w:eastAsia="宋体"/>
        </w:rPr>
        <w:t>高等学府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research institute </w:t>
      </w:r>
      <w:r>
        <w:rPr>
          <w:rFonts w:hint="eastAsia" w:ascii="宋体" w:eastAsia="宋体"/>
        </w:rPr>
        <w:t>研究所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instruct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教，指导；指示，命令；通知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</w:t>
      </w:r>
      <w:r>
        <w:rPr>
          <w:rFonts w:hint="eastAsia" w:ascii="宋体" w:eastAsia="宋体"/>
        </w:rPr>
        <w:t>（向内）</w:t>
      </w:r>
      <w:r>
        <w:t>+struct</w:t>
      </w:r>
      <w:r>
        <w:rPr>
          <w:rFonts w:hint="eastAsia" w:ascii="宋体" w:eastAsia="宋体"/>
        </w:rPr>
        <w:t>（建造）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instruction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教学，教导；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instruct+ion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【常 </w:t>
      </w:r>
      <w:r>
        <w:t>pl.</w:t>
      </w:r>
      <w:r>
        <w:rPr>
          <w:rFonts w:hint="eastAsia" w:ascii="宋体" w:eastAsia="宋体"/>
        </w:rPr>
        <w:t>】命令，指示，用法说明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instrument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仪器，器械，工具；乐器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</w:t>
      </w:r>
      <w:r>
        <w:rPr>
          <w:rFonts w:hint="eastAsia" w:ascii="宋体" w:eastAsia="宋体"/>
        </w:rPr>
        <w:t>（向内）</w:t>
      </w:r>
      <w:r>
        <w:t>+stru</w:t>
      </w:r>
      <w:r>
        <w:rPr>
          <w:rFonts w:hint="eastAsia" w:ascii="宋体" w:eastAsia="宋体"/>
        </w:rPr>
        <w:t>（建造）</w:t>
      </w:r>
      <w:r>
        <w:t>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surgical/optical/precision, etc.instruments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外科器械；光学、精密等仪器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9"/>
        <w:ind w:left="0"/>
        <w:rPr>
          <w:rFonts w:ascii="宋体"/>
          <w:sz w:val="18"/>
        </w:rPr>
      </w:pPr>
    </w:p>
    <w:p>
      <w:pPr>
        <w:pStyle w:val="3"/>
      </w:pPr>
      <w:r>
        <w:t>insure</w:t>
      </w:r>
    </w:p>
    <w:p>
      <w:pPr>
        <w:pStyle w:val="3"/>
        <w:spacing w:before="117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给…保险；保证，确保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</w:t>
      </w:r>
      <w:r>
        <w:rPr>
          <w:rFonts w:hint="eastAsia" w:ascii="宋体" w:eastAsia="宋体"/>
        </w:rPr>
        <w:t>（向内）</w:t>
      </w:r>
      <w:r>
        <w:t>+sure</w:t>
      </w:r>
      <w:r>
        <w:rPr>
          <w:rFonts w:hint="eastAsia" w:ascii="宋体" w:eastAsia="宋体"/>
        </w:rPr>
        <w:t>（确认）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intend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想要，打算，计划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intense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强烈的，剧烈的；认真的，热情的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intention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意图，目的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intent</w:t>
      </w:r>
      <w:r>
        <w:rPr>
          <w:rFonts w:hint="eastAsia" w:ascii="宋体" w:eastAsia="宋体"/>
        </w:rPr>
        <w:t>（意图）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interest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74937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1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兴趣，关注，趣味；</w:t>
      </w:r>
    </w:p>
    <w:p>
      <w:pPr>
        <w:pStyle w:val="3"/>
        <w:spacing w:before="105" w:line="336" w:lineRule="auto"/>
        <w:ind w:right="4853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【常 </w:t>
      </w:r>
      <w:r>
        <w:t>pl.</w:t>
      </w:r>
      <w:r>
        <w:rPr>
          <w:rFonts w:hint="eastAsia" w:ascii="宋体" w:hAnsi="宋体" w:eastAsia="宋体"/>
        </w:rPr>
        <w:t>】利益，利害关系；利息，利率</w:t>
      </w:r>
      <w:r>
        <w:t>v.</w:t>
      </w:r>
      <w:r>
        <w:rPr>
          <w:rFonts w:hint="eastAsia" w:ascii="宋体" w:hAnsi="宋体" w:eastAsia="宋体"/>
        </w:rPr>
        <w:t>使感兴趣，引起…关注</w:t>
      </w:r>
    </w:p>
    <w:p>
      <w:pPr>
        <w:pStyle w:val="3"/>
        <w:spacing w:before="2"/>
        <w:ind w:left="0"/>
        <w:rPr>
          <w:rFonts w:ascii="宋体"/>
          <w:sz w:val="30"/>
        </w:rPr>
      </w:pPr>
    </w:p>
    <w:p>
      <w:pPr>
        <w:pStyle w:val="3"/>
      </w:pPr>
      <w:r>
        <w:t>internal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内的，内部的；国内的；内政的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>the</w:t>
      </w:r>
      <w:r>
        <w:rPr>
          <w:spacing w:val="-2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structure 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rPr>
          <w:rFonts w:hint="eastAsia" w:ascii="宋体" w:eastAsia="宋体"/>
        </w:rPr>
        <w:t>大楼的内部结构</w:t>
      </w:r>
    </w:p>
    <w:p>
      <w:pPr>
        <w:pStyle w:val="3"/>
        <w:spacing w:before="103"/>
        <w:rPr>
          <w:rFonts w:hint="eastAsia" w:ascii="宋体" w:eastAsia="宋体"/>
        </w:rPr>
      </w:pPr>
      <w:r>
        <w:t>internal</w:t>
      </w:r>
      <w:r>
        <w:rPr>
          <w:spacing w:val="-13"/>
        </w:rPr>
        <w:t xml:space="preserve"> </w:t>
      </w:r>
      <w:r>
        <w:t>affairs/trade/markets</w:t>
      </w:r>
      <w:r>
        <w:rPr>
          <w:spacing w:val="-12"/>
        </w:rPr>
        <w:t xml:space="preserve"> </w:t>
      </w:r>
      <w:r>
        <w:rPr>
          <w:rFonts w:hint="eastAsia" w:ascii="宋体" w:eastAsia="宋体"/>
        </w:rPr>
        <w:t>内政；国内贸易市场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international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国际的，世界</w:t>
      </w:r>
      <w:r>
        <w:t>(</w:t>
      </w:r>
      <w:r>
        <w:rPr>
          <w:rFonts w:hint="eastAsia" w:ascii="宋体" w:eastAsia="宋体"/>
        </w:rPr>
        <w:t>性</w:t>
      </w:r>
      <w:r>
        <w:t>)</w:t>
      </w:r>
      <w:r>
        <w:rPr>
          <w:rFonts w:hint="eastAsia" w:ascii="宋体" w:eastAsia="宋体"/>
        </w:rPr>
        <w:t>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inter</w:t>
      </w:r>
      <w:r>
        <w:rPr>
          <w:rFonts w:hint="eastAsia" w:ascii="宋体" w:eastAsia="宋体"/>
        </w:rPr>
        <w:t>（相互）</w:t>
      </w:r>
      <w:r>
        <w:t>+national</w:t>
      </w:r>
      <w:r>
        <w:rPr>
          <w:rFonts w:hint="eastAsia" w:ascii="宋体" w:eastAsia="宋体"/>
        </w:rPr>
        <w:t>（国家的）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an international airport/school/company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国际机场</w:t>
      </w:r>
      <w:r>
        <w:t>/</w:t>
      </w:r>
      <w:r>
        <w:rPr>
          <w:rFonts w:hint="eastAsia" w:ascii="宋体" w:eastAsia="宋体"/>
        </w:rPr>
        <w:t>学校</w:t>
      </w:r>
      <w:r>
        <w:t>/</w:t>
      </w:r>
      <w:r>
        <w:rPr>
          <w:rFonts w:hint="eastAsia" w:ascii="宋体" w:eastAsia="宋体"/>
        </w:rPr>
        <w:t>公司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internet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国际互联网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inter</w:t>
      </w:r>
      <w:r>
        <w:rPr>
          <w:rFonts w:hint="eastAsia" w:ascii="宋体" w:eastAsia="宋体"/>
        </w:rPr>
        <w:t>（相互）</w:t>
      </w:r>
      <w:r>
        <w:t>+net</w:t>
      </w:r>
      <w:r>
        <w:rPr>
          <w:rFonts w:hint="eastAsia" w:ascii="宋体" w:eastAsia="宋体"/>
        </w:rPr>
        <w:t>（网络）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interpret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解释，说明；口译，翻译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interrupt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打断，打扰；中止，阻碍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inter</w:t>
      </w:r>
      <w:r>
        <w:rPr>
          <w:rFonts w:hint="eastAsia" w:ascii="宋体" w:eastAsia="宋体"/>
        </w:rPr>
        <w:t>（相互）</w:t>
      </w:r>
      <w:r>
        <w:t>+rupt</w:t>
      </w:r>
      <w:r>
        <w:rPr>
          <w:rFonts w:hint="eastAsia" w:ascii="宋体" w:eastAsia="宋体"/>
        </w:rPr>
        <w:t>（打破）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interview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 w:line="333" w:lineRule="auto"/>
        <w:ind w:right="545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接见，会见；面谈，面试，采访</w:t>
      </w:r>
      <w:r>
        <w:t>v.</w:t>
      </w:r>
      <w:r>
        <w:rPr>
          <w:rFonts w:hint="eastAsia" w:ascii="宋体" w:eastAsia="宋体"/>
        </w:rPr>
        <w:t>接见，会见，采访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inter</w:t>
      </w:r>
      <w:r>
        <w:rPr>
          <w:rFonts w:hint="eastAsia" w:ascii="宋体" w:eastAsia="宋体"/>
        </w:rPr>
        <w:t>（相互）</w:t>
      </w:r>
      <w:r>
        <w:t>+view</w:t>
      </w:r>
      <w:r>
        <w:rPr>
          <w:rFonts w:hint="eastAsia" w:ascii="宋体" w:eastAsia="宋体"/>
        </w:rPr>
        <w:t>（看）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 interview with the careers adviser </w:t>
      </w:r>
      <w:r>
        <w:rPr>
          <w:rFonts w:hint="eastAsia" w:ascii="宋体" w:eastAsia="宋体"/>
        </w:rPr>
        <w:t>和择业顾问的面谈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job interview </w:t>
      </w:r>
      <w:r>
        <w:rPr>
          <w:rFonts w:hint="eastAsia" w:ascii="宋体" w:eastAsia="宋体"/>
        </w:rPr>
        <w:t>求职面试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introduce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介绍：引进，传入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5040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introduction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介绍：引进，传入；引言，导论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introduce</w:t>
      </w:r>
      <w:r>
        <w:rPr>
          <w:rFonts w:hint="eastAsia" w:ascii="宋体" w:eastAsia="宋体"/>
        </w:rPr>
        <w:t xml:space="preserve">（省掉 </w:t>
      </w:r>
      <w:r>
        <w:t>e</w:t>
      </w:r>
      <w:r>
        <w:rPr>
          <w:rFonts w:hint="eastAsia" w:ascii="宋体" w:eastAsia="宋体"/>
        </w:rPr>
        <w:t>）</w:t>
      </w:r>
      <w:r>
        <w:t>+tion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the introduction of new manufacturing methods </w:t>
      </w:r>
      <w:r>
        <w:rPr>
          <w:rFonts w:hint="eastAsia" w:ascii="宋体" w:eastAsia="宋体"/>
        </w:rPr>
        <w:t>新制造方法的采用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brief introduction </w:t>
      </w:r>
      <w:r>
        <w:rPr>
          <w:rFonts w:hint="eastAsia" w:ascii="宋体" w:eastAsia="宋体"/>
        </w:rPr>
        <w:t>简短的序言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invest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投资，投入</w:t>
      </w:r>
    </w:p>
    <w:p>
      <w:pPr>
        <w:pStyle w:val="3"/>
        <w:spacing w:before="10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【词组】</w:t>
      </w:r>
      <w:r>
        <w:t xml:space="preserve">invest in </w:t>
      </w:r>
      <w:r>
        <w:rPr>
          <w:rFonts w:hint="eastAsia" w:ascii="宋体" w:hAnsi="宋体" w:eastAsia="宋体"/>
        </w:rPr>
        <w:t>投资于；投入…，买…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invitation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邀请，招待；邀请书，请柬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invite</w:t>
      </w:r>
      <w:r>
        <w:rPr>
          <w:rFonts w:hint="eastAsia" w:ascii="宋体" w:eastAsia="宋体"/>
        </w:rPr>
        <w:t>（</w:t>
      </w:r>
      <w:r>
        <w:t xml:space="preserve">e </w:t>
      </w:r>
      <w:r>
        <w:rPr>
          <w:rFonts w:hint="eastAsia" w:ascii="宋体" w:eastAsia="宋体"/>
        </w:rPr>
        <w:t xml:space="preserve">变 </w:t>
      </w:r>
      <w:r>
        <w:t>a</w:t>
      </w:r>
      <w:r>
        <w:rPr>
          <w:rFonts w:hint="eastAsia" w:ascii="宋体" w:eastAsia="宋体"/>
        </w:rPr>
        <w:t>）</w:t>
      </w:r>
      <w:r>
        <w:t>+tion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6"/>
      </w:pPr>
      <w:r>
        <w:t>to accept/turn down/decline an invitation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</w:rPr>
        <w:t>接受</w:t>
      </w:r>
      <w:r>
        <w:t>/</w:t>
      </w:r>
      <w:r>
        <w:rPr>
          <w:rFonts w:hint="eastAsia" w:ascii="宋体" w:eastAsia="宋体"/>
        </w:rPr>
        <w:t>拒绝</w:t>
      </w:r>
      <w:r>
        <w:t>/</w:t>
      </w:r>
      <w:r>
        <w:rPr>
          <w:rFonts w:hint="eastAsia" w:ascii="宋体" w:eastAsia="宋体"/>
        </w:rPr>
        <w:t>婉拒邀请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invite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邀请，聘请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involve</w:t>
      </w:r>
    </w:p>
    <w:p>
      <w:pPr>
        <w:pStyle w:val="3"/>
        <w:spacing w:before="119"/>
        <w:rPr>
          <w:rFonts w:hint="eastAsia" w:ascii="宋体" w:eastAsia="宋体"/>
        </w:rPr>
      </w:pPr>
      <w:r>
        <w:rPr>
          <w:spacing w:val="-7"/>
          <w:w w:val="95"/>
        </w:rPr>
        <w:t>v.</w:t>
      </w:r>
      <w:r>
        <w:rPr>
          <w:rFonts w:hint="eastAsia" w:ascii="宋体" w:eastAsia="宋体"/>
          <w:w w:val="95"/>
        </w:rPr>
        <w:t>使陷入，使卷入，牵涉；包含，含有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【记忆法】</w:t>
      </w:r>
      <w:r>
        <w:rPr>
          <w:w w:val="95"/>
        </w:rPr>
        <w:t>in</w:t>
      </w:r>
      <w:r>
        <w:rPr>
          <w:rFonts w:hint="eastAsia" w:ascii="宋体" w:eastAsia="宋体"/>
          <w:w w:val="95"/>
        </w:rPr>
        <w:t>（向内）</w:t>
      </w:r>
      <w:r>
        <w:rPr>
          <w:w w:val="95"/>
        </w:rPr>
        <w:t>+volve</w:t>
      </w:r>
      <w:r>
        <w:rPr>
          <w:rFonts w:hint="eastAsia" w:ascii="宋体" w:eastAsia="宋体"/>
          <w:w w:val="95"/>
        </w:rPr>
        <w:t>（卷入）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iron</w:t>
      </w:r>
    </w:p>
    <w:p>
      <w:pPr>
        <w:pStyle w:val="3"/>
        <w:spacing w:before="121" w:line="333" w:lineRule="auto"/>
        <w:ind w:right="69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铁；烙铁，熨斗</w:t>
      </w:r>
      <w:r>
        <w:t>v.</w:t>
      </w:r>
      <w:r>
        <w:rPr>
          <w:rFonts w:hint="eastAsia" w:ascii="宋体" w:eastAsia="宋体"/>
        </w:rPr>
        <w:t>熨，烫</w:t>
      </w:r>
    </w:p>
    <w:p>
      <w:pPr>
        <w:spacing w:after="0" w:line="333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iron ore </w:t>
      </w:r>
      <w:r>
        <w:rPr>
          <w:rFonts w:hint="eastAsia" w:ascii="宋体" w:eastAsia="宋体"/>
        </w:rPr>
        <w:t>铁矿石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isolate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使隔离，使孤立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isolate from </w:t>
      </w:r>
      <w:r>
        <w:rPr>
          <w:rFonts w:hint="eastAsia" w:ascii="宋体" w:eastAsia="宋体"/>
        </w:rPr>
        <w:t>使隔离，分隔开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issue</w:t>
      </w:r>
    </w:p>
    <w:p>
      <w:pPr>
        <w:pStyle w:val="3"/>
        <w:spacing w:before="121" w:line="331" w:lineRule="auto"/>
        <w:ind w:right="5099"/>
        <w:rPr>
          <w:rFonts w:hint="eastAsia" w:ascii="宋体" w:eastAsia="宋体"/>
        </w:rPr>
      </w:pPr>
      <w:r>
        <w:drawing>
          <wp:anchor distT="0" distB="0" distL="0" distR="0" simplePos="0" relativeHeight="25175142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1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n.</w:t>
      </w:r>
      <w:r>
        <w:rPr>
          <w:rFonts w:hint="eastAsia" w:ascii="宋体" w:eastAsia="宋体"/>
          <w:w w:val="95"/>
        </w:rPr>
        <w:t>问题，争论点；发行，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书刊的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期号 </w:t>
      </w:r>
      <w:r>
        <w:rPr>
          <w:spacing w:val="-7"/>
        </w:rPr>
        <w:t>v.</w:t>
      </w:r>
      <w:r>
        <w:rPr>
          <w:rFonts w:hint="eastAsia" w:ascii="宋体" w:eastAsia="宋体"/>
        </w:rPr>
        <w:t>发行，颁布，出版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Italian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意大利的</w:t>
      </w:r>
    </w:p>
    <w:p>
      <w:pPr>
        <w:pStyle w:val="3"/>
        <w:spacing w:before="108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意大利人，意大利语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Italy</w:t>
      </w:r>
      <w:r>
        <w:rPr>
          <w:rFonts w:hint="eastAsia" w:ascii="宋体" w:eastAsia="宋体"/>
        </w:rPr>
        <w:t>（意大利）</w:t>
      </w:r>
      <w:r>
        <w:t>+an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item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条，条款，项目；</w:t>
      </w:r>
      <w:r>
        <w:t>(</w:t>
      </w:r>
      <w:r>
        <w:rPr>
          <w:rFonts w:hint="eastAsia" w:ascii="宋体" w:eastAsia="宋体"/>
        </w:rPr>
        <w:t>新闻等的</w:t>
      </w:r>
      <w:r>
        <w:t>)</w:t>
      </w:r>
      <w:r>
        <w:rPr>
          <w:rFonts w:hint="eastAsia" w:ascii="宋体" w:eastAsia="宋体"/>
        </w:rPr>
        <w:t>一条，一则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 item of news/a news item </w:t>
      </w:r>
      <w:r>
        <w:rPr>
          <w:rFonts w:hint="eastAsia" w:ascii="宋体" w:eastAsia="宋体"/>
        </w:rPr>
        <w:t>一条新闻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jam</w:t>
      </w:r>
    </w:p>
    <w:p>
      <w:pPr>
        <w:pStyle w:val="3"/>
        <w:spacing w:before="121" w:line="331" w:lineRule="auto"/>
        <w:ind w:right="607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果酱；拥挤，堵塞，卡住</w:t>
      </w:r>
      <w:r>
        <w:t>v.</w:t>
      </w:r>
      <w:r>
        <w:rPr>
          <w:rFonts w:hint="eastAsia" w:ascii="宋体" w:eastAsia="宋体"/>
        </w:rPr>
        <w:t>堵塞，</w:t>
      </w:r>
      <w:r>
        <w:t>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卡住，挤满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strawberry jam </w:t>
      </w:r>
      <w:r>
        <w:rPr>
          <w:rFonts w:hint="eastAsia" w:ascii="宋体" w:eastAsia="宋体"/>
        </w:rPr>
        <w:t>草莓酱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Japan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日本，日本国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Japanese</w:t>
      </w:r>
    </w:p>
    <w:p>
      <w:pPr>
        <w:pStyle w:val="3"/>
        <w:spacing w:before="116"/>
        <w:rPr>
          <w:rFonts w:hint="eastAsia" w:ascii="宋体" w:eastAsia="宋体"/>
        </w:rPr>
      </w:pPr>
      <w:r>
        <w:t xml:space="preserve">a </w:t>
      </w:r>
      <w:r>
        <w:rPr>
          <w:rFonts w:hint="eastAsia" w:ascii="宋体" w:eastAsia="宋体"/>
        </w:rPr>
        <w:t>日本</w:t>
      </w:r>
      <w:r>
        <w:t>(</w:t>
      </w:r>
      <w:r>
        <w:rPr>
          <w:rFonts w:hint="eastAsia" w:ascii="宋体" w:eastAsia="宋体"/>
        </w:rPr>
        <w:t>人</w:t>
      </w:r>
      <w:r>
        <w:t>)</w:t>
      </w:r>
      <w:r>
        <w:rPr>
          <w:rFonts w:hint="eastAsia" w:ascii="宋体" w:eastAsia="宋体"/>
        </w:rPr>
        <w:t>的；日语的</w:t>
      </w:r>
    </w:p>
    <w:p>
      <w:pPr>
        <w:pStyle w:val="3"/>
        <w:spacing w:before="108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日本人；日语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Japanese books </w:t>
      </w:r>
      <w:r>
        <w:rPr>
          <w:rFonts w:hint="eastAsia" w:ascii="宋体" w:eastAsia="宋体"/>
        </w:rPr>
        <w:t>日语书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jazz</w:t>
      </w:r>
    </w:p>
    <w:p>
      <w:pPr>
        <w:pStyle w:val="3"/>
        <w:spacing w:before="117" w:line="681" w:lineRule="auto"/>
        <w:ind w:right="7759"/>
      </w:pPr>
      <w:r>
        <w:t>n.</w:t>
      </w:r>
      <w:r>
        <w:rPr>
          <w:rFonts w:hint="eastAsia" w:ascii="宋体" w:eastAsia="宋体"/>
        </w:rPr>
        <w:t>爵士乐</w:t>
      </w:r>
      <w:r>
        <w:t>jealous</w:t>
      </w:r>
    </w:p>
    <w:p>
      <w:pPr>
        <w:spacing w:after="0" w:line="681" w:lineRule="auto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妒忌的，羡慕的；猜忌的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jeans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牛仔裤，紧身裤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joint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接头，接合处；关节</w:t>
      </w:r>
    </w:p>
    <w:p>
      <w:pPr>
        <w:pStyle w:val="3"/>
        <w:spacing w:before="10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联合的，连接的，合资的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5244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journal</w:t>
      </w:r>
    </w:p>
    <w:p>
      <w:pPr>
        <w:pStyle w:val="3"/>
        <w:spacing w:before="119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>日报，杂志，期刊；日志，日记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the</w:t>
      </w:r>
      <w:r>
        <w:rPr>
          <w:spacing w:val="-4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Journal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《英国医学杂志》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  <w:spacing w:line="357" w:lineRule="auto"/>
        <w:ind w:right="7550"/>
        <w:rPr>
          <w:rFonts w:hint="eastAsia" w:ascii="宋体" w:eastAsia="宋体"/>
        </w:rPr>
      </w:pPr>
      <w:r>
        <w:t>journalist n.</w:t>
      </w:r>
      <w:r>
        <w:rPr>
          <w:rFonts w:hint="eastAsia" w:ascii="宋体" w:eastAsia="宋体"/>
          <w:spacing w:val="-4"/>
        </w:rPr>
        <w:t>新闻记者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journal+ist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journey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旅行，行程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joy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欢欣，喜悦；乐事，乐趣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judge</w:t>
      </w:r>
    </w:p>
    <w:p>
      <w:pPr>
        <w:pStyle w:val="3"/>
        <w:spacing w:before="121" w:line="333" w:lineRule="auto"/>
        <w:ind w:right="4610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 xml:space="preserve">法官，审判员；裁判员，评判员，鉴定人 </w:t>
      </w:r>
      <w:r>
        <w:rPr>
          <w:spacing w:val="-7"/>
        </w:rPr>
        <w:t>v.</w:t>
      </w:r>
      <w:r>
        <w:rPr>
          <w:rFonts w:hint="eastAsia" w:ascii="宋体" w:eastAsia="宋体"/>
        </w:rPr>
        <w:t>审判，判决；裁决，评定；断定，判断</w:t>
      </w:r>
    </w:p>
    <w:p>
      <w:pPr>
        <w:pStyle w:val="3"/>
        <w:spacing w:line="267" w:lineRule="exact"/>
      </w:pPr>
      <w:r>
        <w:rPr>
          <w:rFonts w:hint="eastAsia" w:ascii="宋体" w:eastAsia="宋体"/>
        </w:rPr>
        <w:t>【例句】</w:t>
      </w:r>
      <w:r>
        <w:t>to judge sb guilty/not guilty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判某人有罪</w:t>
      </w:r>
      <w:r>
        <w:t>/</w:t>
      </w:r>
      <w:r>
        <w:rPr>
          <w:rFonts w:hint="eastAsia" w:ascii="宋体" w:eastAsia="宋体"/>
        </w:rPr>
        <w:t>无罪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judg(e)ment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审判，判决；判断；判断力；看法，意见，评价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judge+ment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junior</w:t>
      </w:r>
    </w:p>
    <w:p>
      <w:pPr>
        <w:pStyle w:val="3"/>
        <w:spacing w:before="122" w:line="333" w:lineRule="auto"/>
        <w:ind w:right="4202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 xml:space="preserve">年少的，较年幼的；资历较浅的，等级较低的 </w:t>
      </w:r>
      <w:r>
        <w:t>n.</w:t>
      </w:r>
      <w:r>
        <w:rPr>
          <w:rFonts w:hint="eastAsia" w:ascii="宋体" w:eastAsia="宋体"/>
        </w:rPr>
        <w:t>年少者；等级较低者，晚辈</w:t>
      </w:r>
    </w:p>
    <w:p>
      <w:pPr>
        <w:spacing w:after="0" w:line="333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justice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正义，公正；司法，法律制裁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the criminal justice system </w:t>
      </w:r>
      <w:r>
        <w:rPr>
          <w:rFonts w:hint="eastAsia" w:ascii="宋体" w:eastAsia="宋体"/>
        </w:rPr>
        <w:t>刑法体系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justify</w:t>
      </w:r>
    </w:p>
    <w:p>
      <w:pPr>
        <w:pStyle w:val="3"/>
        <w:spacing w:before="117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证明…正当</w:t>
      </w:r>
      <w:r>
        <w:t>(</w:t>
      </w:r>
      <w:r>
        <w:rPr>
          <w:rFonts w:hint="eastAsia" w:ascii="宋体" w:hAnsi="宋体" w:eastAsia="宋体"/>
        </w:rPr>
        <w:t>或有理、正确</w:t>
      </w:r>
      <w:r>
        <w:t>)</w:t>
      </w:r>
      <w:r>
        <w:rPr>
          <w:rFonts w:hint="eastAsia" w:ascii="宋体" w:hAnsi="宋体" w:eastAsia="宋体"/>
        </w:rPr>
        <w:t>，为…辩护</w:t>
      </w:r>
    </w:p>
    <w:p>
      <w:pPr>
        <w:pStyle w:val="3"/>
        <w:spacing w:before="107"/>
        <w:rPr>
          <w:rFonts w:hint="eastAsia" w:ascii="宋体" w:eastAsia="宋体"/>
        </w:rPr>
      </w:pPr>
      <w:r>
        <w:drawing>
          <wp:anchor distT="0" distB="0" distL="0" distR="0" simplePos="0" relativeHeight="25175347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279400</wp:posOffset>
            </wp:positionV>
            <wp:extent cx="4270375" cy="4559935"/>
            <wp:effectExtent l="0" t="0" r="0" b="0"/>
            <wp:wrapNone/>
            <wp:docPr id="1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just+ify</w:t>
      </w:r>
      <w:r>
        <w:rPr>
          <w:rFonts w:hint="eastAsia" w:ascii="宋体" w:eastAsia="宋体"/>
        </w:rPr>
        <w:t>（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keen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锋利的，刺人的；激烈的，强烈的；热心的，渴望的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hAnsi="宋体" w:eastAsia="宋体"/>
        </w:rPr>
      </w:pPr>
      <w:r>
        <w:t>(be) keen on</w:t>
      </w:r>
      <w:r>
        <w:rPr>
          <w:spacing w:val="52"/>
        </w:rPr>
        <w:t xml:space="preserve"> </w:t>
      </w:r>
      <w:r>
        <w:rPr>
          <w:rFonts w:hint="eastAsia" w:ascii="宋体" w:hAnsi="宋体" w:eastAsia="宋体"/>
        </w:rPr>
        <w:t>热衷于…，对…着迷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keen knife </w:t>
      </w:r>
      <w:r>
        <w:rPr>
          <w:rFonts w:hint="eastAsia" w:ascii="宋体" w:eastAsia="宋体"/>
        </w:rPr>
        <w:t>锋利的刀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762"/>
        <w:rPr>
          <w:rFonts w:hint="eastAsia" w:ascii="宋体" w:eastAsia="宋体"/>
        </w:rPr>
      </w:pPr>
      <w:r>
        <w:t>keyboard n.</w:t>
      </w:r>
      <w:r>
        <w:rPr>
          <w:rFonts w:hint="eastAsia" w:ascii="宋体" w:eastAsia="宋体"/>
        </w:rPr>
        <w:t>键盘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key</w:t>
      </w:r>
      <w:r>
        <w:rPr>
          <w:rFonts w:hint="eastAsia" w:ascii="宋体" w:eastAsia="宋体"/>
        </w:rPr>
        <w:t>（键）</w:t>
      </w:r>
      <w:r>
        <w:t>+board</w:t>
      </w:r>
      <w:r>
        <w:rPr>
          <w:rFonts w:hint="eastAsia" w:ascii="宋体" w:eastAsia="宋体"/>
        </w:rPr>
        <w:t>（板子）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931"/>
        <w:rPr>
          <w:rFonts w:hint="eastAsia" w:ascii="宋体" w:eastAsia="宋体"/>
        </w:rPr>
      </w:pPr>
      <w:r>
        <w:t>kick n./v.</w:t>
      </w:r>
      <w:r>
        <w:rPr>
          <w:rFonts w:hint="eastAsia" w:ascii="宋体" w:eastAsia="宋体"/>
        </w:rPr>
        <w:t>踢</w:t>
      </w:r>
    </w:p>
    <w:p>
      <w:pPr>
        <w:pStyle w:val="3"/>
        <w:spacing w:before="1"/>
        <w:ind w:left="0"/>
        <w:rPr>
          <w:rFonts w:ascii="宋体"/>
          <w:sz w:val="28"/>
        </w:rPr>
      </w:pPr>
    </w:p>
    <w:p>
      <w:pPr>
        <w:pStyle w:val="3"/>
      </w:pPr>
      <w:r>
        <w:t>kid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小孩；小伙子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006"/>
        <w:rPr>
          <w:rFonts w:hint="eastAsia" w:ascii="宋体" w:eastAsia="宋体"/>
        </w:rPr>
      </w:pPr>
      <w:r>
        <w:rPr>
          <w:w w:val="95"/>
        </w:rPr>
        <w:t xml:space="preserve">kilogram(me)/kilo </w:t>
      </w:r>
      <w:r>
        <w:t>n.</w:t>
      </w:r>
      <w:r>
        <w:rPr>
          <w:rFonts w:hint="eastAsia" w:ascii="宋体" w:eastAsia="宋体"/>
        </w:rPr>
        <w:t>千克</w:t>
      </w:r>
    </w:p>
    <w:p>
      <w:pPr>
        <w:pStyle w:val="3"/>
        <w:spacing w:before="6"/>
        <w:ind w:left="0"/>
        <w:rPr>
          <w:rFonts w:ascii="宋体"/>
          <w:sz w:val="28"/>
        </w:rPr>
      </w:pPr>
    </w:p>
    <w:p>
      <w:pPr>
        <w:pStyle w:val="3"/>
        <w:spacing w:before="1"/>
      </w:pPr>
      <w:r>
        <w:t>kindness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仁慈，好意；仁慈</w:t>
      </w:r>
      <w:r>
        <w:t>(</w:t>
      </w:r>
      <w:r>
        <w:rPr>
          <w:rFonts w:hint="eastAsia" w:ascii="宋体" w:eastAsia="宋体"/>
        </w:rPr>
        <w:t>或好心</w:t>
      </w:r>
      <w:r>
        <w:t>)</w:t>
      </w:r>
      <w:r>
        <w:rPr>
          <w:rFonts w:hint="eastAsia" w:ascii="宋体" w:eastAsia="宋体"/>
        </w:rPr>
        <w:t>的行为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kind</w:t>
      </w:r>
      <w:r>
        <w:rPr>
          <w:rFonts w:hint="eastAsia" w:ascii="宋体" w:eastAsia="宋体"/>
        </w:rPr>
        <w:t>（友好的）</w:t>
      </w:r>
      <w:r>
        <w:t>+ness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to treat sb with kindness and consideration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待人体贴周到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king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君主，国王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</w:pPr>
      <w:r>
        <w:rPr>
          <w:rFonts w:hint="eastAsia" w:ascii="宋体" w:eastAsia="宋体"/>
        </w:rPr>
        <w:t>【例句】</w:t>
      </w:r>
      <w:r>
        <w:t>the kings and queens of England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英格兰国王和王后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kingdom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王国；领域，界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United Kingdom </w:t>
      </w:r>
      <w:r>
        <w:rPr>
          <w:rFonts w:hint="eastAsia" w:ascii="宋体" w:eastAsia="宋体"/>
        </w:rPr>
        <w:t>联合王国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kite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风筝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5449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1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  <w:r>
        <w:t xml:space="preserve">to fly a kite </w:t>
      </w:r>
      <w:r>
        <w:rPr>
          <w:rFonts w:hint="eastAsia" w:ascii="宋体" w:eastAsia="宋体"/>
        </w:rPr>
        <w:t>放风筝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knowledge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知识，学问；知道，了解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labo(u)r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劳动，努力；劳工，工人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shortage of labour </w:t>
      </w:r>
      <w:r>
        <w:rPr>
          <w:rFonts w:hint="eastAsia" w:ascii="宋体" w:eastAsia="宋体"/>
        </w:rPr>
        <w:t>劳动力的短缺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366"/>
        <w:rPr>
          <w:rFonts w:hint="eastAsia" w:ascii="宋体" w:eastAsia="宋体"/>
        </w:rPr>
      </w:pPr>
      <w:r>
        <w:t>laboratory/lab n.</w:t>
      </w:r>
      <w:r>
        <w:rPr>
          <w:rFonts w:hint="eastAsia" w:ascii="宋体" w:eastAsia="宋体"/>
        </w:rPr>
        <w:t>实验室</w:t>
      </w:r>
    </w:p>
    <w:p>
      <w:pPr>
        <w:pStyle w:val="3"/>
        <w:spacing w:before="9"/>
        <w:ind w:left="0"/>
        <w:rPr>
          <w:rFonts w:ascii="宋体"/>
          <w:sz w:val="28"/>
        </w:rPr>
      </w:pPr>
    </w:p>
    <w:p>
      <w:pPr>
        <w:pStyle w:val="3"/>
      </w:pPr>
      <w:r>
        <w:t>lack</w:t>
      </w:r>
    </w:p>
    <w:p>
      <w:pPr>
        <w:pStyle w:val="3"/>
        <w:spacing w:before="117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缺乏，不足，没有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970"/>
        <w:rPr>
          <w:rFonts w:hint="eastAsia" w:ascii="宋体" w:eastAsia="宋体"/>
        </w:rPr>
      </w:pPr>
      <w:r>
        <w:t>ladder n.</w:t>
      </w:r>
      <w:r>
        <w:rPr>
          <w:rFonts w:hint="eastAsia" w:ascii="宋体" w:eastAsia="宋体"/>
        </w:rPr>
        <w:t>梯子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climb up/fall off a ladder </w:t>
      </w:r>
      <w:r>
        <w:rPr>
          <w:rFonts w:hint="eastAsia" w:ascii="宋体" w:eastAsia="宋体"/>
        </w:rPr>
        <w:t>爬上</w:t>
      </w:r>
      <w:r>
        <w:t>/</w:t>
      </w:r>
      <w:r>
        <w:rPr>
          <w:rFonts w:hint="eastAsia" w:ascii="宋体" w:eastAsia="宋体"/>
        </w:rPr>
        <w:t>跌下梯子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8125"/>
        <w:rPr>
          <w:rFonts w:hint="eastAsia" w:ascii="宋体" w:eastAsia="宋体"/>
        </w:rPr>
      </w:pPr>
      <w:r>
        <w:t>lamp n.</w:t>
      </w:r>
      <w:r>
        <w:rPr>
          <w:rFonts w:hint="eastAsia" w:ascii="宋体" w:eastAsia="宋体"/>
        </w:rPr>
        <w:t>灯</w:t>
      </w:r>
    </w:p>
    <w:p>
      <w:pPr>
        <w:pStyle w:val="3"/>
        <w:spacing w:before="9"/>
        <w:ind w:left="0"/>
        <w:rPr>
          <w:rFonts w:ascii="宋体"/>
          <w:sz w:val="28"/>
        </w:rPr>
      </w:pPr>
    </w:p>
    <w:p>
      <w:pPr>
        <w:pStyle w:val="3"/>
      </w:pPr>
      <w:r>
        <w:t>land</w:t>
      </w:r>
    </w:p>
    <w:p>
      <w:pPr>
        <w:pStyle w:val="3"/>
        <w:spacing w:before="117" w:line="336" w:lineRule="auto"/>
        <w:ind w:right="4819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>陆地，地面；土地，田地；国家，国土</w:t>
      </w:r>
      <w:r>
        <w:t>v.(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靠岸，</w:t>
      </w:r>
      <w:r>
        <w:t>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登陆</w:t>
      </w:r>
      <w:r>
        <w:t>/</w:t>
      </w:r>
      <w:r>
        <w:rPr>
          <w:rFonts w:hint="eastAsia" w:ascii="宋体" w:eastAsia="宋体"/>
        </w:rPr>
        <w:t>着陆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fertile land </w:t>
      </w:r>
      <w:r>
        <w:rPr>
          <w:rFonts w:hint="eastAsia" w:ascii="宋体" w:eastAsia="宋体"/>
        </w:rPr>
        <w:t>肥沃的土地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landlord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地主，房东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land +lord</w:t>
      </w:r>
      <w:r>
        <w:rPr>
          <w:rFonts w:hint="eastAsia" w:ascii="宋体" w:eastAsia="宋体"/>
        </w:rPr>
        <w:t xml:space="preserve">（主 </w:t>
      </w:r>
      <w:r>
        <w:t xml:space="preserve">;  </w:t>
      </w:r>
      <w:r>
        <w:rPr>
          <w:rFonts w:hint="eastAsia" w:ascii="宋体" w:eastAsia="宋体"/>
        </w:rPr>
        <w:t>上帝）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Latin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拉丁语，拉丁人</w:t>
      </w:r>
    </w:p>
    <w:p>
      <w:pPr>
        <w:pStyle w:val="3"/>
        <w:spacing w:before="105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拉丁的，拉丁语的，拉丁人的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latter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75552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1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</w:rPr>
        <w:t>后者的；后一半的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latter half of the year </w:t>
      </w:r>
      <w:r>
        <w:rPr>
          <w:rFonts w:hint="eastAsia" w:ascii="宋体" w:eastAsia="宋体"/>
        </w:rPr>
        <w:t>下半年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laundry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洗衣店，洗衣房；已洗好的衣物，待洗衣物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a pile of clean/dirty laundry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一摞干净的</w:t>
      </w:r>
      <w:r>
        <w:t>/</w:t>
      </w:r>
      <w:r>
        <w:rPr>
          <w:rFonts w:hint="eastAsia" w:ascii="宋体" w:eastAsia="宋体"/>
        </w:rPr>
        <w:t>脏的衣物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law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法律；法制；规律，法则，定律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laws of supply and demand </w:t>
      </w:r>
      <w:r>
        <w:rPr>
          <w:rFonts w:hint="eastAsia" w:ascii="宋体" w:eastAsia="宋体"/>
        </w:rPr>
        <w:t>供求定律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70"/>
        <w:rPr>
          <w:rFonts w:hint="eastAsia" w:ascii="宋体" w:eastAsia="宋体"/>
        </w:rPr>
      </w:pPr>
      <w:r>
        <w:t>lawyer n.</w:t>
      </w:r>
      <w:r>
        <w:rPr>
          <w:rFonts w:hint="eastAsia" w:ascii="宋体" w:eastAsia="宋体"/>
        </w:rPr>
        <w:t>律师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law+y+er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leader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领袖，领导者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lead</w:t>
      </w:r>
      <w:r>
        <w:rPr>
          <w:rFonts w:hint="eastAsia" w:ascii="宋体" w:eastAsia="宋体"/>
        </w:rPr>
        <w:t>（领导）</w:t>
      </w:r>
      <w:r>
        <w:t>+er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leaf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叶，叶子；</w:t>
      </w:r>
      <w:r>
        <w:t>(</w:t>
      </w:r>
      <w:r>
        <w:rPr>
          <w:rFonts w:hint="eastAsia" w:ascii="宋体" w:eastAsia="宋体"/>
        </w:rPr>
        <w:t>书刊的</w:t>
      </w:r>
      <w:r>
        <w:t>)</w:t>
      </w:r>
      <w:r>
        <w:rPr>
          <w:rFonts w:hint="eastAsia" w:ascii="宋体" w:eastAsia="宋体"/>
        </w:rPr>
        <w:t>张，页；薄金属片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gold leaf </w:t>
      </w:r>
      <w:r>
        <w:rPr>
          <w:rFonts w:hint="eastAsia" w:ascii="宋体" w:eastAsia="宋体"/>
        </w:rPr>
        <w:t>金箔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league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同盟，联盟；协会，社团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League of Nations </w:t>
      </w:r>
      <w:r>
        <w:rPr>
          <w:rFonts w:hint="eastAsia" w:ascii="宋体" w:eastAsia="宋体"/>
        </w:rPr>
        <w:t>国际联盟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learning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知识，学问；学习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woman of great learning </w:t>
      </w:r>
      <w:r>
        <w:rPr>
          <w:rFonts w:hint="eastAsia" w:ascii="宋体" w:eastAsia="宋体"/>
        </w:rPr>
        <w:t>学识渊博的女子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lecture</w:t>
      </w:r>
    </w:p>
    <w:p>
      <w:pPr>
        <w:pStyle w:val="3"/>
        <w:spacing w:before="121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演讲，讲课</w:t>
      </w:r>
    </w:p>
    <w:p>
      <w:pPr>
        <w:pStyle w:val="3"/>
        <w:spacing w:before="105" w:line="331" w:lineRule="auto"/>
        <w:ind w:right="4680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deliver/give a lecture to first-year students </w:t>
      </w:r>
      <w:r>
        <w:rPr>
          <w:rFonts w:hint="eastAsia" w:ascii="宋体" w:eastAsia="宋体"/>
        </w:rPr>
        <w:t>给一年级学生讲课</w:t>
      </w:r>
    </w:p>
    <w:p>
      <w:pPr>
        <w:pStyle w:val="3"/>
        <w:spacing w:before="8"/>
        <w:ind w:left="0"/>
        <w:rPr>
          <w:rFonts w:ascii="宋体"/>
          <w:sz w:val="30"/>
        </w:rPr>
      </w:pPr>
    </w:p>
    <w:p>
      <w:pPr>
        <w:pStyle w:val="3"/>
      </w:pPr>
      <w:r>
        <w:drawing>
          <wp:anchor distT="0" distB="0" distL="0" distR="0" simplePos="0" relativeHeight="25175654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1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legal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法律</w:t>
      </w:r>
      <w:r>
        <w:t>(</w:t>
      </w:r>
      <w:r>
        <w:rPr>
          <w:rFonts w:hint="eastAsia" w:ascii="宋体" w:eastAsia="宋体"/>
        </w:rPr>
        <w:t>上</w:t>
      </w:r>
      <w:r>
        <w:t>)</w:t>
      </w:r>
      <w:r>
        <w:rPr>
          <w:rFonts w:hint="eastAsia" w:ascii="宋体" w:eastAsia="宋体"/>
        </w:rPr>
        <w:t>的；合法的，法定的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legal adviser </w:t>
      </w:r>
      <w:r>
        <w:rPr>
          <w:rFonts w:hint="eastAsia" w:ascii="宋体" w:eastAsia="宋体"/>
        </w:rPr>
        <w:t>法律顾问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leisure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空闲时间，闲暇；悠闲，安逸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lend</w:t>
      </w:r>
    </w:p>
    <w:p>
      <w:pPr>
        <w:pStyle w:val="3"/>
        <w:spacing w:before="117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把…借给，出借，贷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length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长，长度，距离；一段，一节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7"/>
      </w:pPr>
      <w:r>
        <w:t>a length of rope/string/wire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</w:rPr>
        <w:t>一根绳子</w:t>
      </w:r>
      <w:r>
        <w:t>/</w:t>
      </w:r>
      <w:r>
        <w:rPr>
          <w:rFonts w:hint="eastAsia" w:ascii="宋体" w:eastAsia="宋体"/>
        </w:rPr>
        <w:t>细线</w:t>
      </w:r>
      <w:r>
        <w:t>/</w:t>
      </w:r>
      <w:r>
        <w:rPr>
          <w:rFonts w:hint="eastAsia" w:ascii="宋体" w:eastAsia="宋体"/>
        </w:rPr>
        <w:t>金属线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lest</w:t>
      </w:r>
    </w:p>
    <w:p>
      <w:pPr>
        <w:pStyle w:val="3"/>
        <w:spacing w:before="119"/>
        <w:rPr>
          <w:rFonts w:hint="eastAsia" w:ascii="宋体" w:eastAsia="宋体"/>
        </w:rPr>
      </w:pPr>
      <w:r>
        <w:t>conj.</w:t>
      </w:r>
      <w:r>
        <w:rPr>
          <w:rFonts w:hint="eastAsia" w:ascii="宋体" w:eastAsia="宋体"/>
        </w:rPr>
        <w:t>唯恐，免得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level</w:t>
      </w:r>
    </w:p>
    <w:p>
      <w:pPr>
        <w:pStyle w:val="3"/>
        <w:spacing w:before="117" w:line="336" w:lineRule="auto"/>
        <w:ind w:right="565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水平面，水平线；水平，等级</w:t>
      </w:r>
      <w:r>
        <w:t>a.</w:t>
      </w:r>
      <w:r>
        <w:rPr>
          <w:rFonts w:hint="eastAsia" w:ascii="宋体" w:eastAsia="宋体"/>
        </w:rPr>
        <w:t>平的，水平的</w:t>
      </w:r>
    </w:p>
    <w:p>
      <w:pPr>
        <w:pStyle w:val="3"/>
        <w:spacing w:before="12"/>
        <w:ind w:left="0"/>
        <w:rPr>
          <w:rFonts w:ascii="宋体"/>
          <w:sz w:val="29"/>
        </w:rPr>
      </w:pPr>
    </w:p>
    <w:p>
      <w:pPr>
        <w:pStyle w:val="3"/>
      </w:pPr>
      <w:r>
        <w:t>license/licence</w:t>
      </w:r>
    </w:p>
    <w:p>
      <w:pPr>
        <w:pStyle w:val="3"/>
        <w:spacing w:before="121" w:line="331" w:lineRule="auto"/>
        <w:ind w:right="5870"/>
        <w:rPr>
          <w:rFonts w:hint="eastAsia" w:ascii="宋体" w:hAnsi="宋体" w:eastAsia="宋体"/>
        </w:rPr>
      </w:pPr>
      <w:r>
        <w:t>n.</w:t>
      </w:r>
      <w:r>
        <w:rPr>
          <w:rFonts w:hint="eastAsia" w:ascii="宋体" w:hAnsi="宋体" w:eastAsia="宋体"/>
        </w:rPr>
        <w:t>许可，特许；许可证，执照</w:t>
      </w:r>
      <w:r>
        <w:t>v.</w:t>
      </w:r>
      <w:r>
        <w:rPr>
          <w:rFonts w:hint="eastAsia" w:ascii="宋体" w:hAnsi="宋体" w:eastAsia="宋体"/>
        </w:rPr>
        <w:t>发许可证给…，批准，许可</w:t>
      </w:r>
    </w:p>
    <w:p>
      <w:pPr>
        <w:pStyle w:val="3"/>
        <w:spacing w:before="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a driving licence </w:t>
      </w:r>
      <w:r>
        <w:rPr>
          <w:rFonts w:hint="eastAsia" w:ascii="宋体" w:eastAsia="宋体"/>
        </w:rPr>
        <w:t>驾驶执照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lifetime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一生，终身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786"/>
        <w:rPr>
          <w:rFonts w:hint="eastAsia" w:ascii="宋体" w:eastAsia="宋体"/>
        </w:rPr>
      </w:pPr>
      <w:r>
        <w:t>lightning n.</w:t>
      </w:r>
      <w:r>
        <w:rPr>
          <w:rFonts w:hint="eastAsia" w:ascii="宋体" w:eastAsia="宋体"/>
        </w:rPr>
        <w:t>闪电</w:t>
      </w:r>
    </w:p>
    <w:p>
      <w:pPr>
        <w:pStyle w:val="3"/>
        <w:spacing w:before="11"/>
        <w:ind w:left="0"/>
        <w:rPr>
          <w:rFonts w:ascii="宋体"/>
          <w:sz w:val="27"/>
        </w:rPr>
      </w:pPr>
    </w:p>
    <w:p>
      <w:pPr>
        <w:pStyle w:val="3"/>
      </w:pPr>
      <w:r>
        <w:t>likely</w:t>
      </w:r>
    </w:p>
    <w:p>
      <w:pPr>
        <w:pStyle w:val="3"/>
        <w:spacing w:before="122" w:line="331" w:lineRule="auto"/>
        <w:ind w:right="6722"/>
        <w:rPr>
          <w:rFonts w:hint="eastAsia" w:ascii="宋体" w:eastAsia="宋体"/>
        </w:rPr>
      </w:pPr>
      <w:r>
        <w:drawing>
          <wp:anchor distT="0" distB="0" distL="0" distR="0" simplePos="0" relativeHeight="25175756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288925</wp:posOffset>
            </wp:positionV>
            <wp:extent cx="4270375" cy="4559935"/>
            <wp:effectExtent l="0" t="0" r="0" b="0"/>
            <wp:wrapNone/>
            <wp:docPr id="1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</w:rPr>
        <w:t>可能的，有希望的</w:t>
      </w:r>
      <w:r>
        <w:t>adv.</w:t>
      </w:r>
      <w:r>
        <w:rPr>
          <w:rFonts w:hint="eastAsia" w:ascii="宋体" w:eastAsia="宋体"/>
        </w:rPr>
        <w:t>很可能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likewise</w:t>
      </w:r>
    </w:p>
    <w:p>
      <w:pPr>
        <w:pStyle w:val="3"/>
        <w:spacing w:before="116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同样地，照样地；也，又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limit</w:t>
      </w:r>
    </w:p>
    <w:p>
      <w:pPr>
        <w:pStyle w:val="3"/>
        <w:spacing w:before="119" w:line="336" w:lineRule="auto"/>
        <w:ind w:right="607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限度，限制；【</w:t>
      </w:r>
      <w:r>
        <w:t>pl.</w:t>
      </w:r>
      <w:r>
        <w:rPr>
          <w:rFonts w:hint="eastAsia" w:ascii="宋体" w:eastAsia="宋体"/>
        </w:rPr>
        <w:t>】范围</w:t>
      </w:r>
      <w:r>
        <w:t>v.</w:t>
      </w:r>
      <w:r>
        <w:rPr>
          <w:rFonts w:hint="eastAsia" w:ascii="宋体" w:eastAsia="宋体"/>
        </w:rPr>
        <w:t>限制，限定</w:t>
      </w:r>
    </w:p>
    <w:p>
      <w:pPr>
        <w:pStyle w:val="3"/>
        <w:spacing w:before="2"/>
        <w:ind w:left="0"/>
        <w:rPr>
          <w:rFonts w:ascii="宋体"/>
          <w:sz w:val="30"/>
        </w:rPr>
      </w:pPr>
    </w:p>
    <w:p>
      <w:pPr>
        <w:pStyle w:val="3"/>
        <w:spacing w:line="355" w:lineRule="auto"/>
        <w:ind w:right="7771"/>
        <w:rPr>
          <w:rFonts w:hint="eastAsia" w:ascii="宋体" w:eastAsia="宋体"/>
        </w:rPr>
      </w:pPr>
      <w:r>
        <w:t>limited a.</w:t>
      </w:r>
      <w:r>
        <w:rPr>
          <w:rFonts w:hint="eastAsia" w:ascii="宋体" w:eastAsia="宋体"/>
          <w:spacing w:val="-6"/>
        </w:rPr>
        <w:t>有限的</w:t>
      </w:r>
    </w:p>
    <w:p>
      <w:pPr>
        <w:pStyle w:val="3"/>
        <w:spacing w:before="9"/>
        <w:ind w:left="0"/>
        <w:rPr>
          <w:rFonts w:ascii="宋体"/>
          <w:sz w:val="28"/>
        </w:rPr>
      </w:pPr>
    </w:p>
    <w:p>
      <w:pPr>
        <w:pStyle w:val="3"/>
      </w:pPr>
      <w:r>
        <w:t>link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连接，联系</w:t>
      </w:r>
    </w:p>
    <w:p>
      <w:pPr>
        <w:pStyle w:val="3"/>
        <w:spacing w:before="108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环，节；联系，纽带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hAnsi="宋体" w:eastAsia="宋体"/>
        </w:rPr>
      </w:pPr>
      <w:r>
        <w:t xml:space="preserve">be linked to </w:t>
      </w:r>
      <w:r>
        <w:rPr>
          <w:rFonts w:hint="eastAsia" w:ascii="宋体" w:hAnsi="宋体" w:eastAsia="宋体"/>
        </w:rPr>
        <w:t>与…有联系</w:t>
      </w:r>
    </w:p>
    <w:p>
      <w:pPr>
        <w:pStyle w:val="3"/>
        <w:spacing w:before="105"/>
        <w:rPr>
          <w:rFonts w:hint="eastAsia" w:ascii="宋体" w:eastAsia="宋体"/>
        </w:rPr>
      </w:pPr>
      <w:r>
        <w:t>+</w:t>
      </w: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the missing link </w:t>
      </w:r>
      <w:r>
        <w:rPr>
          <w:rFonts w:hint="eastAsia" w:ascii="宋体" w:eastAsia="宋体"/>
        </w:rPr>
        <w:t>缺失的一环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lion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狮子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lip</w:t>
      </w:r>
    </w:p>
    <w:p>
      <w:pPr>
        <w:pStyle w:val="3"/>
        <w:spacing w:before="121"/>
        <w:rPr>
          <w:rFonts w:hint="eastAsia" w:ascii="宋体" w:eastAsia="宋体"/>
        </w:rPr>
      </w:pPr>
      <w:r>
        <w:rPr>
          <w:spacing w:val="-1"/>
          <w:w w:val="95"/>
        </w:rPr>
        <w:t>n.</w:t>
      </w:r>
      <w:r>
        <w:rPr>
          <w:rFonts w:hint="eastAsia" w:ascii="宋体" w:eastAsia="宋体"/>
          <w:w w:val="95"/>
        </w:rPr>
        <w:t>嘴唇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970"/>
        <w:rPr>
          <w:rFonts w:hint="eastAsia" w:ascii="宋体" w:eastAsia="宋体"/>
        </w:rPr>
      </w:pPr>
      <w:r>
        <w:t xml:space="preserve">liquid </w:t>
      </w:r>
      <w:r>
        <w:rPr>
          <w:spacing w:val="-1"/>
          <w:w w:val="95"/>
        </w:rPr>
        <w:t>n.</w:t>
      </w:r>
      <w:r>
        <w:rPr>
          <w:rFonts w:hint="eastAsia" w:ascii="宋体" w:eastAsia="宋体"/>
          <w:spacing w:val="-9"/>
          <w:w w:val="95"/>
        </w:rPr>
        <w:t>液体</w:t>
      </w:r>
    </w:p>
    <w:p>
      <w:pPr>
        <w:spacing w:after="0" w:line="357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液体的，液态的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literature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文学，文学作品；文献，图书资料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great works of literature </w:t>
      </w:r>
      <w:r>
        <w:rPr>
          <w:rFonts w:hint="eastAsia" w:ascii="宋体" w:eastAsia="宋体"/>
        </w:rPr>
        <w:t>文学巨著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lively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充满活力的，活泼的；逼真的，栩栩如生的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75859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2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live</w:t>
      </w:r>
      <w:r>
        <w:rPr>
          <w:rFonts w:hint="eastAsia" w:ascii="宋体" w:eastAsia="宋体"/>
        </w:rPr>
        <w:t>（活）</w:t>
      </w:r>
      <w:r>
        <w:t>+ly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living</w:t>
      </w:r>
    </w:p>
    <w:p>
      <w:pPr>
        <w:pStyle w:val="3"/>
        <w:spacing w:before="121" w:line="331" w:lineRule="auto"/>
        <w:ind w:right="6580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活</w:t>
      </w:r>
      <w:r>
        <w:t>(</w:t>
      </w:r>
      <w:r>
        <w:rPr>
          <w:rFonts w:hint="eastAsia" w:ascii="宋体" w:eastAsia="宋体"/>
        </w:rPr>
        <w:t>着</w:t>
      </w:r>
      <w:r>
        <w:t>)</w:t>
      </w:r>
      <w:r>
        <w:rPr>
          <w:rFonts w:hint="eastAsia" w:ascii="宋体" w:eastAsia="宋体"/>
        </w:rPr>
        <w:t>的，有生命的</w:t>
      </w:r>
      <w:r>
        <w:t>n.</w:t>
      </w:r>
      <w:r>
        <w:rPr>
          <w:rFonts w:hint="eastAsia" w:ascii="宋体" w:eastAsia="宋体"/>
        </w:rPr>
        <w:t>生计，生活</w:t>
      </w:r>
    </w:p>
    <w:p>
      <w:pPr>
        <w:spacing w:after="0" w:line="331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2486" w:right="2604"/>
        <w:jc w:val="center"/>
        <w:rPr>
          <w:rFonts w:ascii="Times New Roman"/>
        </w:rPr>
      </w:pPr>
      <w:r>
        <w:rPr>
          <w:rFonts w:ascii="Times New Roman"/>
        </w:rPr>
        <w:t>List 9</w:t>
      </w:r>
    </w:p>
    <w:p>
      <w:pPr>
        <w:pStyle w:val="3"/>
        <w:spacing w:before="133"/>
      </w:pPr>
      <w:r>
        <w:t>local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地方性的，当地的；局部的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loc</w:t>
      </w:r>
      <w:r>
        <w:rPr>
          <w:rFonts w:hint="eastAsia" w:ascii="宋体" w:eastAsia="宋体"/>
        </w:rPr>
        <w:t>（地）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locate</w:t>
      </w:r>
    </w:p>
    <w:p>
      <w:pPr>
        <w:pStyle w:val="3"/>
        <w:spacing w:before="119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找出，查明，探明；把…设置在，使…坐落于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loc</w:t>
      </w:r>
      <w:r>
        <w:rPr>
          <w:rFonts w:hint="eastAsia" w:ascii="宋体" w:eastAsia="宋体"/>
        </w:rPr>
        <w:t>（地）</w:t>
      </w:r>
      <w:r>
        <w:t>+ate</w:t>
      </w:r>
      <w:r>
        <w:rPr>
          <w:rFonts w:hint="eastAsia" w:ascii="宋体" w:eastAsia="宋体"/>
        </w:rPr>
        <w:t>（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drawing>
          <wp:anchor distT="0" distB="0" distL="0" distR="0" simplePos="0" relativeHeight="25175961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-32385</wp:posOffset>
            </wp:positionV>
            <wp:extent cx="4270375" cy="4559935"/>
            <wp:effectExtent l="0" t="0" r="0" b="0"/>
            <wp:wrapNone/>
            <wp:docPr id="2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location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位置，场所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locate+ion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8180"/>
        <w:rPr>
          <w:rFonts w:hint="eastAsia" w:ascii="宋体" w:eastAsia="宋体"/>
        </w:rPr>
      </w:pPr>
      <w:r>
        <w:t>lock n.</w:t>
      </w:r>
      <w:r>
        <w:rPr>
          <w:rFonts w:hint="eastAsia" w:ascii="宋体" w:eastAsia="宋体"/>
        </w:rPr>
        <w:t>锁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t>v.(</w:t>
      </w:r>
      <w:r>
        <w:rPr>
          <w:rFonts w:hint="eastAsia" w:ascii="宋体" w:eastAsia="宋体"/>
        </w:rPr>
        <w:t>被</w:t>
      </w:r>
      <w:r>
        <w:t>)</w:t>
      </w:r>
      <w:r>
        <w:rPr>
          <w:rFonts w:hint="eastAsia" w:ascii="宋体" w:eastAsia="宋体"/>
        </w:rPr>
        <w:t>锁上</w:t>
      </w:r>
    </w:p>
    <w:p>
      <w:pPr>
        <w:pStyle w:val="3"/>
        <w:spacing w:before="10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【词组】</w:t>
      </w:r>
      <w:r>
        <w:t xml:space="preserve">lock up </w:t>
      </w:r>
      <w:r>
        <w:rPr>
          <w:rFonts w:hint="eastAsia" w:ascii="宋体" w:hAnsi="宋体" w:eastAsia="宋体"/>
        </w:rPr>
        <w:t>锁住…：把…收藏起来；监禁…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lonely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孤独的，寂寞的；荒凉的，人迹稀少的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loose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松的，宽松的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lord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贵族，领主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loss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遗失，丧失；损失，减少，亏损；失败，输掉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at a loss </w:t>
      </w:r>
      <w:r>
        <w:rPr>
          <w:rFonts w:hint="eastAsia" w:ascii="宋体" w:eastAsia="宋体"/>
        </w:rPr>
        <w:t>困惑不解，茫然不知所措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lower</w:t>
      </w:r>
    </w:p>
    <w:p>
      <w:pPr>
        <w:pStyle w:val="3"/>
        <w:spacing w:before="117" w:line="336" w:lineRule="auto"/>
        <w:ind w:right="604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较低的，低等的；下游的</w:t>
      </w:r>
      <w:r>
        <w:t>v.</w:t>
      </w:r>
      <w:r>
        <w:rPr>
          <w:rFonts w:hint="eastAsia" w:ascii="宋体" w:eastAsia="宋体"/>
        </w:rPr>
        <w:t>放下，降下；放低，减弱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low</w:t>
      </w:r>
      <w:r>
        <w:rPr>
          <w:rFonts w:hint="eastAsia" w:ascii="宋体" w:eastAsia="宋体"/>
        </w:rPr>
        <w:t>（低）</w:t>
      </w:r>
      <w:r>
        <w:t>+er</w:t>
      </w:r>
      <w:r>
        <w:rPr>
          <w:rFonts w:hint="eastAsia" w:ascii="宋体" w:eastAsia="宋体"/>
        </w:rPr>
        <w:t>（比较级）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loyal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忠诚的，忠心的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882"/>
        <w:rPr>
          <w:rFonts w:hint="eastAsia" w:ascii="宋体" w:eastAsia="宋体"/>
        </w:rPr>
      </w:pPr>
      <w:r>
        <w:t>luggage n.</w:t>
      </w:r>
      <w:r>
        <w:rPr>
          <w:rFonts w:hint="eastAsia" w:ascii="宋体" w:eastAsia="宋体"/>
        </w:rPr>
        <w:t>行李</w:t>
      </w:r>
    </w:p>
    <w:p>
      <w:pPr>
        <w:pStyle w:val="3"/>
        <w:spacing w:before="1"/>
        <w:ind w:left="0"/>
        <w:rPr>
          <w:rFonts w:ascii="宋体"/>
          <w:sz w:val="28"/>
        </w:rPr>
      </w:pPr>
    </w:p>
    <w:p>
      <w:pPr>
        <w:pStyle w:val="3"/>
      </w:pPr>
      <w:r>
        <w:t>lung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肺脏，肺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machine</w:t>
      </w:r>
    </w:p>
    <w:p>
      <w:pPr>
        <w:pStyle w:val="3"/>
        <w:spacing w:before="117" w:line="333" w:lineRule="auto"/>
        <w:ind w:right="7339"/>
        <w:rPr>
          <w:rFonts w:hint="eastAsia" w:ascii="宋体" w:eastAsia="宋体"/>
        </w:rPr>
      </w:pPr>
      <w:r>
        <w:drawing>
          <wp:anchor distT="0" distB="0" distL="0" distR="0" simplePos="0" relativeHeight="25176064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2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机器，机械</w:t>
      </w:r>
      <w:r>
        <w:t>v.</w:t>
      </w:r>
      <w:r>
        <w:rPr>
          <w:rFonts w:hint="eastAsia" w:ascii="宋体" w:eastAsia="宋体"/>
        </w:rPr>
        <w:t>机械加工</w:t>
      </w:r>
    </w:p>
    <w:p>
      <w:pPr>
        <w:pStyle w:val="3"/>
        <w:spacing w:before="4"/>
        <w:ind w:left="0"/>
        <w:rPr>
          <w:rFonts w:ascii="宋体"/>
          <w:sz w:val="30"/>
        </w:rPr>
      </w:pPr>
    </w:p>
    <w:p>
      <w:pPr>
        <w:pStyle w:val="3"/>
        <w:spacing w:before="1"/>
      </w:pPr>
      <w:r>
        <w:t>magazine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杂志，期刊升市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a weekly/monthly magazine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周刊；月刊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mail</w:t>
      </w:r>
    </w:p>
    <w:p>
      <w:pPr>
        <w:pStyle w:val="3"/>
        <w:spacing w:before="121" w:line="331" w:lineRule="auto"/>
        <w:ind w:right="733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邮件；邮递</w:t>
      </w:r>
      <w:r>
        <w:t>V.</w:t>
      </w:r>
      <w:r>
        <w:rPr>
          <w:rFonts w:hint="eastAsia" w:ascii="宋体" w:eastAsia="宋体"/>
        </w:rPr>
        <w:t>邮寄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  <w:spacing w:before="1"/>
      </w:pPr>
      <w:r>
        <w:t>main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主要的，最重要的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762"/>
        <w:rPr>
          <w:rFonts w:hint="eastAsia" w:ascii="宋体" w:eastAsia="宋体"/>
        </w:rPr>
      </w:pPr>
      <w:r>
        <w:t>mainland n.</w:t>
      </w:r>
      <w:r>
        <w:rPr>
          <w:rFonts w:hint="eastAsia" w:ascii="宋体" w:eastAsia="宋体"/>
        </w:rPr>
        <w:t>大陆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main+land</w:t>
      </w:r>
      <w:r>
        <w:rPr>
          <w:rFonts w:hint="eastAsia" w:ascii="宋体" w:eastAsia="宋体"/>
        </w:rPr>
        <w:t>（地）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boat from the mainland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由大陆来的船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major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较大的，主要的</w:t>
      </w:r>
    </w:p>
    <w:p>
      <w:pPr>
        <w:pStyle w:val="3"/>
        <w:spacing w:before="105" w:line="331" w:lineRule="auto"/>
        <w:ind w:right="649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主修科目，专业学生</w:t>
      </w:r>
      <w:r>
        <w:t>v.(in)</w:t>
      </w:r>
      <w:r>
        <w:rPr>
          <w:rFonts w:hint="eastAsia" w:ascii="宋体" w:eastAsia="宋体"/>
        </w:rPr>
        <w:t>主修，专攻</w:t>
      </w:r>
    </w:p>
    <w:p>
      <w:pPr>
        <w:pStyle w:val="3"/>
        <w:spacing w:before="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major international companies </w:t>
      </w:r>
      <w:r>
        <w:rPr>
          <w:rFonts w:hint="eastAsia" w:ascii="宋体" w:eastAsia="宋体"/>
        </w:rPr>
        <w:t>大跨国公司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majority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多数，大多数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major+ity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male</w:t>
      </w:r>
    </w:p>
    <w:p>
      <w:pPr>
        <w:pStyle w:val="3"/>
        <w:spacing w:before="122" w:line="331" w:lineRule="auto"/>
        <w:ind w:right="69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男</w:t>
      </w:r>
      <w:r>
        <w:t>(</w:t>
      </w:r>
      <w:r>
        <w:rPr>
          <w:rFonts w:hint="eastAsia" w:ascii="宋体" w:eastAsia="宋体"/>
        </w:rPr>
        <w:t>性</w:t>
      </w:r>
      <w:r>
        <w:t>)</w:t>
      </w:r>
      <w:r>
        <w:rPr>
          <w:rFonts w:hint="eastAsia" w:ascii="宋体" w:eastAsia="宋体"/>
        </w:rPr>
        <w:t>的，雄的</w:t>
      </w:r>
      <w:r>
        <w:t>n.</w:t>
      </w:r>
      <w:r>
        <w:rPr>
          <w:rFonts w:hint="eastAsia" w:ascii="宋体" w:eastAsia="宋体"/>
        </w:rPr>
        <w:t>男子，雄性动物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male nurse/model/colleague </w:t>
      </w:r>
      <w:r>
        <w:rPr>
          <w:rFonts w:hint="eastAsia" w:ascii="宋体" w:eastAsia="宋体"/>
        </w:rPr>
        <w:t>男护士</w:t>
      </w:r>
      <w:r>
        <w:t>/</w:t>
      </w:r>
      <w:r>
        <w:rPr>
          <w:rFonts w:hint="eastAsia" w:ascii="宋体" w:eastAsia="宋体"/>
        </w:rPr>
        <w:t>模特儿</w:t>
      </w:r>
      <w:r>
        <w:t>/</w:t>
      </w:r>
      <w:r>
        <w:rPr>
          <w:rFonts w:hint="eastAsia" w:ascii="宋体" w:eastAsia="宋体"/>
        </w:rPr>
        <w:t>同事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mall</w:t>
      </w:r>
    </w:p>
    <w:p>
      <w:pPr>
        <w:pStyle w:val="3"/>
        <w:spacing w:before="122"/>
        <w:rPr>
          <w:rFonts w:hint="eastAsia" w:ascii="宋体" w:eastAsia="宋体"/>
        </w:rPr>
      </w:pPr>
      <w:r>
        <w:drawing>
          <wp:anchor distT="0" distB="0" distL="0" distR="0" simplePos="0" relativeHeight="25176166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288925</wp:posOffset>
            </wp:positionV>
            <wp:extent cx="4270375" cy="4559935"/>
            <wp:effectExtent l="0" t="0" r="0" b="0"/>
            <wp:wrapNone/>
            <wp:docPr id="2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购物中心，商场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manage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管理，经营，处理；设法对付，设法做到，勉力完成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to manage a department/project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负责一个部门</w:t>
      </w:r>
      <w:r>
        <w:t>/</w:t>
      </w:r>
      <w:r>
        <w:rPr>
          <w:rFonts w:hint="eastAsia" w:ascii="宋体" w:eastAsia="宋体"/>
        </w:rPr>
        <w:t>项目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manager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经理，管理人，业务员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manage+er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the sales/marketing/personnel manager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销售部</w:t>
      </w:r>
      <w:r>
        <w:t>/</w:t>
      </w:r>
      <w:r>
        <w:rPr>
          <w:rFonts w:hint="eastAsia" w:ascii="宋体" w:eastAsia="宋体"/>
        </w:rPr>
        <w:t>市场部</w:t>
      </w:r>
      <w:r>
        <w:t>/</w:t>
      </w:r>
      <w:r>
        <w:rPr>
          <w:rFonts w:hint="eastAsia" w:ascii="宋体" w:eastAsia="宋体"/>
        </w:rPr>
        <w:t>人事部经理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810"/>
        <w:rPr>
          <w:rFonts w:hint="eastAsia" w:ascii="宋体" w:eastAsia="宋体"/>
        </w:rPr>
      </w:pPr>
      <w:r>
        <w:t>mankind n.</w:t>
      </w:r>
      <w:r>
        <w:rPr>
          <w:rFonts w:hint="eastAsia" w:ascii="宋体" w:eastAsia="宋体"/>
        </w:rPr>
        <w:t>人类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man</w:t>
      </w:r>
      <w:r>
        <w:rPr>
          <w:rFonts w:hint="eastAsia" w:ascii="宋体" w:eastAsia="宋体"/>
        </w:rPr>
        <w:t>（人）</w:t>
      </w:r>
      <w:r>
        <w:t>+kind</w:t>
      </w:r>
      <w:r>
        <w:rPr>
          <w:rFonts w:hint="eastAsia" w:ascii="宋体" w:eastAsia="宋体"/>
        </w:rPr>
        <w:t>（种类）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history of mankind </w:t>
      </w:r>
      <w:r>
        <w:rPr>
          <w:rFonts w:hint="eastAsia" w:ascii="宋体" w:eastAsia="宋体"/>
        </w:rPr>
        <w:t>人类的历史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351"/>
        <w:rPr>
          <w:rFonts w:hint="eastAsia" w:ascii="宋体" w:eastAsia="宋体"/>
        </w:rPr>
      </w:pPr>
      <w:r>
        <w:t xml:space="preserve">manufacture </w:t>
      </w:r>
      <w:r>
        <w:rPr>
          <w:spacing w:val="-7"/>
        </w:rPr>
        <w:t>v.</w:t>
      </w:r>
      <w:r>
        <w:rPr>
          <w:rFonts w:hint="eastAsia" w:ascii="宋体" w:eastAsia="宋体"/>
          <w:spacing w:val="-3"/>
        </w:rPr>
        <w:t>制造，加工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制造；制造业；制造品，产品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the manufacture of cars </w:t>
      </w:r>
      <w:r>
        <w:rPr>
          <w:rFonts w:hint="eastAsia" w:ascii="宋体" w:eastAsia="宋体"/>
        </w:rPr>
        <w:t>汽车制造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marriage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结婚，婚姻</w:t>
      </w:r>
    </w:p>
    <w:p>
      <w:pPr>
        <w:pStyle w:val="3"/>
        <w:spacing w:before="103" w:line="681" w:lineRule="auto"/>
        <w:ind w:right="4213"/>
      </w:pPr>
      <w:r>
        <w:rPr>
          <w:rFonts w:hint="eastAsia" w:ascii="宋体" w:eastAsia="宋体"/>
        </w:rPr>
        <w:t>【记忆法】</w:t>
      </w:r>
      <w:r>
        <w:t>marry</w:t>
      </w:r>
      <w:r>
        <w:rPr>
          <w:rFonts w:hint="eastAsia" w:ascii="宋体" w:eastAsia="宋体"/>
        </w:rPr>
        <w:t>（</w:t>
      </w:r>
      <w:r>
        <w:rPr>
          <w:rFonts w:hint="eastAsia" w:ascii="宋体" w:eastAsia="宋体"/>
          <w:spacing w:val="-12"/>
        </w:rPr>
        <w:t xml:space="preserve">结婚，变 </w:t>
      </w:r>
      <w:r>
        <w:t xml:space="preserve">y </w:t>
      </w:r>
      <w:r>
        <w:rPr>
          <w:rFonts w:hint="eastAsia" w:ascii="宋体" w:eastAsia="宋体"/>
          <w:spacing w:val="-29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+age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 xml:space="preserve">） </w:t>
      </w:r>
      <w:r>
        <w:t>mass</w:t>
      </w:r>
    </w:p>
    <w:p>
      <w:pPr>
        <w:spacing w:after="0" w:line="681" w:lineRule="auto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众多，大量；团，块，堆；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】群众，民众；质量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mass of blonde hair </w:t>
      </w:r>
      <w:r>
        <w:rPr>
          <w:rFonts w:hint="eastAsia" w:ascii="宋体" w:eastAsia="宋体"/>
        </w:rPr>
        <w:t>一头金发</w:t>
      </w:r>
    </w:p>
    <w:p>
      <w:pPr>
        <w:pStyle w:val="3"/>
        <w:spacing w:before="117"/>
      </w:pPr>
      <w:r>
        <w:t>a mass of snow and rocks</w:t>
      </w:r>
    </w:p>
    <w:p>
      <w:pPr>
        <w:pStyle w:val="3"/>
        <w:spacing w:before="121"/>
        <w:rPr>
          <w:rFonts w:hint="eastAsia" w:ascii="宋体" w:eastAsia="宋体"/>
        </w:rPr>
      </w:pPr>
      <w:r>
        <w:rPr>
          <w:rFonts w:hint="eastAsia" w:ascii="宋体" w:eastAsia="宋体"/>
        </w:rPr>
        <w:t>一堆积雪和石块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4"/>
        <w:ind w:left="0"/>
        <w:rPr>
          <w:rFonts w:ascii="宋体"/>
          <w:sz w:val="18"/>
        </w:rPr>
      </w:pPr>
    </w:p>
    <w:p>
      <w:pPr>
        <w:pStyle w:val="3"/>
        <w:spacing w:before="1"/>
      </w:pPr>
      <w:r>
        <w:t>master</w:t>
      </w:r>
    </w:p>
    <w:p>
      <w:pPr>
        <w:pStyle w:val="3"/>
        <w:spacing w:before="121" w:line="331" w:lineRule="auto"/>
        <w:ind w:right="3791"/>
        <w:rPr>
          <w:rFonts w:hint="eastAsia" w:ascii="宋体" w:eastAsia="宋体"/>
        </w:rPr>
      </w:pPr>
      <w:r>
        <w:drawing>
          <wp:anchor distT="0" distB="0" distL="0" distR="0" simplePos="0" relativeHeight="25176268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2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n.(</w:t>
      </w:r>
      <w:r>
        <w:rPr>
          <w:rFonts w:hint="eastAsia" w:ascii="宋体" w:eastAsia="宋体"/>
          <w:w w:val="95"/>
        </w:rPr>
        <w:t>男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>主人，雇主；能手，名家，大师；【</w:t>
      </w:r>
      <w:r>
        <w:rPr>
          <w:w w:val="95"/>
        </w:rPr>
        <w:t>M-</w:t>
      </w:r>
      <w:r>
        <w:rPr>
          <w:rFonts w:hint="eastAsia" w:ascii="宋体" w:eastAsia="宋体"/>
          <w:w w:val="95"/>
        </w:rPr>
        <w:t xml:space="preserve">】硕士  </w:t>
      </w:r>
      <w:r>
        <w:rPr>
          <w:spacing w:val="-7"/>
        </w:rPr>
        <w:t>v.</w:t>
      </w:r>
      <w:r>
        <w:rPr>
          <w:rFonts w:hint="eastAsia" w:ascii="宋体" w:eastAsia="宋体"/>
        </w:rPr>
        <w:t>精通，掌握</w:t>
      </w:r>
    </w:p>
    <w:p>
      <w:pPr>
        <w:pStyle w:val="3"/>
        <w:spacing w:before="4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>to master new skills/techniques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掌握新的技能技术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material</w:t>
      </w:r>
    </w:p>
    <w:p>
      <w:pPr>
        <w:pStyle w:val="3"/>
        <w:spacing w:before="117" w:line="333" w:lineRule="auto"/>
        <w:ind w:right="607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材料，原料；素材，资料</w:t>
      </w:r>
      <w:r>
        <w:t>a.</w:t>
      </w:r>
      <w:r>
        <w:rPr>
          <w:rFonts w:hint="eastAsia" w:ascii="宋体" w:eastAsia="宋体"/>
        </w:rPr>
        <w:t>物质的，实体的</w:t>
      </w:r>
    </w:p>
    <w:p>
      <w:pPr>
        <w:pStyle w:val="3"/>
        <w:spacing w:before="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building materials </w:t>
      </w:r>
      <w:r>
        <w:rPr>
          <w:rFonts w:hint="eastAsia" w:ascii="宋体" w:eastAsia="宋体"/>
        </w:rPr>
        <w:t>建筑材料</w:t>
      </w:r>
    </w:p>
    <w:p>
      <w:pPr>
        <w:pStyle w:val="3"/>
        <w:spacing w:before="122"/>
      </w:pPr>
      <w:r>
        <w:t>changes in your material circumstances</w:t>
      </w:r>
    </w:p>
    <w:p>
      <w:pPr>
        <w:pStyle w:val="3"/>
        <w:spacing w:before="116"/>
        <w:rPr>
          <w:rFonts w:hint="eastAsia" w:ascii="宋体" w:eastAsia="宋体"/>
        </w:rPr>
      </w:pPr>
      <w:r>
        <w:rPr>
          <w:rFonts w:hint="eastAsia" w:ascii="宋体" w:eastAsia="宋体"/>
        </w:rPr>
        <w:t>物质环境的改变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9"/>
        <w:ind w:left="0"/>
        <w:rPr>
          <w:rFonts w:ascii="宋体"/>
          <w:sz w:val="18"/>
        </w:rPr>
      </w:pPr>
    </w:p>
    <w:p>
      <w:pPr>
        <w:pStyle w:val="3"/>
        <w:spacing w:before="1"/>
      </w:pPr>
      <w:r>
        <w:t>meaning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意义，意思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mean</w:t>
      </w:r>
      <w:r>
        <w:rPr>
          <w:rFonts w:hint="eastAsia" w:ascii="宋体" w:eastAsia="宋体"/>
        </w:rPr>
        <w:t>（意思）</w:t>
      </w:r>
      <w:r>
        <w:t>+ing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means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方法，手段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by all means </w:t>
      </w:r>
      <w:r>
        <w:rPr>
          <w:rFonts w:hint="eastAsia" w:ascii="宋体" w:eastAsia="宋体"/>
        </w:rPr>
        <w:t>尽一切办法，务必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by means of </w:t>
      </w:r>
      <w:r>
        <w:rPr>
          <w:rFonts w:hint="eastAsia" w:ascii="宋体" w:eastAsia="宋体"/>
        </w:rPr>
        <w:t>用，凭借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by no means </w:t>
      </w:r>
      <w:r>
        <w:rPr>
          <w:rFonts w:hint="eastAsia" w:ascii="宋体" w:eastAsia="宋体"/>
        </w:rPr>
        <w:t>决不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meantime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其时，其间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【记忆法】</w:t>
      </w:r>
      <w:r>
        <w:rPr>
          <w:w w:val="95"/>
        </w:rPr>
        <w:t>mean</w:t>
      </w:r>
      <w:r>
        <w:rPr>
          <w:rFonts w:hint="eastAsia" w:ascii="宋体" w:eastAsia="宋体"/>
          <w:w w:val="95"/>
        </w:rPr>
        <w:t>（中间）</w:t>
      </w:r>
      <w:r>
        <w:rPr>
          <w:w w:val="95"/>
        </w:rPr>
        <w:t>+time</w:t>
      </w:r>
      <w:r>
        <w:rPr>
          <w:rFonts w:hint="eastAsia" w:ascii="宋体" w:eastAsia="宋体"/>
          <w:w w:val="95"/>
        </w:rPr>
        <w:t>（时间）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meantime</w:t>
      </w:r>
      <w:r>
        <w:rPr>
          <w:spacing w:val="-3"/>
        </w:rPr>
        <w:t xml:space="preserve"> </w:t>
      </w:r>
      <w:r>
        <w:rPr>
          <w:rFonts w:hint="eastAsia" w:ascii="宋体" w:eastAsia="宋体"/>
        </w:rPr>
        <w:t>其间；另一方面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 w:line="345" w:lineRule="auto"/>
        <w:ind w:right="7339"/>
        <w:rPr>
          <w:rFonts w:hint="eastAsia" w:ascii="宋体" w:eastAsia="宋体"/>
        </w:rPr>
      </w:pPr>
      <w:r>
        <w:t>meanwhile adv.</w:t>
      </w:r>
      <w:r>
        <w:rPr>
          <w:rFonts w:hint="eastAsia" w:ascii="宋体" w:eastAsia="宋体"/>
        </w:rPr>
        <w:t>与此同时</w:t>
      </w:r>
      <w:r>
        <w:t>n.</w:t>
      </w:r>
      <w:r>
        <w:rPr>
          <w:rFonts w:hint="eastAsia" w:ascii="宋体" w:eastAsia="宋体"/>
        </w:rPr>
        <w:t>其时，其间</w:t>
      </w:r>
    </w:p>
    <w:p>
      <w:pPr>
        <w:pStyle w:val="3"/>
        <w:spacing w:line="25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mean</w:t>
      </w:r>
      <w:r>
        <w:rPr>
          <w:rFonts w:hint="eastAsia" w:ascii="宋体" w:eastAsia="宋体"/>
        </w:rPr>
        <w:t>（中间）</w:t>
      </w:r>
      <w:r>
        <w:t>+while</w:t>
      </w:r>
      <w:r>
        <w:rPr>
          <w:rFonts w:hint="eastAsia" w:ascii="宋体" w:eastAsia="宋体"/>
        </w:rPr>
        <w:t>（一段时间）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measure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量，测量</w:t>
      </w:r>
    </w:p>
    <w:p>
      <w:pPr>
        <w:pStyle w:val="3"/>
        <w:spacing w:before="103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  <w:spacing w:val="-8"/>
        </w:rPr>
        <w:t xml:space="preserve">分量，尺寸；【常 </w:t>
      </w:r>
      <w:r>
        <w:t>pl.</w:t>
      </w:r>
      <w:r>
        <w:rPr>
          <w:rFonts w:hint="eastAsia" w:ascii="宋体" w:eastAsia="宋体"/>
        </w:rPr>
        <w:t>】措施，办法</w:t>
      </w:r>
    </w:p>
    <w:p>
      <w:pPr>
        <w:pStyle w:val="3"/>
        <w:spacing w:before="107"/>
      </w:pPr>
      <w:r>
        <w:rPr>
          <w:rFonts w:hint="eastAsia" w:ascii="宋体" w:eastAsia="宋体"/>
        </w:rPr>
        <w:t>【例句】</w:t>
      </w:r>
      <w:r>
        <w:t>an</w:t>
      </w:r>
      <w:r>
        <w:rPr>
          <w:spacing w:val="-5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ability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6371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2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能力的准确评判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a temporary/an emergency measure </w:t>
      </w:r>
      <w:r>
        <w:rPr>
          <w:rFonts w:hint="eastAsia" w:ascii="宋体" w:eastAsia="宋体"/>
        </w:rPr>
        <w:t>临时</w:t>
      </w:r>
      <w:r>
        <w:t>/</w:t>
      </w:r>
      <w:r>
        <w:rPr>
          <w:rFonts w:hint="eastAsia" w:ascii="宋体" w:eastAsia="宋体"/>
        </w:rPr>
        <w:t>紧急措施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mechanical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机械的；机械学的，力学的；机械似的，呆板的；手工操作的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a mechanical device/toy/clock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机械装置</w:t>
      </w:r>
      <w:r>
        <w:t>/</w:t>
      </w:r>
      <w:r>
        <w:rPr>
          <w:rFonts w:hint="eastAsia" w:ascii="宋体" w:eastAsia="宋体"/>
        </w:rPr>
        <w:t>玩具</w:t>
      </w:r>
      <w:r>
        <w:t>/</w:t>
      </w:r>
      <w:r>
        <w:rPr>
          <w:rFonts w:hint="eastAsia" w:ascii="宋体" w:eastAsia="宋体"/>
        </w:rPr>
        <w:t>钟表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a mechanical gesture/response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机械的手势</w:t>
      </w:r>
      <w:r>
        <w:t>/</w:t>
      </w:r>
      <w:r>
        <w:rPr>
          <w:rFonts w:hint="eastAsia" w:ascii="宋体" w:eastAsia="宋体"/>
        </w:rPr>
        <w:t>回答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medal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奖章，勋章，纪念章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win a gold medal in the Olympics </w:t>
      </w:r>
      <w:r>
        <w:rPr>
          <w:rFonts w:hint="eastAsia" w:ascii="宋体" w:eastAsia="宋体"/>
        </w:rPr>
        <w:t>在奥林匹克运动会上赢得一枚金牌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medical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医学的，医疗的；内科的</w:t>
      </w:r>
    </w:p>
    <w:p>
      <w:pPr>
        <w:pStyle w:val="3"/>
        <w:spacing w:before="107"/>
      </w:pPr>
      <w:r>
        <w:rPr>
          <w:rFonts w:hint="eastAsia" w:ascii="宋体" w:eastAsia="宋体"/>
        </w:rPr>
        <w:t>【例句】</w:t>
      </w:r>
      <w:r>
        <w:t>medical advances/care/research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医学上的进展；医疗；医学研究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medical or surgical treatment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内科或外科疗法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memory</w:t>
      </w:r>
    </w:p>
    <w:p>
      <w:pPr>
        <w:pStyle w:val="3"/>
        <w:spacing w:before="119"/>
      </w:pPr>
      <w:r>
        <w:t>n.</w:t>
      </w:r>
      <w:r>
        <w:rPr>
          <w:rFonts w:hint="eastAsia" w:ascii="宋体" w:eastAsia="宋体"/>
        </w:rPr>
        <w:t>记忆</w:t>
      </w:r>
      <w:r>
        <w:t>(</w:t>
      </w:r>
      <w:r>
        <w:rPr>
          <w:rFonts w:hint="eastAsia" w:ascii="宋体" w:eastAsia="宋体"/>
        </w:rPr>
        <w:t>力</w:t>
      </w:r>
      <w:r>
        <w:t>)</w:t>
      </w:r>
      <w:r>
        <w:rPr>
          <w:rFonts w:hint="eastAsia" w:ascii="宋体" w:eastAsia="宋体"/>
        </w:rPr>
        <w:t>；回忆；纪念；存储</w:t>
      </w:r>
      <w:r>
        <w:t>(</w:t>
      </w:r>
      <w:r>
        <w:rPr>
          <w:rFonts w:hint="eastAsia" w:ascii="宋体" w:eastAsia="宋体"/>
        </w:rPr>
        <w:t>器</w:t>
      </w:r>
      <w:r>
        <w:t>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1"/>
        <w:ind w:left="0"/>
        <w:rPr>
          <w:sz w:val="20"/>
        </w:rPr>
      </w:pPr>
    </w:p>
    <w:p>
      <w:pPr>
        <w:pStyle w:val="3"/>
      </w:pPr>
      <w:r>
        <w:t>mental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精神的，思想上的；智力的，脑力的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mental health problems </w:t>
      </w:r>
      <w:r>
        <w:rPr>
          <w:rFonts w:hint="eastAsia" w:ascii="宋体" w:eastAsia="宋体"/>
        </w:rPr>
        <w:t>心理健康问影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mental development of children </w:t>
      </w:r>
      <w:r>
        <w:rPr>
          <w:rFonts w:hint="eastAsia" w:ascii="宋体" w:eastAsia="宋体"/>
        </w:rPr>
        <w:t>儿童的智力发展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mention</w:t>
      </w:r>
    </w:p>
    <w:p>
      <w:pPr>
        <w:pStyle w:val="3"/>
        <w:spacing w:before="116"/>
        <w:rPr>
          <w:rFonts w:hint="eastAsia" w:ascii="宋体" w:eastAsia="宋体"/>
        </w:rPr>
      </w:pPr>
      <w:r>
        <w:t>n./v</w:t>
      </w:r>
      <w:r>
        <w:rPr>
          <w:rFonts w:hint="eastAsia" w:ascii="宋体" w:eastAsia="宋体"/>
        </w:rPr>
        <w:t>，提及，说起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970"/>
        <w:rPr>
          <w:rFonts w:hint="eastAsia" w:ascii="宋体" w:eastAsia="宋体"/>
        </w:rPr>
      </w:pPr>
      <w:r>
        <w:t>menu n.</w:t>
      </w:r>
      <w:r>
        <w:rPr>
          <w:rFonts w:hint="eastAsia" w:ascii="宋体" w:eastAsia="宋体"/>
        </w:rPr>
        <w:t>菜单</w:t>
      </w:r>
    </w:p>
    <w:p>
      <w:pPr>
        <w:pStyle w:val="3"/>
        <w:spacing w:before="11"/>
        <w:ind w:left="0"/>
        <w:rPr>
          <w:rFonts w:ascii="宋体"/>
          <w:sz w:val="27"/>
        </w:rPr>
      </w:pPr>
    </w:p>
    <w:p>
      <w:pPr>
        <w:pStyle w:val="3"/>
      </w:pPr>
      <w:r>
        <w:t>mere</w:t>
      </w:r>
    </w:p>
    <w:p>
      <w:pPr>
        <w:pStyle w:val="3"/>
        <w:spacing w:before="122"/>
        <w:rPr>
          <w:rFonts w:hint="eastAsia" w:ascii="宋体" w:eastAsia="宋体"/>
        </w:rPr>
      </w:pPr>
      <w:r>
        <w:drawing>
          <wp:anchor distT="0" distB="0" distL="0" distR="0" simplePos="0" relativeHeight="25176473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288925</wp:posOffset>
            </wp:positionV>
            <wp:extent cx="4270375" cy="4559935"/>
            <wp:effectExtent l="0" t="0" r="0" b="0"/>
            <wp:wrapNone/>
            <wp:docPr id="2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</w:rPr>
        <w:t>仅仅的，只不过的；纯粹的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merry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欢乐的，愉快的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70"/>
        <w:rPr>
          <w:rFonts w:hint="eastAsia" w:ascii="宋体" w:eastAsia="宋体"/>
        </w:rPr>
      </w:pPr>
      <w:r>
        <w:t>metal n.</w:t>
      </w:r>
      <w:r>
        <w:rPr>
          <w:rFonts w:hint="eastAsia" w:ascii="宋体" w:eastAsia="宋体"/>
        </w:rPr>
        <w:t>金属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metal pipe/bar/box </w:t>
      </w:r>
      <w:r>
        <w:rPr>
          <w:rFonts w:hint="eastAsia" w:ascii="宋体" w:eastAsia="宋体"/>
        </w:rPr>
        <w:t>金属管</w:t>
      </w:r>
      <w:r>
        <w:t>/</w:t>
      </w:r>
      <w:r>
        <w:rPr>
          <w:rFonts w:hint="eastAsia" w:ascii="宋体" w:eastAsia="宋体"/>
        </w:rPr>
        <w:t>棍</w:t>
      </w:r>
      <w:r>
        <w:t>/</w:t>
      </w:r>
      <w:r>
        <w:rPr>
          <w:rFonts w:hint="eastAsia" w:ascii="宋体" w:eastAsia="宋体"/>
        </w:rPr>
        <w:t>盒子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method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方法，办法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anew method of solving the problem </w:t>
      </w:r>
      <w:r>
        <w:rPr>
          <w:rFonts w:hint="eastAsia" w:ascii="宋体" w:eastAsia="宋体"/>
        </w:rPr>
        <w:t>解决问题的新方法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 w:line="355" w:lineRule="auto"/>
        <w:ind w:right="7531"/>
        <w:rPr>
          <w:rFonts w:hint="eastAsia" w:ascii="宋体" w:eastAsia="宋体"/>
        </w:rPr>
      </w:pPr>
      <w:r>
        <w:t>metre/meter n.</w:t>
      </w:r>
      <w:r>
        <w:rPr>
          <w:rFonts w:hint="eastAsia" w:ascii="宋体" w:eastAsia="宋体"/>
        </w:rPr>
        <w:t>米</w:t>
      </w:r>
    </w:p>
    <w:p>
      <w:pPr>
        <w:pStyle w:val="3"/>
        <w:spacing w:before="6"/>
        <w:ind w:left="0"/>
        <w:rPr>
          <w:rFonts w:ascii="宋体"/>
          <w:sz w:val="28"/>
        </w:rPr>
      </w:pPr>
    </w:p>
    <w:p>
      <w:pPr>
        <w:pStyle w:val="3"/>
      </w:pPr>
      <w:r>
        <w:t>microphone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扩音器，话筒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micro</w:t>
      </w:r>
      <w:r>
        <w:rPr>
          <w:rFonts w:hint="eastAsia" w:ascii="宋体" w:eastAsia="宋体"/>
        </w:rPr>
        <w:t>（微小的）</w:t>
      </w:r>
      <w:r>
        <w:t>+phone</w:t>
      </w:r>
      <w:r>
        <w:rPr>
          <w:rFonts w:hint="eastAsia" w:ascii="宋体" w:eastAsia="宋体"/>
        </w:rPr>
        <w:t>（声音）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speak into the microphone </w:t>
      </w:r>
      <w:r>
        <w:rPr>
          <w:rFonts w:hint="eastAsia" w:ascii="宋体" w:eastAsia="宋体"/>
        </w:rPr>
        <w:t>对着麦克风讲话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mild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和缓的；温和的；温暖的，暖和的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mild form of the disease </w:t>
      </w:r>
      <w:r>
        <w:rPr>
          <w:rFonts w:hint="eastAsia" w:ascii="宋体" w:eastAsia="宋体"/>
        </w:rPr>
        <w:t>病势不重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mild climate </w:t>
      </w:r>
      <w:r>
        <w:rPr>
          <w:rFonts w:hint="eastAsia" w:ascii="宋体" w:eastAsia="宋体"/>
        </w:rPr>
        <w:t>温和的气候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military</w:t>
      </w:r>
    </w:p>
    <w:p>
      <w:pPr>
        <w:pStyle w:val="3"/>
        <w:spacing w:before="119"/>
        <w:rPr>
          <w:rFonts w:hint="eastAsia" w:ascii="宋体" w:eastAsia="宋体"/>
        </w:rPr>
      </w:pPr>
      <w:r>
        <w:t>a</w:t>
      </w:r>
      <w:r>
        <w:rPr>
          <w:rFonts w:hint="eastAsia" w:ascii="宋体" w:eastAsia="宋体"/>
        </w:rPr>
        <w:t>，军事的，军用的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military training/intelligence </w:t>
      </w:r>
      <w:r>
        <w:rPr>
          <w:rFonts w:hint="eastAsia" w:ascii="宋体" w:eastAsia="宋体"/>
        </w:rPr>
        <w:t>军训；军军情报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mill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磨坊，碾磨机；制造厂，工厂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a pepper mill </w:t>
      </w:r>
      <w:r>
        <w:rPr>
          <w:rFonts w:hint="eastAsia" w:ascii="宋体" w:eastAsia="宋体"/>
        </w:rPr>
        <w:t>胡椒研磨机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a cotton/cloth/steel/paper mill </w:t>
      </w:r>
      <w:r>
        <w:rPr>
          <w:rFonts w:hint="eastAsia" w:ascii="宋体" w:eastAsia="宋体"/>
        </w:rPr>
        <w:t>纱</w:t>
      </w:r>
      <w:r>
        <w:t>/</w:t>
      </w:r>
      <w:r>
        <w:rPr>
          <w:rFonts w:hint="eastAsia" w:ascii="宋体" w:eastAsia="宋体"/>
        </w:rPr>
        <w:t>纺织</w:t>
      </w:r>
      <w:r>
        <w:t>/</w:t>
      </w:r>
      <w:r>
        <w:rPr>
          <w:rFonts w:hint="eastAsia" w:ascii="宋体" w:eastAsia="宋体"/>
        </w:rPr>
        <w:t>钢</w:t>
      </w:r>
      <w:r>
        <w:t>/</w:t>
      </w:r>
      <w:r>
        <w:rPr>
          <w:rFonts w:hint="eastAsia" w:ascii="宋体" w:eastAsia="宋体"/>
        </w:rPr>
        <w:t>造纸厂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million</w:t>
      </w:r>
    </w:p>
    <w:p>
      <w:pPr>
        <w:pStyle w:val="3"/>
        <w:spacing w:before="116" w:line="333" w:lineRule="auto"/>
        <w:ind w:right="6088"/>
        <w:rPr>
          <w:rFonts w:hint="eastAsia" w:ascii="宋体" w:eastAsia="宋体"/>
        </w:rPr>
      </w:pPr>
      <w:r>
        <w:drawing>
          <wp:anchor distT="0" distB="0" distL="0" distR="0" simplePos="0" relativeHeight="25176576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48895</wp:posOffset>
            </wp:positionV>
            <wp:extent cx="4270375" cy="4559935"/>
            <wp:effectExtent l="0" t="0" r="0" b="0"/>
            <wp:wrapNone/>
            <wp:docPr id="2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num.</w:t>
      </w:r>
      <w:r>
        <w:rPr>
          <w:rFonts w:hint="eastAsia" w:ascii="宋体" w:eastAsia="宋体"/>
        </w:rPr>
        <w:t>百万，百万个</w:t>
      </w:r>
      <w:r>
        <w:t>(</w:t>
      </w:r>
      <w:r>
        <w:rPr>
          <w:rFonts w:hint="eastAsia" w:ascii="宋体" w:eastAsia="宋体"/>
        </w:rPr>
        <w:t>人或物</w:t>
      </w:r>
      <w:r>
        <w:t>) n.</w:t>
      </w: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】许多，无数</w:t>
      </w:r>
    </w:p>
    <w:p>
      <w:pPr>
        <w:pStyle w:val="3"/>
        <w:spacing w:before="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tens of million of dollars </w:t>
      </w:r>
      <w:r>
        <w:rPr>
          <w:rFonts w:hint="eastAsia" w:ascii="宋体" w:eastAsia="宋体"/>
        </w:rPr>
        <w:t>数千万元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minute</w:t>
      </w:r>
    </w:p>
    <w:p>
      <w:pPr>
        <w:pStyle w:val="3"/>
        <w:spacing w:before="119" w:line="336" w:lineRule="auto"/>
        <w:ind w:right="607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分，分钟；一会儿，片刻</w:t>
      </w:r>
      <w:r>
        <w:t>a.</w:t>
      </w:r>
      <w:r>
        <w:rPr>
          <w:rFonts w:hint="eastAsia" w:ascii="宋体" w:eastAsia="宋体"/>
        </w:rPr>
        <w:t>微小的，微细的</w:t>
      </w:r>
    </w:p>
    <w:p>
      <w:pPr>
        <w:pStyle w:val="3"/>
        <w:spacing w:line="265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a minute </w:t>
      </w:r>
      <w:r>
        <w:rPr>
          <w:rFonts w:hint="eastAsia" w:ascii="宋体" w:eastAsia="宋体"/>
        </w:rPr>
        <w:t>一会儿；立刻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miracle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奇迹，令人惊奇的人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60" w:lineRule="auto"/>
        <w:ind w:right="8008"/>
        <w:rPr>
          <w:rFonts w:hint="eastAsia" w:ascii="宋体" w:eastAsia="宋体"/>
        </w:rPr>
      </w:pPr>
      <w:r>
        <w:t>mirror n.</w:t>
      </w:r>
      <w:r>
        <w:rPr>
          <w:rFonts w:hint="eastAsia" w:ascii="宋体" w:eastAsia="宋体"/>
        </w:rPr>
        <w:t>镜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反映，反射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mislead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使误入歧途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mis</w:t>
      </w:r>
      <w:r>
        <w:rPr>
          <w:rFonts w:hint="eastAsia" w:ascii="宋体" w:eastAsia="宋体"/>
        </w:rPr>
        <w:t>（错误）</w:t>
      </w:r>
      <w:r>
        <w:t>+lead</w:t>
      </w:r>
      <w:r>
        <w:rPr>
          <w:rFonts w:hint="eastAsia" w:ascii="宋体" w:eastAsia="宋体"/>
        </w:rPr>
        <w:t>（领导）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missing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丢失的，缺少的，失踪的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318"/>
        <w:rPr>
          <w:rFonts w:hint="eastAsia" w:ascii="宋体" w:eastAsia="宋体"/>
        </w:rPr>
      </w:pPr>
      <w:r>
        <w:t>misunderstand v.</w:t>
      </w:r>
      <w:r>
        <w:rPr>
          <w:rFonts w:hint="eastAsia" w:ascii="宋体" w:eastAsia="宋体"/>
        </w:rPr>
        <w:t>误解，误会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mis</w:t>
      </w:r>
      <w:r>
        <w:rPr>
          <w:rFonts w:hint="eastAsia" w:ascii="宋体" w:eastAsia="宋体"/>
        </w:rPr>
        <w:t>（错误）</w:t>
      </w:r>
      <w:r>
        <w:t>+understand</w:t>
      </w:r>
      <w:r>
        <w:rPr>
          <w:rFonts w:hint="eastAsia" w:ascii="宋体" w:eastAsia="宋体"/>
        </w:rPr>
        <w:t>（理解）</w:t>
      </w:r>
    </w:p>
    <w:p>
      <w:pPr>
        <w:spacing w:after="0" w:line="248" w:lineRule="exact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mix</w:t>
      </w:r>
    </w:p>
    <w:p>
      <w:pPr>
        <w:pStyle w:val="3"/>
        <w:spacing w:before="119"/>
        <w:rPr>
          <w:rFonts w:hint="eastAsia" w:ascii="宋体" w:eastAsia="宋体"/>
        </w:rPr>
      </w:pPr>
      <w:r>
        <w:t>v.(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混合，搀和；混淆，搞混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mix up </w:t>
      </w:r>
      <w:r>
        <w:rPr>
          <w:rFonts w:hint="eastAsia" w:ascii="宋体" w:eastAsia="宋体"/>
        </w:rPr>
        <w:t>拌和；混淆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model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模型；模范，典型；样式，模式；模特儿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model plane </w:t>
      </w:r>
      <w:r>
        <w:rPr>
          <w:rFonts w:hint="eastAsia" w:ascii="宋体" w:eastAsia="宋体"/>
        </w:rPr>
        <w:t>飞机模型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model student </w:t>
      </w:r>
      <w:r>
        <w:rPr>
          <w:rFonts w:hint="eastAsia" w:ascii="宋体" w:eastAsia="宋体"/>
        </w:rPr>
        <w:t>模范生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6678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2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fashion model </w:t>
      </w:r>
      <w:r>
        <w:rPr>
          <w:rFonts w:hint="eastAsia" w:ascii="宋体" w:eastAsia="宋体"/>
        </w:rPr>
        <w:t>时装模特儿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modern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现代的，新式的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the modem industrial world </w:t>
      </w:r>
      <w:r>
        <w:rPr>
          <w:rFonts w:hint="eastAsia" w:ascii="宋体" w:eastAsia="宋体"/>
        </w:rPr>
        <w:t>当今工业世界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modest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适中的，不过分的；谦虚的，谦恭的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mod</w:t>
      </w:r>
      <w:r>
        <w:rPr>
          <w:rFonts w:hint="eastAsia" w:ascii="宋体" w:eastAsia="宋体"/>
        </w:rPr>
        <w:t>（中间）</w:t>
      </w:r>
      <w:r>
        <w:t>+est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moment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片刻，瞬间，时刻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at the moment </w:t>
      </w:r>
      <w:r>
        <w:rPr>
          <w:rFonts w:hint="eastAsia" w:ascii="宋体" w:eastAsia="宋体"/>
        </w:rPr>
        <w:t>此刻，目前</w:t>
      </w:r>
    </w:p>
    <w:p>
      <w:pPr>
        <w:pStyle w:val="3"/>
        <w:spacing w:before="103" w:line="336" w:lineRule="auto"/>
        <w:ind w:right="5750"/>
        <w:rPr>
          <w:rFonts w:hint="eastAsia" w:ascii="宋体" w:hAnsi="宋体" w:eastAsia="宋体"/>
        </w:rPr>
      </w:pPr>
      <w:r>
        <w:t xml:space="preserve">for a moment </w:t>
      </w:r>
      <w:r>
        <w:rPr>
          <w:rFonts w:hint="eastAsia" w:ascii="宋体" w:hAnsi="宋体" w:eastAsia="宋体"/>
        </w:rPr>
        <w:t>片刻；绝对</w:t>
      </w:r>
      <w:r>
        <w:t>(</w:t>
      </w:r>
      <w:r>
        <w:rPr>
          <w:rFonts w:hint="eastAsia" w:ascii="宋体" w:hAnsi="宋体" w:eastAsia="宋体"/>
        </w:rPr>
        <w:t>不…</w:t>
      </w:r>
      <w:r>
        <w:t xml:space="preserve">) for the moment </w:t>
      </w:r>
      <w:r>
        <w:rPr>
          <w:rFonts w:hint="eastAsia" w:ascii="宋体" w:hAnsi="宋体" w:eastAsia="宋体"/>
        </w:rPr>
        <w:t>目前，暂时</w:t>
      </w:r>
    </w:p>
    <w:p>
      <w:pPr>
        <w:pStyle w:val="3"/>
        <w:spacing w:line="267" w:lineRule="exact"/>
        <w:rPr>
          <w:rFonts w:hint="eastAsia" w:ascii="宋体" w:hAnsi="宋体" w:eastAsia="宋体"/>
        </w:rPr>
      </w:pPr>
      <w:r>
        <w:t>the moment(that)</w:t>
      </w:r>
      <w:r>
        <w:rPr>
          <w:rFonts w:hint="eastAsia" w:ascii="宋体" w:hAnsi="宋体" w:eastAsia="宋体"/>
        </w:rPr>
        <w:t>一…就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monitor</w:t>
      </w:r>
    </w:p>
    <w:p>
      <w:pPr>
        <w:pStyle w:val="3"/>
        <w:spacing w:before="117" w:line="336" w:lineRule="auto"/>
        <w:ind w:right="4679"/>
      </w:pPr>
      <w:r>
        <w:rPr>
          <w:w w:val="95"/>
        </w:rPr>
        <w:t>n.(</w:t>
      </w:r>
      <w:r>
        <w:rPr>
          <w:rFonts w:hint="eastAsia" w:ascii="宋体" w:eastAsia="宋体"/>
          <w:w w:val="95"/>
        </w:rPr>
        <w:t>学校的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班长；监听器，监视器，检测器 </w:t>
      </w:r>
      <w:r>
        <w:rPr>
          <w:spacing w:val="-7"/>
        </w:rPr>
        <w:t>v.</w:t>
      </w:r>
      <w:r>
        <w:rPr>
          <w:rFonts w:hint="eastAsia" w:ascii="宋体" w:eastAsia="宋体"/>
        </w:rPr>
        <w:t>监听，监视；检测</w:t>
      </w:r>
      <w:r>
        <w:t>(</w:t>
      </w:r>
      <w:r>
        <w:rPr>
          <w:rFonts w:hint="eastAsia" w:ascii="宋体" w:eastAsia="宋体"/>
        </w:rPr>
        <w:t>放射性污染物</w:t>
      </w:r>
      <w:r>
        <w:t>)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PC with a 17-inch colour monitor </w:t>
      </w:r>
      <w:r>
        <w:rPr>
          <w:rFonts w:hint="eastAsia" w:ascii="宋体" w:eastAsia="宋体"/>
        </w:rPr>
        <w:t xml:space="preserve">带 </w:t>
      </w:r>
      <w:r>
        <w:t xml:space="preserve">17 </w:t>
      </w:r>
      <w:r>
        <w:rPr>
          <w:rFonts w:hint="eastAsia" w:ascii="宋体" w:eastAsia="宋体"/>
        </w:rPr>
        <w:t>英寸彩色显示器的个人电脑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monthly</w:t>
      </w:r>
    </w:p>
    <w:p>
      <w:pPr>
        <w:pStyle w:val="3"/>
        <w:spacing w:before="117" w:line="336" w:lineRule="auto"/>
        <w:ind w:right="651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  <w:spacing w:val="-2"/>
        </w:rPr>
        <w:t>每月的，每月一次的</w:t>
      </w:r>
      <w:r>
        <w:rPr>
          <w:spacing w:val="-4"/>
        </w:rPr>
        <w:t>adv.</w:t>
      </w:r>
      <w:r>
        <w:rPr>
          <w:rFonts w:hint="eastAsia" w:ascii="宋体" w:eastAsia="宋体"/>
        </w:rPr>
        <w:t xml:space="preserve">每月，每月一次 </w:t>
      </w:r>
      <w:r>
        <w:t>n.</w:t>
      </w:r>
      <w:r>
        <w:rPr>
          <w:rFonts w:hint="eastAsia" w:ascii="宋体" w:eastAsia="宋体"/>
        </w:rPr>
        <w:t>月刊</w:t>
      </w:r>
    </w:p>
    <w:p>
      <w:pPr>
        <w:spacing w:after="0" w:line="336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month</w:t>
      </w:r>
      <w:r>
        <w:rPr>
          <w:rFonts w:hint="eastAsia" w:ascii="宋体" w:eastAsia="宋体"/>
        </w:rPr>
        <w:t>（月）</w:t>
      </w:r>
      <w:r>
        <w:t>+ly</w:t>
      </w:r>
      <w:r>
        <w:rPr>
          <w:rFonts w:hint="eastAsia" w:ascii="宋体" w:eastAsia="宋体"/>
        </w:rPr>
        <w:t>（</w:t>
      </w:r>
      <w:r>
        <w:t>a./adv.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7" w:line="345" w:lineRule="auto"/>
        <w:ind w:right="5688"/>
        <w:rPr>
          <w:rFonts w:hint="eastAsia" w:ascii="宋体" w:eastAsia="宋体"/>
        </w:rPr>
      </w:pPr>
      <w:r>
        <w:t xml:space="preserve">a monthly meeting/visit/magazine </w:t>
      </w:r>
      <w:r>
        <w:rPr>
          <w:rFonts w:hint="eastAsia" w:ascii="宋体" w:eastAsia="宋体"/>
        </w:rPr>
        <w:t>每月一次的会议</w:t>
      </w:r>
      <w:r>
        <w:t>/</w:t>
      </w:r>
      <w:r>
        <w:rPr>
          <w:rFonts w:hint="eastAsia" w:ascii="宋体" w:eastAsia="宋体"/>
        </w:rPr>
        <w:t xml:space="preserve">拜访；月刊 </w:t>
      </w:r>
      <w:r>
        <w:t>the</w:t>
      </w:r>
      <w:r>
        <w:rPr>
          <w:spacing w:val="-1"/>
        </w:rPr>
        <w:t xml:space="preserve"> </w:t>
      </w:r>
      <w:r>
        <w:t>fashion</w:t>
      </w:r>
      <w:r>
        <w:rPr>
          <w:spacing w:val="-3"/>
        </w:rPr>
        <w:t xml:space="preserve"> </w:t>
      </w:r>
      <w:r>
        <w:t>monthlies</w:t>
      </w:r>
      <w:r>
        <w:rPr>
          <w:spacing w:val="-2"/>
        </w:rPr>
        <w:t xml:space="preserve"> </w:t>
      </w:r>
      <w:r>
        <w:rPr>
          <w:rFonts w:hint="eastAsia" w:ascii="宋体" w:eastAsia="宋体"/>
        </w:rPr>
        <w:t>时装月刊</w:t>
      </w:r>
    </w:p>
    <w:p>
      <w:pPr>
        <w:pStyle w:val="3"/>
        <w:spacing w:before="6"/>
        <w:ind w:left="0"/>
        <w:rPr>
          <w:rFonts w:ascii="宋体"/>
          <w:sz w:val="29"/>
        </w:rPr>
      </w:pPr>
    </w:p>
    <w:p>
      <w:pPr>
        <w:pStyle w:val="3"/>
      </w:pPr>
      <w:r>
        <w:t>moreover</w:t>
      </w:r>
    </w:p>
    <w:p>
      <w:pPr>
        <w:pStyle w:val="3"/>
        <w:spacing w:before="117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而且，此外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6780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2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motor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发动机，电动机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an electric motor </w:t>
      </w:r>
      <w:r>
        <w:rPr>
          <w:rFonts w:hint="eastAsia" w:ascii="宋体" w:eastAsia="宋体"/>
        </w:rPr>
        <w:t>电动机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mount</w:t>
      </w:r>
    </w:p>
    <w:p>
      <w:pPr>
        <w:pStyle w:val="3"/>
        <w:spacing w:before="119"/>
        <w:rPr>
          <w:rFonts w:hint="eastAsia" w:ascii="宋体" w:eastAsia="宋体"/>
        </w:rPr>
      </w:pPr>
      <w:r>
        <w:t xml:space="preserve">v </w:t>
      </w:r>
      <w:r>
        <w:rPr>
          <w:rFonts w:hint="eastAsia" w:ascii="宋体" w:eastAsia="宋体"/>
        </w:rPr>
        <w:t>登上；安放，安装</w:t>
      </w:r>
    </w:p>
    <w:p>
      <w:pPr>
        <w:pStyle w:val="3"/>
        <w:spacing w:before="108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【</w:t>
      </w:r>
      <w:r>
        <w:t>M-</w:t>
      </w:r>
      <w:r>
        <w:rPr>
          <w:rFonts w:hint="eastAsia" w:ascii="宋体" w:eastAsia="宋体"/>
        </w:rPr>
        <w:t>】</w:t>
      </w:r>
      <w:r>
        <w:t>(</w:t>
      </w:r>
      <w:r>
        <w:rPr>
          <w:rFonts w:hint="eastAsia" w:ascii="宋体" w:eastAsia="宋体"/>
        </w:rPr>
        <w:t>用于山名前</w:t>
      </w:r>
      <w:r>
        <w:t>)</w:t>
      </w:r>
      <w:r>
        <w:rPr>
          <w:rFonts w:hint="eastAsia" w:ascii="宋体" w:eastAsia="宋体"/>
        </w:rPr>
        <w:t>山，峰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Mount Everest  </w:t>
      </w:r>
      <w:r>
        <w:rPr>
          <w:rFonts w:hint="eastAsia" w:ascii="宋体" w:eastAsia="宋体"/>
        </w:rPr>
        <w:t>珠穆朗玛峰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mouse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鼠；鼠标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movement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动，活动，运动；移动，迁移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move</w:t>
      </w:r>
      <w:r>
        <w:rPr>
          <w:rFonts w:hint="eastAsia" w:ascii="宋体" w:eastAsia="宋体"/>
        </w:rPr>
        <w:t>（动）</w:t>
      </w:r>
      <w:r>
        <w:t>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the movement of the fish </w:t>
      </w:r>
      <w:r>
        <w:rPr>
          <w:rFonts w:hint="eastAsia" w:ascii="宋体" w:eastAsia="宋体"/>
        </w:rPr>
        <w:t>鱼群的迁移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murder</w:t>
      </w:r>
    </w:p>
    <w:p>
      <w:pPr>
        <w:pStyle w:val="3"/>
        <w:spacing w:before="117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谋杀，凶杀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to commit (a) murder </w:t>
      </w:r>
      <w:r>
        <w:rPr>
          <w:rFonts w:hint="eastAsia" w:ascii="宋体" w:eastAsia="宋体"/>
        </w:rPr>
        <w:t>犯谋杀罪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49"/>
        <w:rPr>
          <w:rFonts w:hint="eastAsia" w:ascii="宋体" w:eastAsia="宋体"/>
        </w:rPr>
      </w:pPr>
      <w:r>
        <w:t>muscle n.</w:t>
      </w:r>
      <w:r>
        <w:rPr>
          <w:rFonts w:hint="eastAsia" w:ascii="宋体" w:eastAsia="宋体"/>
        </w:rPr>
        <w:t>肌肉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pull/tear/strain a muscle </w:t>
      </w:r>
      <w:r>
        <w:rPr>
          <w:rFonts w:hint="eastAsia" w:ascii="宋体" w:eastAsia="宋体"/>
        </w:rPr>
        <w:t>拉伤撕裂扭伤肌肉</w:t>
      </w:r>
    </w:p>
    <w:p>
      <w:pPr>
        <w:spacing w:after="0" w:line="248" w:lineRule="exact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 w:line="357" w:lineRule="auto"/>
        <w:ind w:right="7759"/>
        <w:rPr>
          <w:rFonts w:hint="eastAsia" w:ascii="宋体" w:eastAsia="宋体"/>
        </w:rPr>
      </w:pPr>
      <w:r>
        <w:t>museum n.</w:t>
      </w:r>
      <w:r>
        <w:rPr>
          <w:rFonts w:hint="eastAsia" w:ascii="宋体" w:eastAsia="宋体"/>
        </w:rPr>
        <w:t>博物馆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science museum </w:t>
      </w:r>
      <w:r>
        <w:rPr>
          <w:rFonts w:hint="eastAsia" w:ascii="宋体" w:eastAsia="宋体"/>
        </w:rPr>
        <w:t>科学博物馆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musician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音乐家，乐师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music</w:t>
      </w:r>
      <w:r>
        <w:rPr>
          <w:rFonts w:hint="eastAsia" w:ascii="宋体" w:eastAsia="宋体"/>
        </w:rPr>
        <w:t>（音乐）</w:t>
      </w:r>
      <w:r>
        <w:t>+ian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mutual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76883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2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</w:rPr>
        <w:t>相互的，彼此的；共同的，共有的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mutual respect/understanding </w:t>
      </w:r>
      <w:r>
        <w:rPr>
          <w:rFonts w:hint="eastAsia" w:ascii="宋体" w:eastAsia="宋体"/>
        </w:rPr>
        <w:t>相互的尊敬</w:t>
      </w:r>
      <w:r>
        <w:t>/</w:t>
      </w:r>
      <w:r>
        <w:rPr>
          <w:rFonts w:hint="eastAsia" w:ascii="宋体" w:eastAsia="宋体"/>
        </w:rPr>
        <w:t>理解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mysterious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神秘的；难以理解的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mystery</w:t>
      </w:r>
      <w:r>
        <w:rPr>
          <w:rFonts w:hint="eastAsia" w:ascii="宋体" w:eastAsia="宋体"/>
        </w:rPr>
        <w:t xml:space="preserve">（变 </w:t>
      </w:r>
      <w:r>
        <w:t xml:space="preserve">y </w:t>
      </w:r>
      <w:r>
        <w:rPr>
          <w:rFonts w:hint="eastAsia" w:ascii="宋体" w:eastAsia="宋体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+ous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mystery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神秘；神秘的事物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naked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光赤的，裸露的；赤裸裸的，不掩饰的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naked shoulders </w:t>
      </w:r>
      <w:r>
        <w:rPr>
          <w:rFonts w:hint="eastAsia" w:ascii="宋体" w:eastAsia="宋体"/>
        </w:rPr>
        <w:t>裸露的肩膀</w:t>
      </w:r>
    </w:p>
    <w:p>
      <w:pPr>
        <w:pStyle w:val="3"/>
        <w:spacing w:before="102"/>
        <w:rPr>
          <w:rFonts w:hint="eastAsia" w:ascii="宋体" w:eastAsia="宋体"/>
        </w:rPr>
      </w:pPr>
      <w:r>
        <w:t xml:space="preserve">the naked truth </w:t>
      </w:r>
      <w:r>
        <w:rPr>
          <w:rFonts w:hint="eastAsia" w:ascii="宋体" w:eastAsia="宋体"/>
        </w:rPr>
        <w:t>明摆着的事实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namely</w:t>
      </w:r>
    </w:p>
    <w:p>
      <w:pPr>
        <w:pStyle w:val="3"/>
        <w:spacing w:before="122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即，就是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name</w:t>
      </w:r>
      <w:r>
        <w:rPr>
          <w:rFonts w:hint="eastAsia" w:ascii="宋体" w:eastAsia="宋体"/>
        </w:rPr>
        <w:t>（名字）</w:t>
      </w:r>
      <w:r>
        <w:t>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771"/>
        <w:rPr>
          <w:rFonts w:hint="eastAsia" w:ascii="宋体" w:eastAsia="宋体"/>
        </w:rPr>
      </w:pPr>
      <w:r>
        <w:t>narrow a.</w:t>
      </w:r>
      <w:r>
        <w:rPr>
          <w:rFonts w:hint="eastAsia" w:ascii="宋体" w:eastAsia="宋体"/>
          <w:spacing w:val="-6"/>
        </w:rPr>
        <w:t>狭窄的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narrow streets </w:t>
      </w:r>
      <w:r>
        <w:rPr>
          <w:rFonts w:hint="eastAsia" w:ascii="宋体" w:eastAsia="宋体"/>
        </w:rPr>
        <w:t>狭窄的街道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nation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国家，民族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 independent nation </w:t>
      </w:r>
      <w:r>
        <w:rPr>
          <w:rFonts w:hint="eastAsia" w:ascii="宋体" w:eastAsia="宋体"/>
        </w:rPr>
        <w:t>独立的国家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national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国家的，全国的；民族的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nation+al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national and international news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国内和国际新闻</w:t>
      </w:r>
    </w:p>
    <w:p>
      <w:pPr>
        <w:pStyle w:val="3"/>
        <w:spacing w:before="117"/>
      </w:pPr>
      <w:r>
        <w:t>the national characteristics and history of the country</w:t>
      </w:r>
    </w:p>
    <w:p>
      <w:pPr>
        <w:pStyle w:val="3"/>
        <w:spacing w:before="121"/>
        <w:rPr>
          <w:rFonts w:hint="eastAsia" w:ascii="宋体" w:eastAsia="宋体"/>
        </w:rPr>
      </w:pPr>
      <w:r>
        <w:rPr>
          <w:rFonts w:hint="eastAsia" w:ascii="宋体" w:eastAsia="宋体"/>
        </w:rPr>
        <w:t>这个国家的民族特征和历史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4"/>
        <w:ind w:left="0"/>
        <w:rPr>
          <w:rFonts w:ascii="宋体"/>
          <w:sz w:val="18"/>
        </w:rPr>
      </w:pPr>
    </w:p>
    <w:p>
      <w:pPr>
        <w:pStyle w:val="3"/>
        <w:spacing w:before="1"/>
      </w:pPr>
      <w:r>
        <w:t>nationality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国籍，民族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6985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2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national+ity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native</w:t>
      </w:r>
    </w:p>
    <w:p>
      <w:pPr>
        <w:pStyle w:val="3"/>
        <w:spacing w:before="117" w:line="336" w:lineRule="auto"/>
        <w:ind w:right="69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本地的，本国的</w:t>
      </w:r>
      <w:r>
        <w:t>n.</w:t>
      </w:r>
      <w:r>
        <w:rPr>
          <w:rFonts w:hint="eastAsia" w:ascii="宋体" w:eastAsia="宋体"/>
        </w:rPr>
        <w:t>本地人，本国人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9"/>
      </w:pPr>
      <w:r>
        <w:t>your native land/country/city</w:t>
      </w:r>
    </w:p>
    <w:p>
      <w:pPr>
        <w:pStyle w:val="3"/>
        <w:spacing w:before="121"/>
        <w:rPr>
          <w:rFonts w:hint="eastAsia" w:ascii="宋体" w:eastAsia="宋体"/>
        </w:rPr>
      </w:pPr>
      <w:r>
        <w:rPr>
          <w:rFonts w:hint="eastAsia" w:ascii="宋体" w:eastAsia="宋体"/>
        </w:rPr>
        <w:t>你的故乡</w:t>
      </w:r>
      <w:r>
        <w:t>/</w:t>
      </w:r>
      <w:r>
        <w:rPr>
          <w:rFonts w:hint="eastAsia" w:ascii="宋体" w:eastAsia="宋体"/>
        </w:rPr>
        <w:t>祖国</w:t>
      </w:r>
      <w:r>
        <w:t>/</w:t>
      </w:r>
      <w:r>
        <w:rPr>
          <w:rFonts w:hint="eastAsia" w:ascii="宋体" w:eastAsia="宋体"/>
        </w:rPr>
        <w:t>故里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natural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自然的，天然的，天生的；自然如此的，正常的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nature</w:t>
      </w:r>
      <w:r>
        <w:rPr>
          <w:rFonts w:hint="eastAsia" w:ascii="宋体" w:eastAsia="宋体"/>
        </w:rPr>
        <w:t xml:space="preserve">（省掉 </w:t>
      </w:r>
      <w:r>
        <w:t>e</w:t>
      </w:r>
      <w:r>
        <w:rPr>
          <w:rFonts w:hint="eastAsia" w:ascii="宋体" w:eastAsia="宋体"/>
        </w:rPr>
        <w:t>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natural disasters </w:t>
      </w:r>
      <w:r>
        <w:rPr>
          <w:rFonts w:hint="eastAsia" w:ascii="宋体" w:eastAsia="宋体"/>
        </w:rPr>
        <w:t>自然灾害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natural justice/law </w:t>
      </w:r>
      <w:r>
        <w:rPr>
          <w:rFonts w:hint="eastAsia" w:ascii="宋体" w:eastAsia="宋体"/>
        </w:rPr>
        <w:t>自然公道</w:t>
      </w:r>
      <w:r>
        <w:t>/</w:t>
      </w:r>
      <w:r>
        <w:rPr>
          <w:rFonts w:hint="eastAsia" w:ascii="宋体" w:eastAsia="宋体"/>
        </w:rPr>
        <w:t>规律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naturally</w:t>
      </w:r>
    </w:p>
    <w:p>
      <w:pPr>
        <w:pStyle w:val="3"/>
        <w:spacing w:before="11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当然，自然地；天然地，天生地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natural+ly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plants that grow naturally in poor soils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贫瘠土壤中自然生长的植物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9"/>
        <w:ind w:left="0"/>
        <w:rPr>
          <w:rFonts w:ascii="宋体"/>
          <w:sz w:val="18"/>
        </w:rPr>
      </w:pPr>
    </w:p>
    <w:p>
      <w:pPr>
        <w:pStyle w:val="3"/>
      </w:pPr>
      <w:r>
        <w:t>nature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大自然，自然界；性质，天性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by nature </w:t>
      </w:r>
      <w:r>
        <w:rPr>
          <w:rFonts w:hint="eastAsia" w:ascii="宋体" w:eastAsia="宋体"/>
        </w:rPr>
        <w:t>生就，生来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in nature </w:t>
      </w:r>
      <w:r>
        <w:rPr>
          <w:rFonts w:hint="eastAsia" w:ascii="宋体" w:eastAsia="宋体"/>
        </w:rPr>
        <w:t>本质上，事实上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nature conservation </w:t>
      </w:r>
      <w:r>
        <w:rPr>
          <w:rFonts w:hint="eastAsia" w:ascii="宋体" w:eastAsia="宋体"/>
        </w:rPr>
        <w:t>自然保护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nearly</w:t>
      </w:r>
    </w:p>
    <w:p>
      <w:pPr>
        <w:pStyle w:val="3"/>
        <w:spacing w:before="116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几乎，差不多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near</w:t>
      </w:r>
      <w:r>
        <w:rPr>
          <w:rFonts w:hint="eastAsia" w:ascii="宋体" w:eastAsia="宋体"/>
        </w:rPr>
        <w:t>（靠近）</w:t>
      </w:r>
      <w:r>
        <w:t>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neat /ni:t/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整洁的，爱整洁的；利索的，简洁的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7" w:line="338" w:lineRule="auto"/>
        <w:ind w:right="5915"/>
      </w:pPr>
      <w:r>
        <w:drawing>
          <wp:anchor distT="0" distB="0" distL="0" distR="0" simplePos="0" relativeHeight="25177088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279400</wp:posOffset>
            </wp:positionV>
            <wp:extent cx="4270375" cy="4559935"/>
            <wp:effectExtent l="0" t="0" r="0" b="0"/>
            <wp:wrapNone/>
            <wp:docPr id="2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neat handwriting </w:t>
      </w:r>
      <w:r>
        <w:rPr>
          <w:rFonts w:hint="eastAsia" w:ascii="宋体" w:eastAsia="宋体"/>
        </w:rPr>
        <w:t>工整的笔迹</w:t>
      </w:r>
      <w:r>
        <w:t xml:space="preserve">a neat explanation </w:t>
      </w:r>
      <w:r>
        <w:rPr>
          <w:rFonts w:hint="eastAsia" w:ascii="宋体" w:eastAsia="宋体"/>
        </w:rPr>
        <w:t>简明的解释</w:t>
      </w:r>
      <w:r>
        <w:t>necessarily</w:t>
      </w:r>
    </w:p>
    <w:p>
      <w:pPr>
        <w:pStyle w:val="3"/>
        <w:spacing w:before="24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必定，必然地，当然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neck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颈，脖子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needle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针，针状物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needle and thread </w:t>
      </w:r>
      <w:r>
        <w:rPr>
          <w:rFonts w:hint="eastAsia" w:ascii="宋体" w:eastAsia="宋体"/>
        </w:rPr>
        <w:t>针和线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negative</w:t>
      </w:r>
    </w:p>
    <w:p>
      <w:pPr>
        <w:pStyle w:val="3"/>
        <w:spacing w:before="121" w:line="331" w:lineRule="auto"/>
        <w:ind w:right="4622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 xml:space="preserve">否定的；反面的，消极的；负的，阴性的 </w:t>
      </w:r>
      <w:r>
        <w:t>n.</w:t>
      </w:r>
      <w:r>
        <w:rPr>
          <w:rFonts w:hint="eastAsia" w:ascii="宋体" w:eastAsia="宋体"/>
        </w:rPr>
        <w:t>底片；负数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neg</w:t>
      </w:r>
      <w:r>
        <w:rPr>
          <w:rFonts w:hint="eastAsia" w:ascii="宋体" w:eastAsia="宋体"/>
        </w:rPr>
        <w:t>（否定）</w:t>
      </w:r>
      <w:r>
        <w:t>+ative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negative charge/current </w:t>
      </w:r>
      <w:r>
        <w:rPr>
          <w:rFonts w:hint="eastAsia" w:ascii="宋体" w:eastAsia="宋体"/>
        </w:rPr>
        <w:t>负电荷</w:t>
      </w:r>
      <w:r>
        <w:t>/</w:t>
      </w:r>
      <w:r>
        <w:rPr>
          <w:rFonts w:hint="eastAsia" w:ascii="宋体" w:eastAsia="宋体"/>
        </w:rPr>
        <w:t>电流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neglect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忽视，忽略；疏忽，玩忽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neg</w:t>
      </w:r>
      <w:r>
        <w:rPr>
          <w:rFonts w:hint="eastAsia" w:ascii="宋体" w:eastAsia="宋体"/>
        </w:rPr>
        <w:t>（否定）</w:t>
      </w:r>
      <w:r>
        <w:t>+lect</w:t>
      </w:r>
      <w:r>
        <w:rPr>
          <w:rFonts w:hint="eastAsia" w:ascii="宋体" w:eastAsia="宋体"/>
        </w:rPr>
        <w:t>（选择）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neighbo(u)r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邻居；邻近的人</w:t>
      </w:r>
      <w:r>
        <w:t>(</w:t>
      </w:r>
      <w:r>
        <w:rPr>
          <w:rFonts w:hint="eastAsia" w:ascii="宋体" w:eastAsia="宋体"/>
        </w:rPr>
        <w:t>或物</w:t>
      </w:r>
      <w:r>
        <w:t>)</w:t>
      </w:r>
      <w:r>
        <w:rPr>
          <w:rFonts w:hint="eastAsia" w:ascii="宋体" w:eastAsia="宋体"/>
        </w:rPr>
        <w:t>，邻国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neighbo(u)rhood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地段，地区，四邻；邻近地区，附近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neighbo(u)r+hood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nephew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侄子，外甥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nerve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神经；勇气，胆量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nervous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神经；勇气，胆量</w:t>
      </w:r>
    </w:p>
    <w:p>
      <w:pPr>
        <w:pStyle w:val="3"/>
        <w:spacing w:before="108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神经紧张的，情绪不安的；神经系统的，神经性的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7190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2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nerve</w:t>
      </w:r>
      <w:r>
        <w:rPr>
          <w:rFonts w:hint="eastAsia" w:ascii="宋体" w:eastAsia="宋体"/>
        </w:rPr>
        <w:t xml:space="preserve">（省掉 </w:t>
      </w:r>
      <w:r>
        <w:t>e</w:t>
      </w:r>
      <w:r>
        <w:rPr>
          <w:rFonts w:hint="eastAsia" w:ascii="宋体" w:eastAsia="宋体"/>
        </w:rPr>
        <w:t>）</w:t>
      </w:r>
      <w:r>
        <w:t>+ous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nervous condition/disorder/disease </w:t>
      </w:r>
      <w:r>
        <w:rPr>
          <w:rFonts w:hint="eastAsia" w:ascii="宋体" w:eastAsia="宋体"/>
        </w:rPr>
        <w:t>神经系统疾病；神经紊乱；神经症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net</w:t>
      </w:r>
    </w:p>
    <w:p>
      <w:pPr>
        <w:pStyle w:val="3"/>
        <w:spacing w:before="121" w:line="331" w:lineRule="auto"/>
        <w:ind w:right="713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网，网状系统</w:t>
      </w:r>
      <w:r>
        <w:t>a.</w:t>
      </w:r>
      <w:r>
        <w:rPr>
          <w:rFonts w:hint="eastAsia" w:ascii="宋体" w:eastAsia="宋体"/>
        </w:rPr>
        <w:t>净的，纯的</w:t>
      </w:r>
    </w:p>
    <w:p>
      <w:pPr>
        <w:pStyle w:val="3"/>
        <w:spacing w:before="4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fishing nets </w:t>
      </w:r>
      <w:r>
        <w:rPr>
          <w:rFonts w:hint="eastAsia" w:ascii="宋体" w:eastAsia="宋体"/>
        </w:rPr>
        <w:t>渔网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net income/earnings </w:t>
      </w:r>
      <w:r>
        <w:rPr>
          <w:rFonts w:hint="eastAsia" w:ascii="宋体" w:eastAsia="宋体"/>
        </w:rPr>
        <w:t>纯收入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network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网，网状物；网络，网状系统；广播网，电视网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rail/road/canal network </w:t>
      </w:r>
      <w:r>
        <w:rPr>
          <w:rFonts w:hint="eastAsia" w:ascii="宋体" w:eastAsia="宋体"/>
        </w:rPr>
        <w:t>铁路</w:t>
      </w:r>
      <w:r>
        <w:t>/</w:t>
      </w:r>
      <w:r>
        <w:rPr>
          <w:rFonts w:hint="eastAsia" w:ascii="宋体" w:eastAsia="宋体"/>
        </w:rPr>
        <w:t>公路</w:t>
      </w:r>
      <w:r>
        <w:t>/</w:t>
      </w:r>
      <w:r>
        <w:rPr>
          <w:rFonts w:hint="eastAsia" w:ascii="宋体" w:eastAsia="宋体"/>
        </w:rPr>
        <w:t>运河网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network of friends </w:t>
      </w:r>
      <w:r>
        <w:rPr>
          <w:rFonts w:hint="eastAsia" w:ascii="宋体" w:eastAsia="宋体"/>
        </w:rPr>
        <w:t>朋友网</w:t>
      </w:r>
    </w:p>
    <w:p>
      <w:pPr>
        <w:pStyle w:val="3"/>
        <w:spacing w:before="122"/>
      </w:pPr>
      <w:r>
        <w:t>the four big US television networks</w:t>
      </w:r>
    </w:p>
    <w:p>
      <w:pPr>
        <w:pStyle w:val="3"/>
        <w:spacing w:before="116"/>
        <w:rPr>
          <w:rFonts w:hint="eastAsia" w:ascii="宋体" w:eastAsia="宋体"/>
        </w:rPr>
      </w:pPr>
      <w:r>
        <w:rPr>
          <w:rFonts w:hint="eastAsia" w:ascii="宋体" w:eastAsia="宋体"/>
        </w:rPr>
        <w:t>美国四大电视网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3967"/>
        <w:rPr>
          <w:rFonts w:ascii="Times New Roman"/>
        </w:rPr>
      </w:pPr>
      <w:r>
        <w:rPr>
          <w:rFonts w:ascii="Times New Roman"/>
        </w:rPr>
        <w:t>List 10</w:t>
      </w:r>
    </w:p>
    <w:p>
      <w:pPr>
        <w:pStyle w:val="3"/>
        <w:spacing w:before="133" w:line="355" w:lineRule="auto"/>
        <w:ind w:right="7154"/>
        <w:rPr>
          <w:rFonts w:hint="eastAsia" w:ascii="宋体" w:eastAsia="宋体"/>
        </w:rPr>
      </w:pPr>
      <w:r>
        <w:t xml:space="preserve">nevertheless </w:t>
      </w:r>
      <w:r>
        <w:rPr>
          <w:spacing w:val="-4"/>
        </w:rPr>
        <w:t>adv.</w:t>
      </w:r>
      <w:r>
        <w:rPr>
          <w:rFonts w:hint="eastAsia" w:ascii="宋体" w:eastAsia="宋体"/>
          <w:spacing w:val="-3"/>
        </w:rPr>
        <w:t>仍然，不过</w:t>
      </w:r>
    </w:p>
    <w:p>
      <w:pPr>
        <w:pStyle w:val="3"/>
        <w:spacing w:before="6"/>
        <w:ind w:left="0"/>
        <w:rPr>
          <w:rFonts w:ascii="宋体"/>
          <w:sz w:val="28"/>
        </w:rPr>
      </w:pPr>
    </w:p>
    <w:p>
      <w:pPr>
        <w:pStyle w:val="3"/>
        <w:spacing w:line="360" w:lineRule="auto"/>
        <w:ind w:right="7682"/>
        <w:rPr>
          <w:rFonts w:hint="eastAsia" w:ascii="宋体" w:eastAsia="宋体"/>
        </w:rPr>
      </w:pPr>
      <w:r>
        <w:t>newsletter n.</w:t>
      </w:r>
      <w:r>
        <w:rPr>
          <w:rFonts w:hint="eastAsia" w:ascii="宋体" w:eastAsia="宋体"/>
        </w:rPr>
        <w:t>通讯</w:t>
      </w:r>
    </w:p>
    <w:p>
      <w:pPr>
        <w:pStyle w:val="3"/>
        <w:spacing w:before="12"/>
        <w:ind w:left="0"/>
        <w:rPr>
          <w:rFonts w:ascii="宋体"/>
          <w:sz w:val="27"/>
        </w:rPr>
      </w:pPr>
    </w:p>
    <w:p>
      <w:pPr>
        <w:pStyle w:val="3"/>
      </w:pPr>
      <w:r>
        <w:t>niece</w:t>
      </w:r>
    </w:p>
    <w:p>
      <w:pPr>
        <w:pStyle w:val="3"/>
        <w:spacing w:before="121"/>
        <w:rPr>
          <w:rFonts w:hint="eastAsia" w:ascii="宋体" w:eastAsia="宋体"/>
        </w:rPr>
      </w:pPr>
      <w:r>
        <w:drawing>
          <wp:anchor distT="0" distB="0" distL="0" distR="0" simplePos="0" relativeHeight="25177292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2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侄女，甥女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noble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高尚的，宏伟的；贵族的，高贵的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noble leader </w:t>
      </w:r>
      <w:r>
        <w:rPr>
          <w:rFonts w:hint="eastAsia" w:ascii="宋体" w:eastAsia="宋体"/>
        </w:rPr>
        <w:t>伟大的领袖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4"/>
        <w:ind w:left="0"/>
        <w:rPr>
          <w:rFonts w:ascii="宋体"/>
          <w:sz w:val="18"/>
        </w:rPr>
      </w:pPr>
    </w:p>
    <w:p>
      <w:pPr>
        <w:pStyle w:val="3"/>
      </w:pPr>
      <w:r>
        <w:t>nod</w:t>
      </w:r>
    </w:p>
    <w:p>
      <w:pPr>
        <w:pStyle w:val="3"/>
        <w:spacing w:before="121" w:line="331" w:lineRule="auto"/>
        <w:ind w:right="4271"/>
        <w:rPr>
          <w:rFonts w:hint="eastAsia" w:ascii="宋体" w:eastAsia="宋体"/>
        </w:rPr>
      </w:pPr>
      <w:r>
        <w:rPr>
          <w:spacing w:val="-7"/>
          <w:w w:val="95"/>
        </w:rPr>
        <w:t>v.</w:t>
      </w:r>
      <w:r>
        <w:rPr>
          <w:rFonts w:hint="eastAsia" w:ascii="宋体" w:eastAsia="宋体"/>
          <w:w w:val="95"/>
        </w:rPr>
        <w:t>点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头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，点头表示，点头同意；打瞌睡，打盹  </w:t>
      </w:r>
      <w:r>
        <w:t>n</w:t>
      </w:r>
      <w:r>
        <w:rPr>
          <w:spacing w:val="-2"/>
        </w:rPr>
        <w:t xml:space="preserve"> </w:t>
      </w:r>
      <w:r>
        <w:rPr>
          <w:rFonts w:hint="eastAsia" w:ascii="宋体" w:eastAsia="宋体"/>
        </w:rPr>
        <w:t>点头，点头同意；瞌睡，打盹</w:t>
      </w:r>
    </w:p>
    <w:p>
      <w:pPr>
        <w:pStyle w:val="3"/>
        <w:spacing w:before="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6"/>
      </w:pPr>
      <w:r>
        <w:t>give a nod of approval/agreement/encouragement</w:t>
      </w:r>
    </w:p>
    <w:p>
      <w:pPr>
        <w:pStyle w:val="3"/>
        <w:spacing w:before="119"/>
        <w:rPr>
          <w:rFonts w:hint="eastAsia" w:ascii="宋体" w:eastAsia="宋体"/>
        </w:rPr>
      </w:pPr>
      <w:r>
        <w:rPr>
          <w:rFonts w:hint="eastAsia" w:ascii="宋体" w:eastAsia="宋体"/>
        </w:rPr>
        <w:t>点头表示赞同</w:t>
      </w:r>
      <w:r>
        <w:t>/</w:t>
      </w:r>
      <w:r>
        <w:rPr>
          <w:rFonts w:hint="eastAsia" w:ascii="宋体" w:eastAsia="宋体"/>
        </w:rPr>
        <w:t>同意</w:t>
      </w:r>
      <w:r>
        <w:t>/</w:t>
      </w:r>
      <w:r>
        <w:rPr>
          <w:rFonts w:hint="eastAsia" w:ascii="宋体" w:eastAsia="宋体"/>
        </w:rPr>
        <w:t>鼓励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normal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正常的，平常的；正规的，标准的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norm</w:t>
      </w:r>
      <w:r>
        <w:rPr>
          <w:rFonts w:hint="eastAsia" w:ascii="宋体" w:eastAsia="宋体"/>
        </w:rPr>
        <w:t>（常规）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10"/>
        <w:ind w:left="0"/>
        <w:rPr>
          <w:rFonts w:ascii="宋体"/>
          <w:sz w:val="16"/>
        </w:rPr>
      </w:pPr>
    </w:p>
    <w:p>
      <w:pPr>
        <w:pStyle w:val="3"/>
      </w:pPr>
      <w:r>
        <w:t>normally</w:t>
      </w:r>
    </w:p>
    <w:p>
      <w:pPr>
        <w:pStyle w:val="3"/>
        <w:spacing w:before="116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通常地，正常地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normal+ly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northern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北方的，北部的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north</w:t>
      </w:r>
      <w:r>
        <w:rPr>
          <w:rFonts w:hint="eastAsia" w:ascii="宋体" w:eastAsia="宋体"/>
        </w:rPr>
        <w:t>（北方）</w:t>
      </w:r>
      <w:r>
        <w:t>+ern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northern accent </w:t>
      </w:r>
      <w:r>
        <w:rPr>
          <w:rFonts w:hint="eastAsia" w:ascii="宋体" w:eastAsia="宋体"/>
        </w:rPr>
        <w:t>北方口音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759"/>
        <w:rPr>
          <w:rFonts w:hint="eastAsia" w:ascii="宋体" w:eastAsia="宋体"/>
        </w:rPr>
      </w:pPr>
      <w:r>
        <w:t>notebook n.</w:t>
      </w:r>
      <w:r>
        <w:rPr>
          <w:rFonts w:hint="eastAsia" w:ascii="宋体" w:eastAsia="宋体"/>
        </w:rPr>
        <w:t>笔记簿</w:t>
      </w:r>
    </w:p>
    <w:p>
      <w:pPr>
        <w:spacing w:after="0" w:line="357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note</w:t>
      </w:r>
      <w:r>
        <w:rPr>
          <w:rFonts w:hint="eastAsia" w:ascii="宋体" w:eastAsia="宋体"/>
        </w:rPr>
        <w:t>（笔记）</w:t>
      </w:r>
      <w:r>
        <w:t>+book</w:t>
      </w:r>
      <w:r>
        <w:rPr>
          <w:rFonts w:hint="eastAsia" w:ascii="宋体" w:eastAsia="宋体"/>
        </w:rPr>
        <w:t>（书）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notice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注意到，察觉到</w:t>
      </w:r>
    </w:p>
    <w:p>
      <w:pPr>
        <w:pStyle w:val="3"/>
        <w:spacing w:before="103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注意，察觉；通知，布告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70"/>
        <w:rPr>
          <w:rFonts w:hint="eastAsia" w:ascii="宋体" w:eastAsia="宋体"/>
        </w:rPr>
      </w:pPr>
      <w:r>
        <w:t xml:space="preserve">noun </w:t>
      </w:r>
      <w:r>
        <w:rPr>
          <w:spacing w:val="-1"/>
          <w:w w:val="95"/>
        </w:rPr>
        <w:t>n.</w:t>
      </w:r>
      <w:r>
        <w:rPr>
          <w:rFonts w:hint="eastAsia" w:ascii="宋体" w:eastAsia="宋体"/>
          <w:spacing w:val="-9"/>
          <w:w w:val="95"/>
        </w:rPr>
        <w:t>名词</w:t>
      </w:r>
    </w:p>
    <w:p>
      <w:pPr>
        <w:pStyle w:val="3"/>
        <w:spacing w:before="6"/>
        <w:ind w:left="0"/>
        <w:rPr>
          <w:rFonts w:ascii="宋体"/>
          <w:sz w:val="28"/>
        </w:rPr>
      </w:pPr>
    </w:p>
    <w:p>
      <w:pPr>
        <w:pStyle w:val="3"/>
      </w:pPr>
      <w:r>
        <w:drawing>
          <wp:anchor distT="0" distB="0" distL="0" distR="0" simplePos="0" relativeHeight="25177395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2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novel</w:t>
      </w:r>
    </w:p>
    <w:p>
      <w:pPr>
        <w:pStyle w:val="3"/>
        <w:spacing w:before="119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长篇</w:t>
      </w:r>
      <w:r>
        <w:t>)</w:t>
      </w:r>
      <w:r>
        <w:rPr>
          <w:rFonts w:hint="eastAsia" w:ascii="宋体" w:eastAsia="宋体"/>
        </w:rPr>
        <w:t>小说</w:t>
      </w:r>
    </w:p>
    <w:p>
      <w:pPr>
        <w:pStyle w:val="3"/>
        <w:spacing w:before="108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新颖的，新奇的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nov</w:t>
      </w:r>
      <w:r>
        <w:rPr>
          <w:rFonts w:hint="eastAsia" w:ascii="宋体" w:eastAsia="宋体"/>
        </w:rPr>
        <w:t>（新，</w:t>
      </w:r>
      <w:r>
        <w:t>=new</w:t>
      </w:r>
      <w:r>
        <w:rPr>
          <w:rFonts w:hint="eastAsia" w:ascii="宋体" w:eastAsia="宋体"/>
        </w:rPr>
        <w:t>）</w:t>
      </w:r>
      <w:r>
        <w:t>+el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to write/publish/read a novel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创作</w:t>
      </w:r>
      <w:r>
        <w:t>/</w:t>
      </w:r>
      <w:r>
        <w:rPr>
          <w:rFonts w:hint="eastAsia" w:ascii="宋体" w:eastAsia="宋体"/>
        </w:rPr>
        <w:t>发表</w:t>
      </w:r>
      <w:r>
        <w:t>/</w:t>
      </w:r>
      <w:r>
        <w:rPr>
          <w:rFonts w:hint="eastAsia" w:ascii="宋体" w:eastAsia="宋体"/>
        </w:rPr>
        <w:t>阅读长篇小说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a novel feature </w:t>
      </w:r>
      <w:r>
        <w:rPr>
          <w:rFonts w:hint="eastAsia" w:ascii="宋体" w:eastAsia="宋体"/>
        </w:rPr>
        <w:t>新特征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nowadays</w:t>
      </w:r>
    </w:p>
    <w:p>
      <w:pPr>
        <w:pStyle w:val="3"/>
        <w:spacing w:before="121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现今，现在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nowhere</w:t>
      </w:r>
    </w:p>
    <w:p>
      <w:pPr>
        <w:pStyle w:val="3"/>
        <w:spacing w:before="121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任何地方都不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nursery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托儿所，保育室；苗圃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nut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干果，果仁，坚果；螺母，螺帽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to crack a nut </w:t>
      </w:r>
      <w:r>
        <w:rPr>
          <w:rFonts w:hint="eastAsia" w:ascii="宋体" w:eastAsia="宋体"/>
        </w:rPr>
        <w:t>破开坚果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to tighten a nut </w:t>
      </w:r>
      <w:r>
        <w:rPr>
          <w:rFonts w:hint="eastAsia" w:ascii="宋体" w:eastAsia="宋体"/>
        </w:rPr>
        <w:t>拧紧螺母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obey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服从，听从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to obey a command/an order/rules/the law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服从指挥</w:t>
      </w:r>
      <w:r>
        <w:t>/</w:t>
      </w:r>
      <w:r>
        <w:rPr>
          <w:rFonts w:hint="eastAsia" w:ascii="宋体" w:eastAsia="宋体"/>
        </w:rPr>
        <w:t>命令；遵守规章</w:t>
      </w:r>
      <w:r>
        <w:t>/</w:t>
      </w:r>
      <w:r>
        <w:rPr>
          <w:rFonts w:hint="eastAsia" w:ascii="宋体" w:eastAsia="宋体"/>
        </w:rPr>
        <w:t>法律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object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物体，实物；目的，目标；对象；宾语；</w:t>
      </w:r>
      <w:r>
        <w:t>(to)</w:t>
      </w:r>
      <w:r>
        <w:rPr>
          <w:rFonts w:hint="eastAsia" w:ascii="宋体" w:eastAsia="宋体"/>
        </w:rPr>
        <w:t>反对，不赞成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objective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目标，目的</w:t>
      </w:r>
    </w:p>
    <w:p>
      <w:pPr>
        <w:pStyle w:val="3"/>
        <w:spacing w:before="108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客观的，真实的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object+ive</w:t>
      </w:r>
      <w:r>
        <w:rPr>
          <w:rFonts w:hint="eastAsia" w:ascii="宋体" w:eastAsia="宋体"/>
        </w:rPr>
        <w:t>（</w:t>
      </w:r>
      <w:r>
        <w:t>a./n.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meet/achieve your objectives </w:t>
      </w:r>
      <w:r>
        <w:rPr>
          <w:rFonts w:hint="eastAsia" w:ascii="宋体" w:eastAsia="宋体"/>
        </w:rPr>
        <w:t>达到现你的目标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77497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2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 objective analysis/assessment/report </w:t>
      </w:r>
      <w:r>
        <w:rPr>
          <w:rFonts w:hint="eastAsia" w:ascii="宋体" w:eastAsia="宋体"/>
        </w:rPr>
        <w:t>客观的分析</w:t>
      </w:r>
      <w:r>
        <w:t>/</w:t>
      </w:r>
      <w:r>
        <w:rPr>
          <w:rFonts w:hint="eastAsia" w:ascii="宋体" w:eastAsia="宋体"/>
        </w:rPr>
        <w:t>评价</w:t>
      </w:r>
      <w:r>
        <w:t>/</w:t>
      </w:r>
      <w:r>
        <w:rPr>
          <w:rFonts w:hint="eastAsia" w:ascii="宋体" w:eastAsia="宋体"/>
        </w:rPr>
        <w:t>报告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observe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注意到，察觉到；观察，观测；说，评论；遵守，奉行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obtain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获得，得到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ob</w:t>
      </w:r>
      <w:r>
        <w:rPr>
          <w:rFonts w:hint="eastAsia" w:ascii="宋体" w:eastAsia="宋体"/>
        </w:rPr>
        <w:t>（</w:t>
      </w:r>
      <w:r>
        <w:t>= to</w:t>
      </w:r>
      <w:r>
        <w:rPr>
          <w:rFonts w:hint="eastAsia" w:ascii="宋体" w:eastAsia="宋体"/>
        </w:rPr>
        <w:t>）</w:t>
      </w:r>
      <w:r>
        <w:t>+tain</w:t>
      </w:r>
      <w:r>
        <w:rPr>
          <w:rFonts w:hint="eastAsia" w:ascii="宋体" w:eastAsia="宋体"/>
        </w:rPr>
        <w:t>（获得）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obtain advice/information/permission </w:t>
      </w:r>
      <w:r>
        <w:rPr>
          <w:rFonts w:hint="eastAsia" w:ascii="宋体" w:eastAsia="宋体"/>
        </w:rPr>
        <w:t>得到忠告</w:t>
      </w:r>
      <w:r>
        <w:t>/</w:t>
      </w:r>
      <w:r>
        <w:rPr>
          <w:rFonts w:hint="eastAsia" w:ascii="宋体" w:eastAsia="宋体"/>
        </w:rPr>
        <w:t>信息</w:t>
      </w:r>
      <w:r>
        <w:t>/</w:t>
      </w:r>
      <w:r>
        <w:rPr>
          <w:rFonts w:hint="eastAsia" w:ascii="宋体" w:eastAsia="宋体"/>
        </w:rPr>
        <w:t>许可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obvious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显然的，明显的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occupation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工作，职业；占领，占据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 xml:space="preserve">occupy </w:t>
      </w:r>
      <w:r>
        <w:rPr>
          <w:rFonts w:hint="eastAsia" w:ascii="宋体" w:eastAsia="宋体"/>
        </w:rPr>
        <w:t>（</w:t>
      </w:r>
      <w:r>
        <w:t xml:space="preserve">y </w:t>
      </w:r>
      <w:r>
        <w:rPr>
          <w:rFonts w:hint="eastAsia" w:ascii="宋体" w:eastAsia="宋体"/>
        </w:rPr>
        <w:t xml:space="preserve">变 </w:t>
      </w:r>
      <w:r>
        <w:t>a</w:t>
      </w:r>
      <w:r>
        <w:rPr>
          <w:rFonts w:hint="eastAsia" w:ascii="宋体" w:eastAsia="宋体"/>
        </w:rPr>
        <w:t>）</w:t>
      </w:r>
      <w:r>
        <w:t>+tion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Roman occupation of Britain </w:t>
      </w:r>
      <w:r>
        <w:rPr>
          <w:rFonts w:hint="eastAsia" w:ascii="宋体" w:eastAsia="宋体"/>
        </w:rPr>
        <w:t>罗马人对不列颠的占领</w:t>
      </w:r>
    </w:p>
    <w:p>
      <w:pPr>
        <w:pStyle w:val="3"/>
        <w:spacing w:before="122"/>
      </w:pPr>
      <w:r>
        <w:t>occupy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占，占用，占领；使忙碌，使从事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occur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发生；存在，出现；被想起，被想到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ocean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洋，海洋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 w:line="336" w:lineRule="auto"/>
        <w:ind w:right="5507"/>
        <w:rPr>
          <w:rFonts w:hint="eastAsia" w:ascii="宋体" w:eastAsia="宋体"/>
        </w:rPr>
      </w:pPr>
      <w:r>
        <w:t xml:space="preserve">the depths of the ocean </w:t>
      </w:r>
      <w:r>
        <w:rPr>
          <w:rFonts w:hint="eastAsia" w:ascii="宋体" w:eastAsia="宋体"/>
        </w:rPr>
        <w:t>海洋的深处助力更多学员圆梦</w:t>
      </w:r>
    </w:p>
    <w:p>
      <w:pPr>
        <w:spacing w:after="0" w:line="336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odd</w:t>
      </w:r>
    </w:p>
    <w:p>
      <w:pPr>
        <w:pStyle w:val="3"/>
        <w:spacing w:before="119" w:line="331" w:lineRule="auto"/>
        <w:ind w:right="232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spacing w:val="-3"/>
          <w:w w:val="95"/>
        </w:rPr>
        <w:t xml:space="preserve">奇特的，古怪的；临时的，不固定的；单只的，不成对的；奇数的，单数的；挂零的，剩   </w:t>
      </w:r>
      <w:r>
        <w:rPr>
          <w:rFonts w:hint="eastAsia" w:ascii="宋体" w:eastAsia="宋体"/>
          <w:spacing w:val="-3"/>
        </w:rPr>
        <w:t>余的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136"/>
      </w:pPr>
      <w:r>
        <w:t>offend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冒犯，得罪，违反；使厌恶，使不舒服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officer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军官，警官；官员，高级职员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7600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2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office</w:t>
      </w:r>
      <w:r>
        <w:rPr>
          <w:rFonts w:hint="eastAsia" w:ascii="宋体" w:eastAsia="宋体"/>
        </w:rPr>
        <w:t>（办公室</w:t>
      </w:r>
      <w:r>
        <w:t xml:space="preserve">; </w:t>
      </w:r>
      <w:r>
        <w:rPr>
          <w:rFonts w:hint="eastAsia" w:ascii="宋体" w:eastAsia="宋体"/>
        </w:rPr>
        <w:t xml:space="preserve">省掉 </w:t>
      </w:r>
      <w:r>
        <w:t>e</w:t>
      </w:r>
      <w:r>
        <w:rPr>
          <w:rFonts w:hint="eastAsia" w:ascii="宋体" w:eastAsia="宋体"/>
        </w:rPr>
        <w:t>）</w:t>
      </w:r>
      <w:r>
        <w:t>+er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5"/>
      </w:pPr>
      <w:r>
        <w:rPr>
          <w:rFonts w:hint="eastAsia" w:ascii="宋体" w:eastAsia="宋体"/>
        </w:rPr>
        <w:t>【例句】</w:t>
      </w:r>
      <w:r>
        <w:t>army/airforce/naval officers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陆军、空军、海军等军官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 environmental heath officer </w:t>
      </w:r>
      <w:r>
        <w:rPr>
          <w:rFonts w:hint="eastAsia" w:ascii="宋体" w:eastAsia="宋体"/>
        </w:rPr>
        <w:t>环境卫生官员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official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官员，行政人员</w:t>
      </w:r>
    </w:p>
    <w:p>
      <w:pPr>
        <w:pStyle w:val="3"/>
        <w:spacing w:before="10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官员的，官方的，正式的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office</w:t>
      </w:r>
      <w:r>
        <w:rPr>
          <w:rFonts w:hint="eastAsia" w:ascii="宋体" w:eastAsia="宋体"/>
        </w:rPr>
        <w:t xml:space="preserve">（变 </w:t>
      </w:r>
      <w:r>
        <w:t xml:space="preserve">e </w:t>
      </w:r>
      <w:r>
        <w:rPr>
          <w:rFonts w:hint="eastAsia" w:ascii="宋体" w:eastAsia="宋体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bank/company/court/government official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银行</w:t>
      </w:r>
      <w:r>
        <w:t>/</w:t>
      </w:r>
      <w:r>
        <w:rPr>
          <w:rFonts w:hint="eastAsia" w:ascii="宋体" w:eastAsia="宋体"/>
        </w:rPr>
        <w:t>公司</w:t>
      </w:r>
      <w:r>
        <w:t>/</w:t>
      </w:r>
      <w:r>
        <w:rPr>
          <w:rFonts w:hint="eastAsia" w:ascii="宋体" w:eastAsia="宋体"/>
        </w:rPr>
        <w:t>法院</w:t>
      </w:r>
      <w:r>
        <w:t>/</w:t>
      </w:r>
      <w:r>
        <w:rPr>
          <w:rFonts w:hint="eastAsia" w:ascii="宋体" w:eastAsia="宋体"/>
        </w:rPr>
        <w:t>政府要员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omit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省略，删节；遗漏，疏忽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online</w:t>
      </w:r>
    </w:p>
    <w:p>
      <w:pPr>
        <w:pStyle w:val="3"/>
        <w:spacing w:before="121"/>
        <w:rPr>
          <w:rFonts w:hint="eastAsia" w:ascii="宋体" w:eastAsia="宋体"/>
        </w:rPr>
      </w:pPr>
      <w:r>
        <w:t>a.(</w:t>
      </w:r>
      <w:r>
        <w:rPr>
          <w:rFonts w:hint="eastAsia" w:ascii="宋体" w:eastAsia="宋体"/>
        </w:rPr>
        <w:t>网络</w:t>
      </w:r>
      <w:r>
        <w:t>)</w:t>
      </w:r>
      <w:r>
        <w:rPr>
          <w:rFonts w:hint="eastAsia" w:ascii="宋体" w:eastAsia="宋体"/>
        </w:rPr>
        <w:t>在线的，网上的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on</w:t>
      </w:r>
      <w:r>
        <w:rPr>
          <w:rFonts w:hint="eastAsia" w:ascii="宋体" w:eastAsia="宋体"/>
        </w:rPr>
        <w:t>（在上面）</w:t>
      </w:r>
      <w:r>
        <w:t>+line</w:t>
      </w:r>
      <w:r>
        <w:rPr>
          <w:rFonts w:hint="eastAsia" w:ascii="宋体" w:eastAsia="宋体"/>
        </w:rPr>
        <w:t>（线）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onto</w:t>
      </w:r>
    </w:p>
    <w:p>
      <w:pPr>
        <w:pStyle w:val="3"/>
        <w:spacing w:before="117"/>
        <w:rPr>
          <w:rFonts w:hint="eastAsia" w:ascii="宋体" w:hAnsi="宋体" w:eastAsia="宋体"/>
        </w:rPr>
      </w:pPr>
      <w:r>
        <w:t>prep.</w:t>
      </w:r>
      <w:r>
        <w:rPr>
          <w:rFonts w:hint="eastAsia" w:ascii="宋体" w:hAnsi="宋体" w:eastAsia="宋体"/>
        </w:rPr>
        <w:t>到…上，向…之上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70"/>
        <w:rPr>
          <w:rFonts w:hint="eastAsia" w:ascii="宋体" w:eastAsia="宋体"/>
        </w:rPr>
      </w:pPr>
      <w:r>
        <w:t>opera n.</w:t>
      </w:r>
      <w:r>
        <w:rPr>
          <w:rFonts w:hint="eastAsia" w:ascii="宋体" w:eastAsia="宋体"/>
        </w:rPr>
        <w:t>歌剧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 opera singer </w:t>
      </w:r>
      <w:r>
        <w:rPr>
          <w:rFonts w:hint="eastAsia" w:ascii="宋体" w:eastAsia="宋体"/>
        </w:rPr>
        <w:t>歌剧演员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operate</w:t>
      </w:r>
    </w:p>
    <w:p>
      <w:pPr>
        <w:pStyle w:val="3"/>
        <w:spacing w:before="119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作业，工作，运转，运行；操作，操纵，控制，使用</w:t>
      </w:r>
      <w:r>
        <w:t>(</w:t>
      </w:r>
      <w:r>
        <w:rPr>
          <w:rFonts w:hint="eastAsia" w:ascii="宋体" w:hAnsi="宋体" w:eastAsia="宋体"/>
        </w:rPr>
        <w:t>机器等</w:t>
      </w:r>
      <w:r>
        <w:t>)</w:t>
      </w:r>
      <w:r>
        <w:rPr>
          <w:rFonts w:hint="eastAsia" w:ascii="宋体" w:hAnsi="宋体" w:eastAsia="宋体"/>
        </w:rPr>
        <w:t>；经营，管理；</w:t>
      </w:r>
      <w:r>
        <w:t>(</w:t>
      </w:r>
      <w:r>
        <w:rPr>
          <w:rFonts w:hint="eastAsia" w:ascii="宋体" w:hAnsi="宋体" w:eastAsia="宋体"/>
        </w:rPr>
        <w:t>对…动手术</w:t>
      </w:r>
    </w:p>
    <w:p>
      <w:pPr>
        <w:spacing w:after="0"/>
        <w:rPr>
          <w:rFonts w:hint="eastAsia" w:ascii="宋体" w:hAns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operation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操作，运转；经营，业务；运算；手术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operate</w:t>
      </w:r>
      <w:r>
        <w:rPr>
          <w:rFonts w:hint="eastAsia" w:ascii="宋体" w:eastAsia="宋体"/>
        </w:rPr>
        <w:t xml:space="preserve">（省掉 </w:t>
      </w:r>
      <w:r>
        <w:t>e</w:t>
      </w:r>
      <w:r>
        <w:rPr>
          <w:rFonts w:hint="eastAsia" w:ascii="宋体" w:eastAsia="宋体"/>
        </w:rPr>
        <w:t>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operator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操作员；话务员，报务员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operate</w:t>
      </w:r>
      <w:r>
        <w:rPr>
          <w:rFonts w:hint="eastAsia" w:ascii="宋体" w:eastAsia="宋体"/>
        </w:rPr>
        <w:t xml:space="preserve">（省掉 </w:t>
      </w:r>
      <w:r>
        <w:t>e</w:t>
      </w:r>
      <w:r>
        <w:rPr>
          <w:rFonts w:hint="eastAsia" w:ascii="宋体" w:eastAsia="宋体"/>
        </w:rPr>
        <w:t>）</w:t>
      </w:r>
      <w:r>
        <w:t>+or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7"/>
      </w:pPr>
      <w:r>
        <w:drawing>
          <wp:anchor distT="0" distB="0" distL="0" distR="0" simplePos="0" relativeHeight="25177702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2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computer/machine operator</w:t>
      </w:r>
    </w:p>
    <w:p>
      <w:pPr>
        <w:pStyle w:val="3"/>
        <w:spacing w:before="119"/>
        <w:rPr>
          <w:rFonts w:hint="eastAsia" w:ascii="宋体" w:eastAsia="宋体"/>
        </w:rPr>
      </w:pPr>
      <w:r>
        <w:rPr>
          <w:rFonts w:hint="eastAsia" w:ascii="宋体" w:eastAsia="宋体"/>
        </w:rPr>
        <w:t>电脑</w:t>
      </w:r>
      <w:r>
        <w:t>/</w:t>
      </w:r>
      <w:r>
        <w:rPr>
          <w:rFonts w:hint="eastAsia" w:ascii="宋体" w:eastAsia="宋体"/>
        </w:rPr>
        <w:t>机器操作员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opinion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意见，看法，主张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in one's opinion </w:t>
      </w:r>
      <w:r>
        <w:rPr>
          <w:rFonts w:hint="eastAsia" w:ascii="宋体" w:eastAsia="宋体"/>
        </w:rPr>
        <w:t>依照某人的看法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opportunity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机会，时机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oppose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反对，反抗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op</w:t>
      </w:r>
      <w:r>
        <w:rPr>
          <w:rFonts w:hint="eastAsia" w:ascii="宋体" w:eastAsia="宋体"/>
        </w:rPr>
        <w:t>（反对）</w:t>
      </w:r>
      <w:r>
        <w:t>+pose</w:t>
      </w:r>
      <w:r>
        <w:rPr>
          <w:rFonts w:hint="eastAsia" w:ascii="宋体" w:eastAsia="宋体"/>
        </w:rPr>
        <w:t>（放置）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531"/>
        <w:rPr>
          <w:rFonts w:hint="eastAsia" w:ascii="宋体" w:eastAsia="宋体"/>
        </w:rPr>
      </w:pPr>
      <w:r>
        <w:t>opposite adv.</w:t>
      </w:r>
      <w:r>
        <w:rPr>
          <w:rFonts w:hint="eastAsia" w:ascii="宋体" w:eastAsia="宋体"/>
        </w:rPr>
        <w:t>在对面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对面的；相反的，对立的</w:t>
      </w:r>
    </w:p>
    <w:p>
      <w:pPr>
        <w:pStyle w:val="3"/>
        <w:spacing w:before="103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对立面，对立物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oppose</w:t>
      </w:r>
      <w:r>
        <w:rPr>
          <w:rFonts w:hint="eastAsia" w:ascii="宋体" w:eastAsia="宋体"/>
        </w:rPr>
        <w:t xml:space="preserve">（省掉 </w:t>
      </w:r>
      <w:r>
        <w:t>e</w:t>
      </w:r>
      <w:r>
        <w:rPr>
          <w:rFonts w:hint="eastAsia" w:ascii="宋体" w:eastAsia="宋体"/>
        </w:rPr>
        <w:t>）</w:t>
      </w:r>
      <w:r>
        <w:t>+ite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ordinary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通常的，普通的；平庸的，平淡的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in the ordinary course of events </w:t>
      </w:r>
      <w:r>
        <w:rPr>
          <w:rFonts w:hint="eastAsia" w:ascii="宋体" w:eastAsia="宋体"/>
        </w:rPr>
        <w:t>在一般情况下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60" w:lineRule="auto"/>
        <w:ind w:right="6406"/>
        <w:rPr>
          <w:rFonts w:hint="eastAsia" w:ascii="宋体" w:eastAsia="宋体"/>
        </w:rPr>
      </w:pPr>
      <w:r>
        <w:rPr>
          <w:w w:val="95"/>
        </w:rPr>
        <w:t xml:space="preserve">organization/organisation </w:t>
      </w:r>
      <w:r>
        <w:t>n.</w:t>
      </w:r>
      <w:r>
        <w:rPr>
          <w:rFonts w:hint="eastAsia" w:ascii="宋体" w:eastAsia="宋体"/>
        </w:rPr>
        <w:t>团体，机构；组织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organize</w:t>
      </w:r>
      <w:r>
        <w:rPr>
          <w:rFonts w:hint="eastAsia" w:ascii="宋体" w:eastAsia="宋体"/>
        </w:rPr>
        <w:t>（</w:t>
      </w:r>
      <w:r>
        <w:t xml:space="preserve">e </w:t>
      </w:r>
      <w:r>
        <w:rPr>
          <w:rFonts w:hint="eastAsia" w:ascii="宋体" w:eastAsia="宋体"/>
        </w:rPr>
        <w:t xml:space="preserve">变 </w:t>
      </w:r>
      <w:r>
        <w:t>a</w:t>
      </w:r>
      <w:r>
        <w:rPr>
          <w:rFonts w:hint="eastAsia" w:ascii="宋体" w:eastAsia="宋体"/>
        </w:rPr>
        <w:t>）</w:t>
      </w:r>
      <w:r>
        <w:t>+tion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spacing w:after="0" w:line="241" w:lineRule="exact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</w:pPr>
      <w:r>
        <w:rPr>
          <w:rFonts w:hint="eastAsia" w:ascii="宋体" w:eastAsia="宋体"/>
        </w:rPr>
        <w:t>【例句】</w:t>
      </w:r>
      <w:r>
        <w:t>to work for a business/political/voluntary organization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为一个商业</w:t>
      </w:r>
      <w:r>
        <w:t>/</w:t>
      </w:r>
      <w:r>
        <w:rPr>
          <w:rFonts w:hint="eastAsia" w:ascii="宋体" w:eastAsia="宋体"/>
        </w:rPr>
        <w:t>政治</w:t>
      </w:r>
      <w:r>
        <w:t>/</w:t>
      </w:r>
      <w:r>
        <w:rPr>
          <w:rFonts w:hint="eastAsia" w:ascii="宋体" w:eastAsia="宋体"/>
        </w:rPr>
        <w:t>志愿机构工作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the World Health Organization </w:t>
      </w:r>
      <w:r>
        <w:rPr>
          <w:rFonts w:hint="eastAsia" w:ascii="宋体" w:eastAsia="宋体"/>
        </w:rPr>
        <w:t>世界卫生组织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019"/>
        <w:rPr>
          <w:rFonts w:hint="eastAsia" w:ascii="宋体" w:eastAsia="宋体"/>
        </w:rPr>
      </w:pPr>
      <w:r>
        <w:t>organize/organise v.</w:t>
      </w:r>
      <w:r>
        <w:rPr>
          <w:rFonts w:hint="eastAsia" w:ascii="宋体" w:eastAsia="宋体"/>
        </w:rPr>
        <w:t>组织</w:t>
      </w:r>
    </w:p>
    <w:p>
      <w:pPr>
        <w:pStyle w:val="3"/>
        <w:spacing w:line="241" w:lineRule="exact"/>
      </w:pPr>
      <w:r>
        <w:rPr>
          <w:rFonts w:hint="eastAsia" w:ascii="宋体" w:eastAsia="宋体"/>
        </w:rPr>
        <w:t>【例句】</w:t>
      </w:r>
      <w:r>
        <w:t>to organize a meeting/party/trip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组织筹备会议</w:t>
      </w:r>
      <w:r>
        <w:t>/</w:t>
      </w:r>
      <w:r>
        <w:rPr>
          <w:rFonts w:hint="eastAsia" w:ascii="宋体" w:eastAsia="宋体"/>
        </w:rPr>
        <w:t>聚会</w:t>
      </w:r>
      <w:r>
        <w:t>/</w:t>
      </w:r>
      <w:r>
        <w:rPr>
          <w:rFonts w:hint="eastAsia" w:ascii="宋体" w:eastAsia="宋体"/>
        </w:rPr>
        <w:t>旅行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7804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2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otherwise</w:t>
      </w:r>
    </w:p>
    <w:p>
      <w:pPr>
        <w:pStyle w:val="3"/>
        <w:spacing w:before="119"/>
        <w:rPr>
          <w:rFonts w:hint="eastAsia" w:ascii="宋体" w:eastAsia="宋体"/>
        </w:rPr>
      </w:pPr>
      <w:r>
        <w:t>conj.</w:t>
      </w:r>
      <w:r>
        <w:rPr>
          <w:rFonts w:hint="eastAsia" w:ascii="宋体" w:eastAsia="宋体"/>
        </w:rPr>
        <w:t>否则，不然</w:t>
      </w:r>
    </w:p>
    <w:p>
      <w:pPr>
        <w:pStyle w:val="3"/>
        <w:spacing w:before="107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否则，不然；除此之外，在其他方面；别样，以另外方式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822"/>
        <w:rPr>
          <w:rFonts w:hint="eastAsia" w:ascii="宋体" w:eastAsia="宋体"/>
        </w:rPr>
      </w:pPr>
      <w:r>
        <w:t>outcome n.</w:t>
      </w:r>
      <w:r>
        <w:rPr>
          <w:rFonts w:hint="eastAsia" w:ascii="宋体" w:eastAsia="宋体"/>
        </w:rPr>
        <w:t>结果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out</w:t>
      </w:r>
      <w:r>
        <w:rPr>
          <w:rFonts w:hint="eastAsia" w:ascii="宋体" w:eastAsia="宋体"/>
        </w:rPr>
        <w:t>（向外）</w:t>
      </w:r>
      <w:r>
        <w:t>+come</w:t>
      </w:r>
      <w:r>
        <w:rPr>
          <w:rFonts w:hint="eastAsia" w:ascii="宋体" w:eastAsia="宋体"/>
        </w:rPr>
        <w:t>（来）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outline</w:t>
      </w:r>
    </w:p>
    <w:p>
      <w:pPr>
        <w:pStyle w:val="3"/>
        <w:spacing w:before="121"/>
        <w:rPr>
          <w:rFonts w:hint="eastAsia" w:ascii="宋体" w:hAnsi="宋体" w:eastAsia="宋体"/>
        </w:rPr>
      </w:pPr>
      <w:r>
        <w:t>n.</w:t>
      </w:r>
      <w:r>
        <w:rPr>
          <w:rFonts w:hint="eastAsia" w:ascii="宋体" w:hAnsi="宋体" w:eastAsia="宋体"/>
        </w:rPr>
        <w:t xml:space="preserve">外形，轮廓，略图；大纲，概要 </w:t>
      </w:r>
      <w:r>
        <w:t>v.</w:t>
      </w:r>
      <w:r>
        <w:rPr>
          <w:rFonts w:hint="eastAsia" w:ascii="宋体" w:hAnsi="宋体" w:eastAsia="宋体"/>
        </w:rPr>
        <w:t>描……外形；概述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out</w:t>
      </w:r>
      <w:r>
        <w:rPr>
          <w:rFonts w:hint="eastAsia" w:ascii="宋体" w:eastAsia="宋体"/>
        </w:rPr>
        <w:t>（向外）</w:t>
      </w:r>
      <w:r>
        <w:t>+line</w:t>
      </w:r>
      <w:r>
        <w:rPr>
          <w:rFonts w:hint="eastAsia" w:ascii="宋体" w:eastAsia="宋体"/>
        </w:rPr>
        <w:t>（线）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output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产量；输出，输出功率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out</w:t>
      </w:r>
      <w:r>
        <w:rPr>
          <w:rFonts w:hint="eastAsia" w:ascii="宋体" w:eastAsia="宋体"/>
        </w:rPr>
        <w:t>（向外）</w:t>
      </w:r>
      <w:r>
        <w:t>+put</w:t>
      </w:r>
      <w:r>
        <w:rPr>
          <w:rFonts w:hint="eastAsia" w:ascii="宋体" w:eastAsia="宋体"/>
        </w:rPr>
        <w:t>（放）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 output of 100 watts </w:t>
      </w:r>
      <w:r>
        <w:rPr>
          <w:rFonts w:hint="eastAsia" w:ascii="宋体" w:eastAsia="宋体"/>
        </w:rPr>
        <w:t xml:space="preserve">输出功率 </w:t>
      </w:r>
      <w:r>
        <w:t xml:space="preserve">100 </w:t>
      </w:r>
      <w:r>
        <w:rPr>
          <w:rFonts w:hint="eastAsia" w:ascii="宋体" w:eastAsia="宋体"/>
        </w:rPr>
        <w:t>瓦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outstanding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突出的，杰出的，显著的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out</w:t>
      </w:r>
      <w:r>
        <w:rPr>
          <w:rFonts w:hint="eastAsia" w:ascii="宋体" w:eastAsia="宋体"/>
        </w:rPr>
        <w:t>（向外）</w:t>
      </w:r>
      <w:r>
        <w:t>+stand</w:t>
      </w:r>
      <w:r>
        <w:rPr>
          <w:rFonts w:hint="eastAsia" w:ascii="宋体" w:eastAsia="宋体"/>
        </w:rPr>
        <w:t>（站立）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an outstanding player/achievement/success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杰出的运动员</w:t>
      </w:r>
      <w:r>
        <w:t>/</w:t>
      </w:r>
      <w:r>
        <w:rPr>
          <w:rFonts w:hint="eastAsia" w:ascii="宋体" w:eastAsia="宋体"/>
        </w:rPr>
        <w:t>成绩</w:t>
      </w:r>
      <w:r>
        <w:t>/</w:t>
      </w:r>
      <w:r>
        <w:rPr>
          <w:rFonts w:hint="eastAsia" w:ascii="宋体" w:eastAsia="宋体"/>
        </w:rPr>
        <w:t>成就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overcoat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外套，大衣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overcome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战胜，克服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oversea(s)</w:t>
      </w:r>
    </w:p>
    <w:p>
      <w:pPr>
        <w:pStyle w:val="3"/>
        <w:spacing w:before="116" w:line="336" w:lineRule="auto"/>
        <w:ind w:right="6230"/>
        <w:rPr>
          <w:rFonts w:hint="eastAsia" w:ascii="宋体" w:eastAsia="宋体"/>
        </w:rPr>
      </w:pPr>
      <w:r>
        <w:rPr>
          <w:spacing w:val="-4"/>
        </w:rPr>
        <w:t>adv.</w:t>
      </w:r>
      <w:r>
        <w:rPr>
          <w:rFonts w:hint="eastAsia" w:ascii="宋体" w:eastAsia="宋体"/>
        </w:rPr>
        <w:t>在</w:t>
      </w:r>
      <w:r>
        <w:t>(</w:t>
      </w:r>
      <w:r>
        <w:rPr>
          <w:rFonts w:hint="eastAsia" w:ascii="宋体" w:eastAsia="宋体"/>
        </w:rPr>
        <w:t>或向</w:t>
      </w:r>
      <w:r>
        <w:t>)</w:t>
      </w:r>
      <w:r>
        <w:rPr>
          <w:rFonts w:hint="eastAsia" w:ascii="宋体" w:eastAsia="宋体"/>
        </w:rPr>
        <w:t>海外</w:t>
      </w:r>
      <w:r>
        <w:t>/</w:t>
      </w:r>
      <w:r>
        <w:rPr>
          <w:rFonts w:hint="eastAsia" w:ascii="宋体" w:eastAsia="宋体"/>
        </w:rPr>
        <w:t xml:space="preserve">国外 </w:t>
      </w:r>
      <w:r>
        <w:t>a.(</w:t>
      </w:r>
      <w:r>
        <w:rPr>
          <w:rFonts w:hint="eastAsia" w:ascii="宋体" w:eastAsia="宋体"/>
        </w:rPr>
        <w:t>在</w:t>
      </w:r>
      <w:r>
        <w:t>)</w:t>
      </w:r>
      <w:r>
        <w:rPr>
          <w:rFonts w:hint="eastAsia" w:ascii="宋体" w:eastAsia="宋体"/>
        </w:rPr>
        <w:t>海外的，</w:t>
      </w:r>
      <w:r>
        <w:t>(</w:t>
      </w:r>
      <w:r>
        <w:rPr>
          <w:rFonts w:hint="eastAsia" w:ascii="宋体" w:eastAsia="宋体"/>
        </w:rPr>
        <w:t>在</w:t>
      </w:r>
      <w:r>
        <w:t>)</w:t>
      </w:r>
      <w:r>
        <w:rPr>
          <w:rFonts w:hint="eastAsia" w:ascii="宋体" w:eastAsia="宋体"/>
          <w:spacing w:val="-5"/>
        </w:rPr>
        <w:t>国外的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over</w:t>
      </w:r>
      <w:r>
        <w:rPr>
          <w:rFonts w:hint="eastAsia" w:ascii="宋体" w:eastAsia="宋体"/>
        </w:rPr>
        <w:t>（超过）</w:t>
      </w:r>
      <w:r>
        <w:t>+sea</w:t>
      </w:r>
      <w:r>
        <w:rPr>
          <w:rFonts w:hint="eastAsia" w:ascii="宋体" w:eastAsia="宋体"/>
        </w:rPr>
        <w:t>（海）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overseas students/visitors </w:t>
      </w:r>
      <w:r>
        <w:rPr>
          <w:rFonts w:hint="eastAsia" w:ascii="宋体" w:eastAsia="宋体"/>
        </w:rPr>
        <w:t>外国留学生</w:t>
      </w:r>
      <w:r>
        <w:t>/</w:t>
      </w:r>
      <w:r>
        <w:rPr>
          <w:rFonts w:hint="eastAsia" w:ascii="宋体" w:eastAsia="宋体"/>
        </w:rPr>
        <w:t>游客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owe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欠；应该把。归功于，应感激</w:t>
      </w:r>
    </w:p>
    <w:p>
      <w:pPr>
        <w:pStyle w:val="3"/>
        <w:spacing w:before="103"/>
        <w:rPr>
          <w:rFonts w:hint="eastAsia" w:ascii="宋体" w:hAnsi="宋体" w:eastAsia="宋体"/>
        </w:rPr>
      </w:pPr>
      <w:r>
        <w:drawing>
          <wp:anchor distT="0" distB="0" distL="0" distR="0" simplePos="0" relativeHeight="25177907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2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</w:rPr>
        <w:t>【词组】</w:t>
      </w:r>
      <w:r>
        <w:t>owe to/owe</w:t>
      </w:r>
      <w:r>
        <w:rPr>
          <w:rFonts w:hint="eastAsia" w:ascii="宋体" w:hAnsi="宋体" w:eastAsia="宋体"/>
        </w:rPr>
        <w:t>…</w:t>
      </w:r>
      <w:r>
        <w:t xml:space="preserve">to </w:t>
      </w:r>
      <w:r>
        <w:rPr>
          <w:rFonts w:hint="eastAsia" w:ascii="宋体" w:hAnsi="宋体" w:eastAsia="宋体"/>
        </w:rPr>
        <w:t>欠；把…日功于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owner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物主，所有人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own</w:t>
      </w:r>
      <w:r>
        <w:rPr>
          <w:rFonts w:hint="eastAsia" w:ascii="宋体" w:eastAsia="宋体"/>
        </w:rPr>
        <w:t>（拥有）</w:t>
      </w:r>
      <w:r>
        <w:t>+er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dog/factory owner </w:t>
      </w:r>
      <w:r>
        <w:rPr>
          <w:rFonts w:hint="eastAsia" w:ascii="宋体" w:eastAsia="宋体"/>
        </w:rPr>
        <w:t>狗的主人；工厂主人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pace</w:t>
      </w:r>
    </w:p>
    <w:p>
      <w:pPr>
        <w:pStyle w:val="3"/>
        <w:spacing w:before="117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一</w:t>
      </w:r>
      <w:r>
        <w:t>)</w:t>
      </w:r>
      <w:r>
        <w:rPr>
          <w:rFonts w:hint="eastAsia" w:ascii="宋体" w:eastAsia="宋体"/>
        </w:rPr>
        <w:t>步，步速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Pacific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【</w:t>
      </w:r>
      <w:r>
        <w:t>P-</w:t>
      </w:r>
      <w:r>
        <w:rPr>
          <w:rFonts w:hint="eastAsia" w:ascii="宋体" w:eastAsia="宋体"/>
        </w:rPr>
        <w:t>】太平洋的；</w:t>
      </w:r>
      <w:r>
        <w:t>n.</w:t>
      </w:r>
      <w:r>
        <w:rPr>
          <w:rFonts w:hint="eastAsia" w:ascii="宋体" w:eastAsia="宋体"/>
        </w:rPr>
        <w:t>【</w:t>
      </w:r>
      <w:r>
        <w:t>the P-</w:t>
      </w:r>
      <w:r>
        <w:rPr>
          <w:rFonts w:hint="eastAsia" w:ascii="宋体" w:eastAsia="宋体"/>
        </w:rPr>
        <w:t>】太平洋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pack</w:t>
      </w:r>
    </w:p>
    <w:p>
      <w:pPr>
        <w:pStyle w:val="3"/>
        <w:spacing w:before="122" w:line="331" w:lineRule="auto"/>
        <w:ind w:right="4786"/>
        <w:rPr>
          <w:rFonts w:hint="eastAsia" w:ascii="宋体" w:hAnsi="宋体" w:eastAsia="宋体"/>
        </w:rPr>
      </w:pPr>
      <w:r>
        <w:t>v.</w:t>
      </w:r>
      <w:r>
        <w:rPr>
          <w:rFonts w:hint="eastAsia" w:ascii="宋体" w:hAnsi="宋体" w:eastAsia="宋体"/>
        </w:rPr>
        <w:t>捆扎，把…打包；使…挤在一起，塞满</w:t>
      </w:r>
      <w:r>
        <w:t>n.</w:t>
      </w:r>
      <w:r>
        <w:rPr>
          <w:rFonts w:hint="eastAsia" w:ascii="宋体" w:hAnsi="宋体" w:eastAsia="宋体"/>
        </w:rPr>
        <w:t>包，小盒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pack of cigarettes/gum </w:t>
      </w:r>
      <w:r>
        <w:rPr>
          <w:rFonts w:hint="eastAsia" w:ascii="宋体" w:eastAsia="宋体"/>
        </w:rPr>
        <w:t>一盒香烟</w:t>
      </w:r>
      <w:r>
        <w:t>/</w:t>
      </w:r>
      <w:r>
        <w:rPr>
          <w:rFonts w:hint="eastAsia" w:ascii="宋体" w:eastAsia="宋体"/>
        </w:rPr>
        <w:t>口香糖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package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包裹，包装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pack+age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6"/>
        <w:rPr>
          <w:rFonts w:hint="eastAsia" w:ascii="宋体" w:eastAsia="宋体"/>
        </w:rPr>
      </w:pPr>
      <w:r>
        <w:t>I tear open the package.</w:t>
      </w:r>
      <w:r>
        <w:rPr>
          <w:rFonts w:hint="eastAsia" w:ascii="宋体" w:eastAsia="宋体"/>
        </w:rPr>
        <w:t>我撕开了那个包裹。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painter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画家；油漆匠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paint</w:t>
      </w:r>
      <w:r>
        <w:rPr>
          <w:rFonts w:hint="eastAsia" w:ascii="宋体" w:eastAsia="宋体"/>
        </w:rPr>
        <w:t>（绘画）</w:t>
      </w:r>
      <w:r>
        <w:t>+er</w:t>
      </w:r>
      <w:r>
        <w:rPr>
          <w:rFonts w:hint="eastAsia" w:ascii="宋体" w:eastAsia="宋体"/>
        </w:rPr>
        <w:t>（人）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painting</w:t>
      </w:r>
    </w:p>
    <w:p>
      <w:pPr>
        <w:pStyle w:val="3"/>
        <w:spacing w:before="119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一副</w:t>
      </w:r>
      <w:r>
        <w:t>)</w:t>
      </w:r>
      <w:r>
        <w:rPr>
          <w:rFonts w:hint="eastAsia" w:ascii="宋体" w:eastAsia="宋体"/>
        </w:rPr>
        <w:t>画；绘画，绘画艺术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palace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王宫，宫殿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the royal/presidential palace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王宫；总统府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pale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78009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2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</w:rPr>
        <w:t>苍白的，灰白的；浅色的，淡的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pale with fear </w:t>
      </w:r>
      <w:r>
        <w:rPr>
          <w:rFonts w:hint="eastAsia" w:ascii="宋体" w:eastAsia="宋体"/>
        </w:rPr>
        <w:t>害怕得脸色苍白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pale blue eyes </w:t>
      </w:r>
      <w:r>
        <w:rPr>
          <w:rFonts w:hint="eastAsia" w:ascii="宋体" w:eastAsia="宋体"/>
        </w:rPr>
        <w:t>淡蓝色的眼睛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paragraph</w:t>
      </w:r>
    </w:p>
    <w:p>
      <w:pPr>
        <w:pStyle w:val="3"/>
        <w:spacing w:before="116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文章的</w:t>
      </w:r>
      <w:r>
        <w:t>)</w:t>
      </w:r>
      <w:r>
        <w:rPr>
          <w:rFonts w:hint="eastAsia" w:ascii="宋体" w:eastAsia="宋体"/>
        </w:rPr>
        <w:t>段落，节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participate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参与，参加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part</w:t>
      </w:r>
      <w:r>
        <w:rPr>
          <w:rFonts w:hint="eastAsia" w:ascii="宋体" w:eastAsia="宋体"/>
        </w:rPr>
        <w:t>（部分）</w:t>
      </w:r>
      <w:r>
        <w:t>+i+cip</w:t>
      </w:r>
      <w:r>
        <w:rPr>
          <w:rFonts w:hint="eastAsia" w:ascii="宋体" w:eastAsia="宋体"/>
        </w:rPr>
        <w:t>（抓</w:t>
      </w:r>
      <w:r>
        <w:t>;</w:t>
      </w:r>
      <w:r>
        <w:rPr>
          <w:rFonts w:hint="eastAsia" w:ascii="宋体" w:eastAsia="宋体"/>
        </w:rPr>
        <w:t>承担）</w:t>
      </w:r>
      <w:r>
        <w:t>+ate</w:t>
      </w:r>
      <w:r>
        <w:rPr>
          <w:rFonts w:hint="eastAsia" w:ascii="宋体" w:eastAsia="宋体"/>
        </w:rPr>
        <w:t>（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participate in </w:t>
      </w:r>
      <w:r>
        <w:rPr>
          <w:rFonts w:hint="eastAsia" w:ascii="宋体" w:eastAsia="宋体"/>
        </w:rPr>
        <w:t>参与，参加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particular</w:t>
      </w:r>
    </w:p>
    <w:p>
      <w:pPr>
        <w:pStyle w:val="3"/>
        <w:spacing w:before="116" w:line="336" w:lineRule="auto"/>
        <w:ind w:right="1960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>特定的，某一的；特殊的，特别的，特有的；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过分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讲究的，挑剔的：  </w:t>
      </w:r>
      <w:r>
        <w:t>n.</w:t>
      </w:r>
      <w:r>
        <w:rPr>
          <w:rFonts w:hint="eastAsia" w:ascii="宋体" w:eastAsia="宋体"/>
          <w:spacing w:val="-17"/>
        </w:rPr>
        <w:t xml:space="preserve">【常 </w:t>
      </w:r>
      <w:r>
        <w:t>pl.</w:t>
      </w:r>
      <w:r>
        <w:rPr>
          <w:rFonts w:hint="eastAsia" w:ascii="宋体" w:eastAsia="宋体"/>
        </w:rPr>
        <w:t>】详情，细目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particular </w:t>
      </w:r>
      <w:r>
        <w:rPr>
          <w:rFonts w:hint="eastAsia" w:ascii="宋体" w:eastAsia="宋体"/>
        </w:rPr>
        <w:t>特别，尤其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particularly</w:t>
      </w:r>
    </w:p>
    <w:p>
      <w:pPr>
        <w:pStyle w:val="3"/>
        <w:spacing w:before="116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特别，尤其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particular+ly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partly</w:t>
      </w:r>
    </w:p>
    <w:p>
      <w:pPr>
        <w:pStyle w:val="3"/>
        <w:spacing w:before="11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在一定程度上，部分地，不完全地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part</w:t>
      </w:r>
      <w:r>
        <w:rPr>
          <w:rFonts w:hint="eastAsia" w:ascii="宋体" w:eastAsia="宋体"/>
        </w:rPr>
        <w:t>（部分）</w:t>
      </w:r>
      <w:r>
        <w:t>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partner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伙伴，同伙；合伙人，股东；搭档，同伴；配偶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part</w:t>
      </w:r>
      <w:r>
        <w:rPr>
          <w:rFonts w:hint="eastAsia" w:ascii="宋体" w:eastAsia="宋体"/>
        </w:rPr>
        <w:t>（部分）</w:t>
      </w:r>
      <w:r>
        <w:t>+n+er</w:t>
      </w:r>
      <w:r>
        <w:rPr>
          <w:rFonts w:hint="eastAsia" w:ascii="宋体" w:eastAsia="宋体"/>
        </w:rPr>
        <w:t>（人）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a trading partner </w:t>
      </w:r>
      <w:r>
        <w:rPr>
          <w:rFonts w:hint="eastAsia" w:ascii="宋体" w:eastAsia="宋体"/>
        </w:rPr>
        <w:t>贸易伙伴</w:t>
      </w:r>
    </w:p>
    <w:p>
      <w:pPr>
        <w:pStyle w:val="3"/>
        <w:spacing w:before="117" w:line="355" w:lineRule="auto"/>
        <w:ind w:right="6528"/>
        <w:rPr>
          <w:rFonts w:hint="eastAsia" w:ascii="宋体" w:eastAsia="宋体"/>
        </w:rPr>
      </w:pPr>
      <w:r>
        <w:t xml:space="preserve">a partner in a law firm </w:t>
      </w:r>
      <w:r>
        <w:rPr>
          <w:rFonts w:hint="eastAsia" w:ascii="宋体" w:eastAsia="宋体"/>
        </w:rPr>
        <w:t xml:space="preserve">法律事务所的合伙人 </w:t>
      </w:r>
      <w:r>
        <w:t xml:space="preserve">a dancing/tennis partner </w:t>
      </w:r>
      <w:r>
        <w:rPr>
          <w:rFonts w:hint="eastAsia" w:ascii="宋体" w:eastAsia="宋体"/>
        </w:rPr>
        <w:t>舞伴、网球搭档</w:t>
      </w:r>
    </w:p>
    <w:p>
      <w:pPr>
        <w:pStyle w:val="3"/>
        <w:spacing w:before="2"/>
        <w:ind w:left="0"/>
        <w:rPr>
          <w:rFonts w:ascii="宋体"/>
          <w:sz w:val="28"/>
        </w:rPr>
      </w:pPr>
    </w:p>
    <w:p>
      <w:pPr>
        <w:pStyle w:val="3"/>
      </w:pPr>
      <w:r>
        <w:t>passage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通道，过道；</w:t>
      </w:r>
      <w:r>
        <w:t>(</w:t>
      </w:r>
      <w:r>
        <w:rPr>
          <w:rFonts w:hint="eastAsia" w:ascii="宋体" w:eastAsia="宋体"/>
        </w:rPr>
        <w:t>文章、讲话等的</w:t>
      </w:r>
      <w:r>
        <w:t>)</w:t>
      </w:r>
      <w:r>
        <w:rPr>
          <w:rFonts w:hint="eastAsia" w:ascii="宋体" w:eastAsia="宋体"/>
        </w:rPr>
        <w:t>一段，一节；经过，通过，消逝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8112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2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pass</w:t>
      </w:r>
      <w:r>
        <w:rPr>
          <w:rFonts w:hint="eastAsia" w:ascii="宋体" w:eastAsia="宋体"/>
        </w:rPr>
        <w:t>（通过）</w:t>
      </w:r>
      <w:r>
        <w:t>+age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secret underground passage </w:t>
      </w:r>
      <w:r>
        <w:rPr>
          <w:rFonts w:hint="eastAsia" w:ascii="宋体" w:eastAsia="宋体"/>
        </w:rPr>
        <w:t>地下秘密通道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passenger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乘客，旅客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passive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被动的，消极的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57" w:lineRule="auto"/>
        <w:ind w:right="7842"/>
        <w:rPr>
          <w:rFonts w:hint="eastAsia" w:ascii="宋体" w:eastAsia="宋体"/>
        </w:rPr>
      </w:pPr>
      <w:r>
        <w:t>passport n.</w:t>
      </w:r>
      <w:r>
        <w:rPr>
          <w:rFonts w:hint="eastAsia" w:ascii="宋体" w:eastAsia="宋体"/>
        </w:rPr>
        <w:t>护照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pass</w:t>
      </w:r>
      <w:r>
        <w:rPr>
          <w:rFonts w:hint="eastAsia" w:ascii="宋体" w:eastAsia="宋体"/>
        </w:rPr>
        <w:t>（通过）</w:t>
      </w:r>
      <w:r>
        <w:t>+port</w:t>
      </w:r>
      <w:r>
        <w:rPr>
          <w:rFonts w:hint="eastAsia" w:ascii="宋体" w:eastAsia="宋体"/>
        </w:rPr>
        <w:t>（港口）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passport photo </w:t>
      </w:r>
      <w:r>
        <w:rPr>
          <w:rFonts w:hint="eastAsia" w:ascii="宋体" w:eastAsia="宋体"/>
        </w:rPr>
        <w:t>护照相片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pat</w:t>
      </w:r>
    </w:p>
    <w:p>
      <w:pPr>
        <w:pStyle w:val="3"/>
        <w:spacing w:before="122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轻拍，轻打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path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道路；路程；小道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patience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忍耐，耐心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patient</w:t>
      </w:r>
    </w:p>
    <w:p>
      <w:pPr>
        <w:pStyle w:val="3"/>
        <w:spacing w:before="117" w:line="336" w:lineRule="auto"/>
        <w:ind w:right="67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  <w:spacing w:val="-2"/>
        </w:rPr>
        <w:t>忍耐的，有耐心的</w:t>
      </w:r>
      <w:r>
        <w:t>n.</w:t>
      </w:r>
      <w:r>
        <w:rPr>
          <w:rFonts w:hint="eastAsia" w:ascii="宋体" w:eastAsia="宋体"/>
        </w:rPr>
        <w:t>病人</w:t>
      </w:r>
    </w:p>
    <w:p>
      <w:pPr>
        <w:spacing w:after="0" w:line="336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pause</w:t>
      </w:r>
    </w:p>
    <w:p>
      <w:pPr>
        <w:pStyle w:val="3"/>
        <w:spacing w:before="119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暂停，中止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payment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支付，付款；支付的款项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pay</w:t>
      </w:r>
      <w:r>
        <w:rPr>
          <w:rFonts w:hint="eastAsia" w:ascii="宋体" w:eastAsia="宋体"/>
        </w:rPr>
        <w:t>（支付）</w:t>
      </w:r>
      <w:r>
        <w:t>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payment by cheque/in cash </w:t>
      </w:r>
      <w:r>
        <w:rPr>
          <w:rFonts w:hint="eastAsia" w:ascii="宋体" w:eastAsia="宋体"/>
        </w:rPr>
        <w:t>支票现金付款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peace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78214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2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平静，安宁；和平，和睦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war and peace </w:t>
      </w:r>
      <w:r>
        <w:rPr>
          <w:rFonts w:hint="eastAsia" w:ascii="宋体" w:eastAsia="宋体"/>
        </w:rPr>
        <w:t>战争与和平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8180"/>
        <w:rPr>
          <w:rFonts w:hint="eastAsia" w:ascii="宋体" w:eastAsia="宋体"/>
        </w:rPr>
      </w:pPr>
      <w:r>
        <w:t>pear n.</w:t>
      </w:r>
      <w:r>
        <w:rPr>
          <w:rFonts w:hint="eastAsia" w:ascii="宋体" w:eastAsia="宋体"/>
        </w:rPr>
        <w:t>梨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pear tree </w:t>
      </w:r>
      <w:r>
        <w:rPr>
          <w:rFonts w:hint="eastAsia" w:ascii="宋体" w:eastAsia="宋体"/>
        </w:rPr>
        <w:t>梨树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peculiar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奇怪的，古怪的；特殊的，独特的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peculiar smell/taste </w:t>
      </w:r>
      <w:r>
        <w:rPr>
          <w:rFonts w:hint="eastAsia" w:ascii="宋体" w:eastAsia="宋体"/>
        </w:rPr>
        <w:t>奇怪的气味味道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penny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便士，分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per</w:t>
      </w:r>
    </w:p>
    <w:p>
      <w:pPr>
        <w:pStyle w:val="3"/>
        <w:spacing w:before="117"/>
        <w:rPr>
          <w:rFonts w:hint="eastAsia" w:ascii="宋体" w:eastAsia="宋体"/>
        </w:rPr>
      </w:pPr>
      <w:r>
        <w:t>prep.</w:t>
      </w:r>
      <w:r>
        <w:rPr>
          <w:rFonts w:hint="eastAsia" w:ascii="宋体" w:eastAsia="宋体"/>
        </w:rPr>
        <w:t>每，每一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60 miles per hour </w:t>
      </w:r>
      <w:r>
        <w:rPr>
          <w:rFonts w:hint="eastAsia" w:ascii="宋体" w:eastAsia="宋体"/>
        </w:rPr>
        <w:t xml:space="preserve">每小时 </w:t>
      </w:r>
      <w:r>
        <w:t xml:space="preserve">60 </w:t>
      </w:r>
      <w:r>
        <w:rPr>
          <w:rFonts w:hint="eastAsia" w:ascii="宋体" w:eastAsia="宋体"/>
        </w:rPr>
        <w:t>英里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percent</w:t>
      </w:r>
    </w:p>
    <w:p>
      <w:pPr>
        <w:pStyle w:val="3"/>
        <w:spacing w:before="121" w:line="331" w:lineRule="auto"/>
        <w:ind w:right="7115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百分之一</w:t>
      </w:r>
      <w:r>
        <w:t>a./adv.</w:t>
      </w:r>
      <w:r>
        <w:rPr>
          <w:rFonts w:hint="eastAsia" w:ascii="宋体" w:eastAsia="宋体"/>
        </w:rPr>
        <w:t>每一百中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per</w:t>
      </w:r>
      <w:r>
        <w:rPr>
          <w:rFonts w:hint="eastAsia" w:ascii="宋体" w:eastAsia="宋体"/>
        </w:rPr>
        <w:t>（每）</w:t>
      </w:r>
      <w:r>
        <w:t>+cent</w:t>
      </w:r>
      <w:r>
        <w:rPr>
          <w:rFonts w:hint="eastAsia" w:ascii="宋体" w:eastAsia="宋体"/>
        </w:rPr>
        <w:t>（百）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perfect</w:t>
      </w:r>
    </w:p>
    <w:p>
      <w:pPr>
        <w:pStyle w:val="3"/>
        <w:spacing w:before="121" w:line="331" w:lineRule="auto"/>
        <w:ind w:right="4411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 xml:space="preserve">完美的，完满的，完好的；完全的，十足的 </w:t>
      </w:r>
      <w:r>
        <w:rPr>
          <w:spacing w:val="-7"/>
        </w:rPr>
        <w:t>v.</w:t>
      </w:r>
      <w:r>
        <w:rPr>
          <w:rFonts w:hint="eastAsia" w:ascii="宋体" w:eastAsia="宋体"/>
        </w:rPr>
        <w:t>使完美，改善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per</w:t>
      </w:r>
      <w:r>
        <w:rPr>
          <w:rFonts w:hint="eastAsia" w:ascii="宋体" w:eastAsia="宋体"/>
        </w:rPr>
        <w:t>（完全的）</w:t>
      </w:r>
      <w:r>
        <w:t>+fect</w:t>
      </w:r>
      <w:r>
        <w:rPr>
          <w:rFonts w:hint="eastAsia" w:ascii="宋体" w:eastAsia="宋体"/>
        </w:rPr>
        <w:t>（做）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in perfect condition </w:t>
      </w:r>
      <w:r>
        <w:rPr>
          <w:rFonts w:hint="eastAsia" w:ascii="宋体" w:eastAsia="宋体"/>
        </w:rPr>
        <w:t>状况极佳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perform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做，履行；演出，表演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to perform an experiment/ a miracle/a ceremony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做实验；创奇迹；举行仪式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9"/>
        <w:ind w:left="0"/>
        <w:rPr>
          <w:rFonts w:ascii="宋体"/>
          <w:sz w:val="18"/>
        </w:rPr>
      </w:pPr>
    </w:p>
    <w:p>
      <w:pPr>
        <w:pStyle w:val="3"/>
      </w:pPr>
      <w:r>
        <w:t>performance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演出，表演；履行，执行；工作情况，表现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perform+ance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8316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2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the country's economic performance </w:t>
      </w:r>
      <w:r>
        <w:rPr>
          <w:rFonts w:hint="eastAsia" w:ascii="宋体" w:eastAsia="宋体"/>
        </w:rPr>
        <w:t>国家的经济状况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period</w:t>
      </w:r>
    </w:p>
    <w:p>
      <w:pPr>
        <w:pStyle w:val="3"/>
        <w:spacing w:before="122" w:line="331" w:lineRule="auto"/>
        <w:ind w:right="5937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一段</w:t>
      </w:r>
      <w:r>
        <w:t>)</w:t>
      </w:r>
      <w:r>
        <w:rPr>
          <w:rFonts w:hint="eastAsia" w:ascii="宋体" w:eastAsia="宋体"/>
        </w:rPr>
        <w:t>时间，时期，时代； 学时，课时；句号，句点</w:t>
      </w:r>
    </w:p>
    <w:p>
      <w:pPr>
        <w:pStyle w:val="3"/>
        <w:spacing w:before="4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free/study period </w:t>
      </w:r>
      <w:r>
        <w:rPr>
          <w:rFonts w:hint="eastAsia" w:ascii="宋体" w:eastAsia="宋体"/>
        </w:rPr>
        <w:t>自习课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personal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个人的，私人的；亲自的；针对个人的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person</w:t>
      </w:r>
      <w:r>
        <w:rPr>
          <w:rFonts w:hint="eastAsia" w:ascii="宋体" w:eastAsia="宋体"/>
        </w:rPr>
        <w:t>（人）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</w:pPr>
      <w:r>
        <w:rPr>
          <w:rFonts w:hint="eastAsia" w:ascii="宋体" w:eastAsia="宋体"/>
        </w:rPr>
        <w:t>【例句】</w:t>
      </w:r>
      <w:r>
        <w:t>personal effects/belongings/possessions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私人物品</w:t>
      </w:r>
      <w:r>
        <w:t>/</w:t>
      </w:r>
      <w:r>
        <w:rPr>
          <w:rFonts w:hint="eastAsia" w:ascii="宋体" w:eastAsia="宋体"/>
        </w:rPr>
        <w:t>财产</w:t>
      </w:r>
      <w:r>
        <w:t>/</w:t>
      </w:r>
      <w:r>
        <w:rPr>
          <w:rFonts w:hint="eastAsia" w:ascii="宋体" w:eastAsia="宋体"/>
        </w:rPr>
        <w:t>财物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personnel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【总称】人员，员工</w:t>
      </w:r>
    </w:p>
    <w:p>
      <w:pPr>
        <w:pStyle w:val="3"/>
        <w:spacing w:before="108" w:line="350" w:lineRule="auto"/>
        <w:ind w:right="499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rPr>
          <w:w w:val="95"/>
        </w:rPr>
        <w:t xml:space="preserve">sales/technical/medical/security/personnel </w:t>
      </w:r>
      <w:r>
        <w:rPr>
          <w:rFonts w:hint="eastAsia" w:ascii="宋体" w:eastAsia="宋体"/>
        </w:rPr>
        <w:t>推销、技术、医务、保安人员</w:t>
      </w:r>
    </w:p>
    <w:p>
      <w:pPr>
        <w:pStyle w:val="3"/>
        <w:spacing w:before="12"/>
        <w:ind w:left="0"/>
        <w:rPr>
          <w:rFonts w:ascii="宋体"/>
          <w:sz w:val="28"/>
        </w:rPr>
      </w:pPr>
    </w:p>
    <w:p>
      <w:pPr>
        <w:pStyle w:val="3"/>
      </w:pPr>
      <w:r>
        <w:t>persuade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说服，劝服；使相信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pet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宠物，宠儿</w:t>
      </w:r>
    </w:p>
    <w:p>
      <w:pPr>
        <w:pStyle w:val="3"/>
        <w:spacing w:before="103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宠爱的，表示亲昵的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his pet subject/theory/project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他所喜爱的学科、理论、项目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petrol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【英】汽油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to fill a car up with petrol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给汽车油箱装满汽油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9"/>
        <w:ind w:left="0"/>
        <w:rPr>
          <w:rFonts w:ascii="宋体"/>
          <w:sz w:val="18"/>
        </w:rPr>
      </w:pPr>
    </w:p>
    <w:p>
      <w:pPr>
        <w:pStyle w:val="3"/>
        <w:spacing w:line="355" w:lineRule="auto"/>
        <w:ind w:right="7339"/>
        <w:rPr>
          <w:rFonts w:hint="eastAsia" w:ascii="宋体" w:eastAsia="宋体"/>
        </w:rPr>
      </w:pPr>
      <w:r>
        <w:t>phenomenon n.</w:t>
      </w:r>
      <w:r>
        <w:rPr>
          <w:rFonts w:hint="eastAsia" w:ascii="宋体" w:eastAsia="宋体"/>
        </w:rPr>
        <w:t>现象，迹象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drawing>
          <wp:anchor distT="0" distB="0" distL="0" distR="0" simplePos="0" relativeHeight="25178419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198755</wp:posOffset>
            </wp:positionV>
            <wp:extent cx="4270375" cy="4559935"/>
            <wp:effectExtent l="0" t="0" r="0" b="0"/>
            <wp:wrapNone/>
            <wp:docPr id="2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  <w:r>
        <w:t xml:space="preserve">cultural/natural/social phenomena </w:t>
      </w:r>
      <w:r>
        <w:rPr>
          <w:rFonts w:hint="eastAsia" w:ascii="宋体" w:eastAsia="宋体"/>
        </w:rPr>
        <w:t>文化</w:t>
      </w:r>
      <w:r>
        <w:t>/</w:t>
      </w:r>
      <w:r>
        <w:rPr>
          <w:rFonts w:hint="eastAsia" w:ascii="宋体" w:eastAsia="宋体"/>
        </w:rPr>
        <w:t>自然</w:t>
      </w:r>
      <w:r>
        <w:t>/</w:t>
      </w:r>
      <w:r>
        <w:rPr>
          <w:rFonts w:hint="eastAsia" w:ascii="宋体" w:eastAsia="宋体"/>
        </w:rPr>
        <w:t>社会现象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550"/>
        <w:rPr>
          <w:rFonts w:hint="eastAsia" w:ascii="宋体" w:eastAsia="宋体"/>
        </w:rPr>
      </w:pPr>
      <w:r>
        <w:t>philosopher n.</w:t>
      </w:r>
      <w:r>
        <w:rPr>
          <w:rFonts w:hint="eastAsia" w:ascii="宋体" w:eastAsia="宋体"/>
        </w:rPr>
        <w:t>哲学家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philosophy</w:t>
      </w:r>
      <w:r>
        <w:rPr>
          <w:rFonts w:hint="eastAsia" w:ascii="宋体" w:eastAsia="宋体"/>
        </w:rPr>
        <w:t>（哲学</w:t>
      </w:r>
      <w:r>
        <w:t>,</w:t>
      </w:r>
      <w:r>
        <w:rPr>
          <w:rFonts w:hint="eastAsia" w:ascii="宋体" w:eastAsia="宋体"/>
        </w:rPr>
        <w:t xml:space="preserve">省掉 </w:t>
      </w:r>
      <w:r>
        <w:t>y</w:t>
      </w:r>
      <w:r>
        <w:rPr>
          <w:rFonts w:hint="eastAsia" w:ascii="宋体" w:eastAsia="宋体"/>
        </w:rPr>
        <w:t>）</w:t>
      </w:r>
      <w:r>
        <w:t>+er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the Greek philosopher Aristotle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希腊哲学家亚里士多德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9"/>
        <w:ind w:left="0"/>
        <w:rPr>
          <w:rFonts w:ascii="宋体"/>
          <w:sz w:val="18"/>
        </w:rPr>
      </w:pPr>
    </w:p>
    <w:p>
      <w:pPr>
        <w:pStyle w:val="3"/>
      </w:pPr>
      <w:r>
        <w:t>physical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身体的，肉体的；物理</w:t>
      </w:r>
      <w:r>
        <w:t>(</w:t>
      </w:r>
      <w:r>
        <w:rPr>
          <w:rFonts w:hint="eastAsia" w:ascii="宋体" w:eastAsia="宋体"/>
        </w:rPr>
        <w:t>学</w:t>
      </w:r>
      <w:r>
        <w:t>)</w:t>
      </w:r>
      <w:r>
        <w:rPr>
          <w:rFonts w:hint="eastAsia" w:ascii="宋体" w:eastAsia="宋体"/>
        </w:rPr>
        <w:t>的；物质的，有形的；自然的，按自然规律的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physics</w:t>
      </w:r>
      <w:r>
        <w:rPr>
          <w:rFonts w:hint="eastAsia" w:ascii="宋体" w:eastAsia="宋体"/>
        </w:rPr>
        <w:t xml:space="preserve">（省掉 </w:t>
      </w:r>
      <w:r>
        <w:t>s</w:t>
      </w:r>
      <w:r>
        <w:rPr>
          <w:rFonts w:hint="eastAsia" w:ascii="宋体" w:eastAsia="宋体"/>
        </w:rPr>
        <w:t>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the physical world/universe/environment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客观世界</w:t>
      </w:r>
      <w:r>
        <w:t>/</w:t>
      </w:r>
      <w:r>
        <w:rPr>
          <w:rFonts w:hint="eastAsia" w:ascii="宋体" w:eastAsia="宋体"/>
        </w:rPr>
        <w:t>宇宙</w:t>
      </w:r>
      <w:r>
        <w:t>/</w:t>
      </w:r>
      <w:r>
        <w:rPr>
          <w:rFonts w:hint="eastAsia" w:ascii="宋体" w:eastAsia="宋体"/>
        </w:rPr>
        <w:t>环境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physical evidence to support the story </w:t>
      </w:r>
      <w:r>
        <w:rPr>
          <w:rFonts w:hint="eastAsia" w:ascii="宋体" w:eastAsia="宋体"/>
        </w:rPr>
        <w:t>支持这种说法的实证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physics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物理，物理学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laws of physics </w:t>
      </w:r>
      <w:r>
        <w:rPr>
          <w:rFonts w:hint="eastAsia" w:ascii="宋体" w:eastAsia="宋体"/>
        </w:rPr>
        <w:t>物理定律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970"/>
        <w:rPr>
          <w:rFonts w:hint="eastAsia" w:ascii="宋体" w:eastAsia="宋体"/>
        </w:rPr>
      </w:pPr>
      <w:r>
        <w:t>piano n.</w:t>
      </w:r>
      <w:r>
        <w:rPr>
          <w:rFonts w:hint="eastAsia" w:ascii="宋体" w:eastAsia="宋体"/>
        </w:rPr>
        <w:t>钢琴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play the piano </w:t>
      </w:r>
      <w:r>
        <w:rPr>
          <w:rFonts w:hint="eastAsia" w:ascii="宋体" w:eastAsia="宋体"/>
        </w:rPr>
        <w:t>弹钢琴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picnic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效游野餐，户外用餐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Let's go for a picnic.</w:t>
      </w:r>
      <w:r>
        <w:rPr>
          <w:rFonts w:hint="eastAsia" w:ascii="宋体" w:eastAsia="宋体"/>
        </w:rPr>
        <w:t>咱们去野餐吧。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970"/>
        <w:rPr>
          <w:rFonts w:hint="eastAsia" w:ascii="宋体" w:eastAsia="宋体"/>
        </w:rPr>
      </w:pPr>
      <w:r>
        <w:t>pigeon n.</w:t>
      </w:r>
      <w:r>
        <w:rPr>
          <w:rFonts w:hint="eastAsia" w:ascii="宋体" w:eastAsia="宋体"/>
        </w:rPr>
        <w:t>鸽子</w:t>
      </w:r>
    </w:p>
    <w:p>
      <w:pPr>
        <w:spacing w:after="0" w:line="357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sound of pigeons cooing </w:t>
      </w:r>
      <w:r>
        <w:rPr>
          <w:rFonts w:hint="eastAsia" w:ascii="宋体" w:eastAsia="宋体"/>
        </w:rPr>
        <w:t>鸽子咕咕的叫声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10"/>
        <w:ind w:left="0"/>
        <w:rPr>
          <w:rFonts w:ascii="宋体"/>
          <w:sz w:val="1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153035</wp:posOffset>
            </wp:positionV>
            <wp:extent cx="4268470" cy="4557395"/>
            <wp:effectExtent l="0" t="0" r="0" b="0"/>
            <wp:wrapTopAndBottom/>
            <wp:docPr id="2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285" cy="4557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宋体"/>
          <w:sz w:val="15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2486" w:right="2599"/>
        <w:jc w:val="center"/>
        <w:rPr>
          <w:rFonts w:ascii="Times New Roman"/>
        </w:rPr>
      </w:pPr>
      <w:r>
        <w:rPr>
          <w:rFonts w:ascii="Times New Roman"/>
        </w:rPr>
        <w:t>List 11</w:t>
      </w:r>
    </w:p>
    <w:p>
      <w:pPr>
        <w:pStyle w:val="3"/>
        <w:spacing w:before="133"/>
      </w:pPr>
      <w:r>
        <w:t>pile</w:t>
      </w:r>
    </w:p>
    <w:p>
      <w:pPr>
        <w:pStyle w:val="3"/>
        <w:spacing w:before="116" w:line="336" w:lineRule="auto"/>
        <w:ind w:right="7339"/>
        <w:rPr>
          <w:rFonts w:hint="eastAsia" w:ascii="宋体" w:hAnsi="宋体" w:eastAsia="宋体"/>
        </w:rPr>
      </w:pPr>
      <w:r>
        <w:t>n.</w:t>
      </w:r>
      <w:r>
        <w:rPr>
          <w:rFonts w:hint="eastAsia" w:ascii="宋体" w:hAnsi="宋体" w:eastAsia="宋体"/>
        </w:rPr>
        <w:t>一堆，一叠</w:t>
      </w:r>
      <w:r>
        <w:t>v.(</w:t>
      </w:r>
      <w:r>
        <w:rPr>
          <w:rFonts w:hint="eastAsia" w:ascii="宋体" w:hAnsi="宋体" w:eastAsia="宋体"/>
        </w:rPr>
        <w:t>把…</w:t>
      </w:r>
      <w:r>
        <w:t>)</w:t>
      </w:r>
      <w:r>
        <w:rPr>
          <w:rFonts w:hint="eastAsia" w:ascii="宋体" w:hAnsi="宋体" w:eastAsia="宋体"/>
        </w:rPr>
        <w:t>堆积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pile up </w:t>
      </w:r>
      <w:r>
        <w:rPr>
          <w:rFonts w:hint="eastAsia" w:ascii="宋体" w:eastAsia="宋体"/>
        </w:rPr>
        <w:t>堆起来；</w:t>
      </w:r>
      <w:r>
        <w:t>(</w:t>
      </w:r>
      <w:r>
        <w:rPr>
          <w:rFonts w:hint="eastAsia" w:ascii="宋体" w:eastAsia="宋体"/>
        </w:rPr>
        <w:t>车</w:t>
      </w:r>
      <w:r>
        <w:t>)</w:t>
      </w:r>
      <w:r>
        <w:rPr>
          <w:rFonts w:hint="eastAsia" w:ascii="宋体" w:eastAsia="宋体"/>
        </w:rPr>
        <w:t>追撞在一起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a pile of books/clothes/bricks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一摞书籍</w:t>
      </w:r>
      <w:r>
        <w:t>/</w:t>
      </w:r>
      <w:r>
        <w:rPr>
          <w:rFonts w:hint="eastAsia" w:ascii="宋体" w:eastAsia="宋体"/>
        </w:rPr>
        <w:t>衣物</w:t>
      </w:r>
      <w:r>
        <w:t>/</w:t>
      </w:r>
      <w:r>
        <w:rPr>
          <w:rFonts w:hint="eastAsia" w:ascii="宋体" w:eastAsia="宋体"/>
        </w:rPr>
        <w:t>砖块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pill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78521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2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药丸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vitamin pill </w:t>
      </w:r>
      <w:r>
        <w:rPr>
          <w:rFonts w:hint="eastAsia" w:ascii="宋体" w:eastAsia="宋体"/>
        </w:rPr>
        <w:t>维生素片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pilot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飞行员；引航员，舵手</w:t>
      </w:r>
    </w:p>
    <w:p>
      <w:pPr>
        <w:pStyle w:val="3"/>
        <w:spacing w:before="103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驾驶</w:t>
      </w:r>
      <w:r>
        <w:t>(</w:t>
      </w:r>
      <w:r>
        <w:rPr>
          <w:rFonts w:hint="eastAsia" w:ascii="宋体" w:eastAsia="宋体"/>
        </w:rPr>
        <w:t>飞机等</w:t>
      </w:r>
      <w:r>
        <w:t>)</w:t>
      </w:r>
      <w:r>
        <w:rPr>
          <w:rFonts w:hint="eastAsia" w:ascii="宋体" w:eastAsia="宋体"/>
        </w:rPr>
        <w:t>；为</w:t>
      </w:r>
      <w:r>
        <w:t>(</w:t>
      </w:r>
      <w:r>
        <w:rPr>
          <w:rFonts w:hint="eastAsia" w:ascii="宋体" w:eastAsia="宋体"/>
        </w:rPr>
        <w:t>船舶</w:t>
      </w:r>
      <w:r>
        <w:t>)</w:t>
      </w:r>
      <w:r>
        <w:rPr>
          <w:rFonts w:hint="eastAsia" w:ascii="宋体" w:eastAsia="宋体"/>
        </w:rPr>
        <w:t>引航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fighter pilot </w:t>
      </w:r>
      <w:r>
        <w:rPr>
          <w:rFonts w:hint="eastAsia" w:ascii="宋体" w:eastAsia="宋体"/>
        </w:rPr>
        <w:t>战斗机飞行员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pipe</w:t>
      </w:r>
    </w:p>
    <w:p>
      <w:pPr>
        <w:pStyle w:val="3"/>
        <w:spacing w:before="122"/>
        <w:rPr>
          <w:rFonts w:hint="eastAsia" w:ascii="宋体" w:eastAsia="宋体"/>
        </w:rPr>
      </w:pPr>
      <w:r>
        <w:t xml:space="preserve">n </w:t>
      </w:r>
      <w:r>
        <w:rPr>
          <w:rFonts w:hint="eastAsia" w:ascii="宋体" w:eastAsia="宋体"/>
        </w:rPr>
        <w:t>管子，导管；烟斗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hot and cold water pipes </w:t>
      </w:r>
      <w:r>
        <w:rPr>
          <w:rFonts w:hint="eastAsia" w:ascii="宋体" w:eastAsia="宋体"/>
        </w:rPr>
        <w:t>冷、热水管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to smoke a pipe </w:t>
      </w:r>
      <w:r>
        <w:rPr>
          <w:rFonts w:hint="eastAsia" w:ascii="宋体" w:eastAsia="宋体"/>
        </w:rPr>
        <w:t>抽烟斗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pity</w:t>
      </w:r>
    </w:p>
    <w:p>
      <w:pPr>
        <w:pStyle w:val="3"/>
        <w:spacing w:before="116" w:line="336" w:lineRule="auto"/>
        <w:ind w:right="607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同情，怜悯；可惜，遗憾</w:t>
      </w:r>
      <w:r>
        <w:t>v.</w:t>
      </w:r>
      <w:r>
        <w:rPr>
          <w:rFonts w:hint="eastAsia" w:ascii="宋体" w:eastAsia="宋体"/>
        </w:rPr>
        <w:t>同情，怜悯</w:t>
      </w:r>
    </w:p>
    <w:p>
      <w:pPr>
        <w:pStyle w:val="3"/>
        <w:spacing w:before="12"/>
        <w:ind w:left="0"/>
        <w:rPr>
          <w:rFonts w:ascii="宋体"/>
          <w:sz w:val="29"/>
        </w:rPr>
      </w:pPr>
    </w:p>
    <w:p>
      <w:pPr>
        <w:pStyle w:val="3"/>
        <w:spacing w:line="360" w:lineRule="auto"/>
        <w:ind w:right="7970"/>
        <w:rPr>
          <w:rFonts w:hint="eastAsia" w:ascii="宋体" w:eastAsia="宋体"/>
        </w:rPr>
      </w:pPr>
      <w:r>
        <w:t>plain n.</w:t>
      </w:r>
      <w:r>
        <w:rPr>
          <w:rFonts w:hint="eastAsia" w:ascii="宋体" w:eastAsia="宋体"/>
          <w:spacing w:val="-9"/>
        </w:rPr>
        <w:t>平原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朴素的，简单的；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清晰的，明白的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plain yogurt </w:t>
      </w:r>
      <w:r>
        <w:rPr>
          <w:rFonts w:hint="eastAsia" w:ascii="宋体" w:eastAsia="宋体"/>
        </w:rPr>
        <w:t>原味酸奶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plan</w:t>
      </w:r>
    </w:p>
    <w:p>
      <w:pPr>
        <w:pStyle w:val="3"/>
        <w:spacing w:before="122" w:line="333" w:lineRule="auto"/>
        <w:ind w:right="5659"/>
        <w:rPr>
          <w:rFonts w:hint="eastAsia" w:ascii="宋体" w:hAnsi="宋体" w:eastAsia="宋体"/>
        </w:rPr>
      </w:pPr>
      <w:r>
        <w:t>n.</w:t>
      </w:r>
      <w:r>
        <w:rPr>
          <w:rFonts w:hint="eastAsia" w:ascii="宋体" w:hAnsi="宋体" w:eastAsia="宋体"/>
        </w:rPr>
        <w:t>计划，打算；平面图，示意图</w:t>
      </w:r>
      <w:r>
        <w:t>v.</w:t>
      </w:r>
      <w:r>
        <w:rPr>
          <w:rFonts w:hint="eastAsia" w:ascii="宋体" w:hAnsi="宋体" w:eastAsia="宋体"/>
        </w:rPr>
        <w:t>计划，给…制定计划</w:t>
      </w:r>
    </w:p>
    <w:p>
      <w:pPr>
        <w:spacing w:after="0" w:line="333" w:lineRule="auto"/>
        <w:rPr>
          <w:rFonts w:hint="eastAsia" w:ascii="宋体" w:hAns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street plan of the city </w:t>
      </w:r>
      <w:r>
        <w:rPr>
          <w:rFonts w:hint="eastAsia" w:ascii="宋体" w:eastAsia="宋体"/>
        </w:rPr>
        <w:t>城市街道平面图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970"/>
        <w:rPr>
          <w:rFonts w:hint="eastAsia" w:ascii="宋体" w:eastAsia="宋体"/>
        </w:rPr>
      </w:pPr>
      <w:r>
        <w:t>planet n.</w:t>
      </w:r>
      <w:r>
        <w:rPr>
          <w:rFonts w:hint="eastAsia" w:ascii="宋体" w:eastAsia="宋体"/>
        </w:rPr>
        <w:t>行星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planets of our solar system </w:t>
      </w:r>
      <w:r>
        <w:rPr>
          <w:rFonts w:hint="eastAsia" w:ascii="宋体" w:eastAsia="宋体"/>
        </w:rPr>
        <w:t>太阳系的行星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plastic</w:t>
      </w:r>
    </w:p>
    <w:p>
      <w:pPr>
        <w:pStyle w:val="3"/>
        <w:spacing w:before="116" w:line="336" w:lineRule="auto"/>
        <w:ind w:right="5956"/>
        <w:rPr>
          <w:rFonts w:hint="eastAsia" w:ascii="宋体" w:eastAsia="宋体"/>
        </w:rPr>
      </w:pPr>
      <w:r>
        <w:drawing>
          <wp:anchor distT="0" distB="0" distL="0" distR="0" simplePos="0" relativeHeight="25178624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524510</wp:posOffset>
            </wp:positionV>
            <wp:extent cx="4270375" cy="4559935"/>
            <wp:effectExtent l="0" t="0" r="0" b="0"/>
            <wp:wrapNone/>
            <wp:docPr id="2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 xml:space="preserve">【常 </w:t>
      </w:r>
      <w:r>
        <w:t>pl.</w:t>
      </w:r>
      <w:r>
        <w:rPr>
          <w:rFonts w:hint="eastAsia" w:ascii="宋体" w:eastAsia="宋体"/>
        </w:rPr>
        <w:t>】塑料，塑料制品</w:t>
      </w:r>
      <w:r>
        <w:t>a.</w:t>
      </w:r>
      <w:r>
        <w:rPr>
          <w:rFonts w:hint="eastAsia" w:ascii="宋体" w:eastAsia="宋体"/>
        </w:rPr>
        <w:t>塑料</w:t>
      </w:r>
      <w:r>
        <w:t>(</w:t>
      </w:r>
      <w:r>
        <w:rPr>
          <w:rFonts w:hint="eastAsia" w:ascii="宋体" w:eastAsia="宋体"/>
        </w:rPr>
        <w:t>制</w:t>
      </w:r>
      <w:r>
        <w:t>)</w:t>
      </w:r>
      <w:r>
        <w:rPr>
          <w:rFonts w:hint="eastAsia" w:ascii="宋体" w:eastAsia="宋体"/>
        </w:rPr>
        <w:t>的，可塑的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plastic industry </w:t>
      </w:r>
      <w:r>
        <w:rPr>
          <w:rFonts w:hint="eastAsia" w:ascii="宋体" w:eastAsia="宋体"/>
        </w:rPr>
        <w:t>塑料工业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a plastic bag/cup/toy </w:t>
      </w:r>
      <w:r>
        <w:rPr>
          <w:rFonts w:hint="eastAsia" w:ascii="宋体" w:eastAsia="宋体"/>
        </w:rPr>
        <w:t>塑料袋</w:t>
      </w:r>
      <w:r>
        <w:t>/</w:t>
      </w:r>
      <w:r>
        <w:rPr>
          <w:rFonts w:hint="eastAsia" w:ascii="宋体" w:eastAsia="宋体"/>
        </w:rPr>
        <w:t>杯</w:t>
      </w:r>
      <w:r>
        <w:t>/</w:t>
      </w:r>
      <w:r>
        <w:rPr>
          <w:rFonts w:hint="eastAsia" w:ascii="宋体" w:eastAsia="宋体"/>
        </w:rPr>
        <w:t>玩具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playground</w:t>
      </w:r>
    </w:p>
    <w:p>
      <w:pPr>
        <w:pStyle w:val="3"/>
        <w:spacing w:before="122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学校的</w:t>
      </w:r>
      <w:r>
        <w:t>)</w:t>
      </w:r>
      <w:r>
        <w:rPr>
          <w:rFonts w:hint="eastAsia" w:ascii="宋体" w:eastAsia="宋体"/>
        </w:rPr>
        <w:t>操场，游乐场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play</w:t>
      </w:r>
      <w:r>
        <w:rPr>
          <w:rFonts w:hint="eastAsia" w:ascii="宋体" w:eastAsia="宋体"/>
        </w:rPr>
        <w:t>（玩）</w:t>
      </w:r>
      <w:r>
        <w:t>+ground</w:t>
      </w:r>
      <w:r>
        <w:rPr>
          <w:rFonts w:hint="eastAsia" w:ascii="宋体" w:eastAsia="宋体"/>
        </w:rPr>
        <w:t>（地面）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pleased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高兴的，愉快的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plus</w:t>
      </w:r>
    </w:p>
    <w:p>
      <w:pPr>
        <w:pStyle w:val="3"/>
        <w:spacing w:before="119" w:line="336" w:lineRule="auto"/>
        <w:ind w:right="714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加号的，正的</w:t>
      </w:r>
      <w:r>
        <w:t>prep.</w:t>
      </w:r>
      <w:r>
        <w:rPr>
          <w:rFonts w:hint="eastAsia" w:ascii="宋体" w:eastAsia="宋体"/>
        </w:rPr>
        <w:t>加，加上</w:t>
      </w:r>
    </w:p>
    <w:p>
      <w:pPr>
        <w:pStyle w:val="3"/>
        <w:spacing w:before="2"/>
        <w:ind w:left="0"/>
        <w:rPr>
          <w:rFonts w:ascii="宋体"/>
          <w:sz w:val="30"/>
        </w:rPr>
      </w:pPr>
    </w:p>
    <w:p>
      <w:pPr>
        <w:pStyle w:val="3"/>
      </w:pPr>
      <w:r>
        <w:t>pm/PM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下午，午后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8076"/>
        <w:rPr>
          <w:rFonts w:hint="eastAsia" w:ascii="宋体" w:eastAsia="宋体"/>
        </w:rPr>
      </w:pPr>
      <w:r>
        <w:t>poem n.</w:t>
      </w:r>
      <w:r>
        <w:rPr>
          <w:rFonts w:hint="eastAsia" w:ascii="宋体" w:eastAsia="宋体"/>
        </w:rPr>
        <w:t>诗</w:t>
      </w:r>
    </w:p>
    <w:p>
      <w:pPr>
        <w:pStyle w:val="3"/>
        <w:spacing w:before="6"/>
        <w:ind w:left="0"/>
        <w:rPr>
          <w:rFonts w:ascii="宋体"/>
          <w:sz w:val="28"/>
        </w:rPr>
      </w:pPr>
    </w:p>
    <w:p>
      <w:pPr>
        <w:pStyle w:val="3"/>
      </w:pPr>
      <w:r>
        <w:t>poet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诗人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pole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柱，杆；地极，磁极，电极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tent pole </w:t>
      </w:r>
      <w:r>
        <w:rPr>
          <w:rFonts w:hint="eastAsia" w:ascii="宋体" w:eastAsia="宋体"/>
        </w:rPr>
        <w:t>帐篷支柱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the North/South Pole </w:t>
      </w:r>
      <w:r>
        <w:rPr>
          <w:rFonts w:hint="eastAsia" w:ascii="宋体" w:eastAsia="宋体"/>
        </w:rPr>
        <w:t>北极；南极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policy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政策，方针；保险单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the government's policy on education </w:t>
      </w:r>
      <w:r>
        <w:rPr>
          <w:rFonts w:hint="eastAsia" w:ascii="宋体" w:eastAsia="宋体"/>
        </w:rPr>
        <w:t>政府的教育政策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polish</w:t>
      </w:r>
    </w:p>
    <w:p>
      <w:pPr>
        <w:pStyle w:val="3"/>
        <w:spacing w:before="119" w:line="331" w:lineRule="auto"/>
        <w:ind w:right="583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磨光，擦亮；使优美，润饰</w:t>
      </w:r>
      <w:r>
        <w:t>n.</w:t>
      </w:r>
      <w:r>
        <w:rPr>
          <w:rFonts w:hint="eastAsia" w:ascii="宋体" w:eastAsia="宋体"/>
        </w:rPr>
        <w:t>擦光剂，上光蜡</w:t>
      </w:r>
    </w:p>
    <w:p>
      <w:pPr>
        <w:pStyle w:val="3"/>
        <w:spacing w:before="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2" w:line="333" w:lineRule="auto"/>
        <w:ind w:right="3659"/>
        <w:rPr>
          <w:rFonts w:hint="eastAsia" w:ascii="宋体" w:eastAsia="宋体"/>
        </w:rPr>
      </w:pPr>
      <w:r>
        <w:drawing>
          <wp:anchor distT="0" distB="0" distL="0" distR="0" simplePos="0" relativeHeight="25178726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40005</wp:posOffset>
            </wp:positionV>
            <wp:extent cx="4270375" cy="4559935"/>
            <wp:effectExtent l="0" t="0" r="0" b="0"/>
            <wp:wrapNone/>
            <wp:docPr id="2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furniture/floor/shoe/silver polish </w:t>
      </w:r>
      <w:r>
        <w:rPr>
          <w:rFonts w:hint="eastAsia" w:ascii="宋体" w:eastAsia="宋体"/>
        </w:rPr>
        <w:t>家具上光漆：地板蜡； 鞋油；银光剂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133"/>
      </w:pPr>
      <w:r>
        <w:t>polite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有礼貌的，客气的；有教养的，文雅的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771"/>
        <w:rPr>
          <w:rFonts w:hint="eastAsia" w:ascii="宋体" w:eastAsia="宋体"/>
        </w:rPr>
      </w:pPr>
      <w:r>
        <w:t>political a.</w:t>
      </w:r>
      <w:r>
        <w:rPr>
          <w:rFonts w:hint="eastAsia" w:ascii="宋体" w:eastAsia="宋体"/>
        </w:rPr>
        <w:t>政治的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politics</w:t>
      </w:r>
      <w:r>
        <w:rPr>
          <w:rFonts w:hint="eastAsia" w:ascii="宋体" w:eastAsia="宋体"/>
        </w:rPr>
        <w:t xml:space="preserve">（省掉 </w:t>
      </w:r>
      <w:r>
        <w:t>s</w:t>
      </w:r>
      <w:r>
        <w:rPr>
          <w:rFonts w:hint="eastAsia" w:ascii="宋体" w:eastAsia="宋体"/>
        </w:rPr>
        <w:t>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a political debate/party/leader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政治辩论</w:t>
      </w:r>
      <w:r>
        <w:t>/</w:t>
      </w:r>
      <w:r>
        <w:rPr>
          <w:rFonts w:hint="eastAsia" w:ascii="宋体" w:eastAsia="宋体"/>
        </w:rPr>
        <w:t>党派</w:t>
      </w:r>
      <w:r>
        <w:t>/</w:t>
      </w:r>
      <w:r>
        <w:rPr>
          <w:rFonts w:hint="eastAsia" w:ascii="宋体" w:eastAsia="宋体"/>
        </w:rPr>
        <w:t>领袖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politics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政治，政治学；政纲，政见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degree in Politics </w:t>
      </w:r>
      <w:r>
        <w:rPr>
          <w:rFonts w:hint="eastAsia" w:ascii="宋体" w:eastAsia="宋体"/>
        </w:rPr>
        <w:t>政治学学位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pollute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弄脏，污染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pop</w:t>
      </w:r>
    </w:p>
    <w:p>
      <w:pPr>
        <w:pStyle w:val="3"/>
        <w:spacing w:before="116" w:line="336" w:lineRule="auto"/>
        <w:ind w:right="649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流行音乐；砰的一声</w:t>
      </w:r>
      <w:r>
        <w:t>v.</w:t>
      </w:r>
      <w:r>
        <w:rPr>
          <w:rFonts w:hint="eastAsia" w:ascii="宋体" w:eastAsia="宋体"/>
        </w:rPr>
        <w:t>突然出现，发生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pop up </w:t>
      </w:r>
      <w:r>
        <w:rPr>
          <w:rFonts w:hint="eastAsia" w:ascii="宋体" w:eastAsia="宋体"/>
        </w:rPr>
        <w:t>突然出现；突然发生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647"/>
        <w:rPr>
          <w:rFonts w:hint="eastAsia" w:ascii="宋体" w:eastAsia="宋体"/>
        </w:rPr>
      </w:pPr>
      <w:r>
        <w:t>population n.</w:t>
      </w:r>
      <w:r>
        <w:rPr>
          <w:rFonts w:hint="eastAsia" w:ascii="宋体" w:eastAsia="宋体"/>
        </w:rPr>
        <w:t>人口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populate</w:t>
      </w:r>
      <w:r>
        <w:rPr>
          <w:rFonts w:hint="eastAsia" w:ascii="宋体" w:eastAsia="宋体"/>
        </w:rPr>
        <w:t>（居住</w:t>
      </w:r>
      <w:r>
        <w:t>,</w:t>
      </w:r>
      <w:r>
        <w:rPr>
          <w:rFonts w:hint="eastAsia" w:ascii="宋体" w:eastAsia="宋体"/>
        </w:rPr>
        <w:t xml:space="preserve">省掉 </w:t>
      </w:r>
      <w:r>
        <w:t>e</w:t>
      </w:r>
      <w:r>
        <w:rPr>
          <w:rFonts w:hint="eastAsia" w:ascii="宋体" w:eastAsia="宋体"/>
        </w:rPr>
        <w:t>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spacing w:after="0" w:line="241" w:lineRule="exact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port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港口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position</w:t>
      </w:r>
    </w:p>
    <w:p>
      <w:pPr>
        <w:pStyle w:val="3"/>
        <w:spacing w:before="121" w:line="333" w:lineRule="auto"/>
        <w:ind w:right="6235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 xml:space="preserve">位置：职位，职务； </w:t>
      </w:r>
      <w:r>
        <w:rPr>
          <w:rFonts w:hint="eastAsia" w:ascii="宋体" w:eastAsia="宋体"/>
          <w:spacing w:val="-2"/>
        </w:rPr>
        <w:t>姿势，姿态；见解，立场</w:t>
      </w:r>
    </w:p>
    <w:p>
      <w:pPr>
        <w:pStyle w:val="3"/>
        <w:spacing w:line="267" w:lineRule="exact"/>
      </w:pPr>
      <w:r>
        <w:rPr>
          <w:rFonts w:hint="eastAsia" w:ascii="宋体" w:eastAsia="宋体"/>
        </w:rPr>
        <w:t>【记忆法】</w:t>
      </w:r>
      <w:r>
        <w:t>pose</w:t>
      </w:r>
      <w:r>
        <w:rPr>
          <w:rFonts w:hint="eastAsia" w:ascii="宋体" w:eastAsia="宋体"/>
        </w:rPr>
        <w:t xml:space="preserve">（姿势，变 </w:t>
      </w:r>
      <w:r>
        <w:t xml:space="preserve">e </w:t>
      </w:r>
      <w:r>
        <w:rPr>
          <w:rFonts w:hint="eastAsia" w:ascii="宋体" w:eastAsia="宋体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+tion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1"/>
        <w:ind w:left="0"/>
        <w:rPr>
          <w:sz w:val="20"/>
        </w:rPr>
      </w:pPr>
    </w:p>
    <w:p>
      <w:pPr>
        <w:pStyle w:val="3"/>
      </w:pPr>
      <w:r>
        <w:drawing>
          <wp:anchor distT="0" distB="0" distL="0" distR="0" simplePos="0" relativeHeight="25178828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2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positive</w:t>
      </w:r>
    </w:p>
    <w:p>
      <w:pPr>
        <w:pStyle w:val="3"/>
        <w:spacing w:before="119" w:line="336" w:lineRule="auto"/>
        <w:ind w:right="4411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 xml:space="preserve">确实的，有事实根据的；确信的，有把握的 </w:t>
      </w:r>
      <w:r>
        <w:rPr>
          <w:rFonts w:hint="eastAsia" w:ascii="宋体" w:eastAsia="宋体"/>
        </w:rPr>
        <w:t>明确的，断然的；</w:t>
      </w:r>
    </w:p>
    <w:p>
      <w:pPr>
        <w:pStyle w:val="3"/>
        <w:spacing w:line="336" w:lineRule="auto"/>
        <w:ind w:right="6446"/>
        <w:rPr>
          <w:rFonts w:hint="eastAsia" w:ascii="宋体" w:eastAsia="宋体"/>
        </w:rPr>
      </w:pPr>
      <w:r>
        <w:rPr>
          <w:rFonts w:hint="eastAsia" w:ascii="宋体" w:eastAsia="宋体"/>
        </w:rPr>
        <w:t>肯定的，表示赞成的； 正</w:t>
      </w:r>
      <w:r>
        <w:t>(</w:t>
      </w:r>
      <w:r>
        <w:rPr>
          <w:rFonts w:hint="eastAsia" w:ascii="宋体" w:eastAsia="宋体"/>
        </w:rPr>
        <w:t>极</w:t>
      </w:r>
      <w:r>
        <w:t>)</w:t>
      </w:r>
      <w:r>
        <w:rPr>
          <w:rFonts w:hint="eastAsia" w:ascii="宋体" w:eastAsia="宋体"/>
        </w:rPr>
        <w:t>的，阳性的</w:t>
      </w:r>
    </w:p>
    <w:p>
      <w:pPr>
        <w:pStyle w:val="3"/>
        <w:spacing w:before="7"/>
        <w:ind w:left="0"/>
        <w:rPr>
          <w:rFonts w:ascii="宋体"/>
          <w:sz w:val="29"/>
        </w:rPr>
      </w:pPr>
    </w:p>
    <w:p>
      <w:pPr>
        <w:pStyle w:val="3"/>
        <w:spacing w:before="1"/>
      </w:pPr>
      <w:r>
        <w:t>possess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占有，拥有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671"/>
        <w:rPr>
          <w:rFonts w:hint="eastAsia" w:ascii="宋体" w:eastAsia="宋体"/>
        </w:rPr>
      </w:pPr>
      <w:r>
        <w:t>possibility n.</w:t>
      </w:r>
      <w:r>
        <w:rPr>
          <w:rFonts w:hint="eastAsia" w:ascii="宋体" w:eastAsia="宋体"/>
        </w:rPr>
        <w:t>可能性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 xml:space="preserve">possible </w:t>
      </w:r>
      <w:r>
        <w:rPr>
          <w:rFonts w:hint="eastAsia" w:ascii="宋体" w:eastAsia="宋体"/>
        </w:rPr>
        <w:t xml:space="preserve">后缀 </w:t>
      </w:r>
      <w:r>
        <w:t>ible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 xml:space="preserve">）变成 </w:t>
      </w:r>
      <w:r>
        <w:t>ibility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possibly</w:t>
      </w:r>
    </w:p>
    <w:p>
      <w:pPr>
        <w:pStyle w:val="3"/>
        <w:spacing w:before="121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尽可能地，也许</w:t>
      </w:r>
    </w:p>
    <w:p>
      <w:pPr>
        <w:pStyle w:val="3"/>
        <w:spacing w:before="103"/>
      </w:pPr>
      <w:r>
        <w:rPr>
          <w:rFonts w:hint="eastAsia" w:ascii="宋体" w:eastAsia="宋体"/>
        </w:rPr>
        <w:t>【记忆法】</w:t>
      </w:r>
      <w:r>
        <w:t>poss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"/>
        <w:ind w:left="0"/>
      </w:pPr>
    </w:p>
    <w:p>
      <w:pPr>
        <w:pStyle w:val="3"/>
        <w:spacing w:before="1" w:line="355" w:lineRule="auto"/>
        <w:ind w:right="7759"/>
        <w:rPr>
          <w:rFonts w:hint="eastAsia" w:ascii="宋体" w:eastAsia="宋体"/>
        </w:rPr>
      </w:pPr>
      <w:r>
        <w:t>postcard n.</w:t>
      </w:r>
      <w:r>
        <w:rPr>
          <w:rFonts w:hint="eastAsia" w:ascii="宋体" w:eastAsia="宋体"/>
        </w:rPr>
        <w:t>明信片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post</w:t>
      </w:r>
      <w:r>
        <w:rPr>
          <w:rFonts w:hint="eastAsia" w:ascii="宋体" w:eastAsia="宋体"/>
        </w:rPr>
        <w:t>（邮寄）</w:t>
      </w:r>
      <w:r>
        <w:t>+card</w:t>
      </w:r>
      <w:r>
        <w:rPr>
          <w:rFonts w:hint="eastAsia" w:ascii="宋体" w:eastAsia="宋体"/>
        </w:rPr>
        <w:t>（卡片）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759"/>
        <w:rPr>
          <w:rFonts w:hint="eastAsia" w:ascii="宋体" w:eastAsia="宋体"/>
        </w:rPr>
      </w:pPr>
      <w:r>
        <w:t>postman n.</w:t>
      </w:r>
      <w:r>
        <w:rPr>
          <w:rFonts w:hint="eastAsia" w:ascii="宋体" w:eastAsia="宋体"/>
        </w:rPr>
        <w:t>邮递员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post</w:t>
      </w:r>
      <w:r>
        <w:rPr>
          <w:rFonts w:hint="eastAsia" w:ascii="宋体" w:eastAsia="宋体"/>
        </w:rPr>
        <w:t>（邮寄）</w:t>
      </w:r>
      <w:r>
        <w:t>+man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postpone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推迟，延期</w:t>
      </w:r>
    </w:p>
    <w:p>
      <w:pPr>
        <w:pStyle w:val="3"/>
        <w:spacing w:before="105"/>
      </w:pPr>
      <w:r>
        <w:rPr>
          <w:rFonts w:hint="eastAsia" w:ascii="宋体" w:eastAsia="宋体"/>
        </w:rPr>
        <w:t>【记忆法】</w:t>
      </w:r>
      <w:r>
        <w:t>post</w:t>
      </w:r>
      <w:r>
        <w:rPr>
          <w:rFonts w:hint="eastAsia" w:ascii="宋体" w:eastAsia="宋体"/>
        </w:rPr>
        <w:t>（在后面）</w:t>
      </w:r>
      <w:r>
        <w:t>+pon</w:t>
      </w:r>
      <w:r>
        <w:rPr>
          <w:rFonts w:hint="eastAsia" w:ascii="宋体" w:eastAsia="宋体"/>
        </w:rPr>
        <w:t>（放置）</w:t>
      </w:r>
      <w:r>
        <w:t>+e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6"/>
        <w:ind w:left="0"/>
        <w:rPr>
          <w:sz w:val="19"/>
        </w:rPr>
      </w:pPr>
    </w:p>
    <w:p>
      <w:pPr>
        <w:pStyle w:val="3"/>
      </w:pPr>
      <w:r>
        <w:t>pot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罐，壶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pot of jam </w:t>
      </w:r>
      <w:r>
        <w:rPr>
          <w:rFonts w:hint="eastAsia" w:ascii="宋体" w:eastAsia="宋体"/>
        </w:rPr>
        <w:t>一罐果酱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poverty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贫穷，贫困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drawing>
          <wp:anchor distT="0" distB="0" distL="0" distR="0" simplePos="0" relativeHeight="25178931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-32385</wp:posOffset>
            </wp:positionV>
            <wp:extent cx="4270375" cy="4559935"/>
            <wp:effectExtent l="0" t="0" r="0" b="0"/>
            <wp:wrapNone/>
            <wp:docPr id="2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power</w:t>
      </w:r>
    </w:p>
    <w:p>
      <w:pPr>
        <w:pStyle w:val="3"/>
        <w:spacing w:before="119"/>
      </w:pPr>
      <w:r>
        <w:t>n.</w:t>
      </w:r>
      <w:r>
        <w:rPr>
          <w:rFonts w:hint="eastAsia" w:ascii="宋体" w:eastAsia="宋体"/>
        </w:rPr>
        <w:t>权力，政权；力量，能力；功率；动力，电力</w:t>
      </w:r>
      <w:r>
        <w:t>;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nuclear/wind/solar power </w:t>
      </w:r>
      <w:r>
        <w:rPr>
          <w:rFonts w:hint="eastAsia" w:ascii="宋体" w:eastAsia="宋体"/>
        </w:rPr>
        <w:t>核</w:t>
      </w:r>
      <w:r>
        <w:t>/</w:t>
      </w:r>
      <w:r>
        <w:rPr>
          <w:rFonts w:hint="eastAsia" w:ascii="宋体" w:eastAsia="宋体"/>
        </w:rPr>
        <w:t>风</w:t>
      </w:r>
      <w:r>
        <w:t>/</w:t>
      </w:r>
      <w:r>
        <w:rPr>
          <w:rFonts w:hint="eastAsia" w:ascii="宋体" w:eastAsia="宋体"/>
        </w:rPr>
        <w:t>太阳能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powerful</w:t>
      </w:r>
    </w:p>
    <w:p>
      <w:pPr>
        <w:pStyle w:val="3"/>
        <w:spacing w:before="117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>强大的，有力的，有权的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【记忆法】</w:t>
      </w:r>
      <w:r>
        <w:rPr>
          <w:w w:val="95"/>
        </w:rPr>
        <w:t>power+ful</w:t>
      </w:r>
      <w:r>
        <w:rPr>
          <w:rFonts w:hint="eastAsia" w:ascii="宋体" w:eastAsia="宋体"/>
          <w:w w:val="95"/>
        </w:rPr>
        <w:t>（</w:t>
      </w:r>
      <w:r>
        <w:rPr>
          <w:w w:val="95"/>
        </w:rPr>
        <w:t>a.</w:t>
      </w:r>
      <w:r>
        <w:rPr>
          <w:rFonts w:hint="eastAsia" w:ascii="宋体" w:eastAsia="宋体"/>
          <w:w w:val="95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rich and powerful man </w:t>
      </w:r>
      <w:r>
        <w:rPr>
          <w:rFonts w:hint="eastAsia" w:ascii="宋体" w:eastAsia="宋体"/>
        </w:rPr>
        <w:t>一个有钱有势的人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practical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实际的，实用的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practice</w:t>
      </w:r>
      <w:r>
        <w:rPr>
          <w:rFonts w:hint="eastAsia" w:ascii="宋体" w:eastAsia="宋体"/>
        </w:rPr>
        <w:t xml:space="preserve">（实践，省掉 </w:t>
      </w:r>
      <w:r>
        <w:t>e</w:t>
      </w:r>
      <w:r>
        <w:rPr>
          <w:rFonts w:hint="eastAsia" w:ascii="宋体" w:eastAsia="宋体"/>
        </w:rPr>
        <w:t>）</w:t>
      </w:r>
      <w:r>
        <w:t>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</w:pPr>
      <w:r>
        <w:rPr>
          <w:rFonts w:hint="eastAsia" w:ascii="宋体" w:eastAsia="宋体"/>
        </w:rPr>
        <w:t>【例句】</w:t>
      </w:r>
      <w:r>
        <w:t>practical advice/help/support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切实的忠告</w:t>
      </w:r>
      <w:r>
        <w:t>/</w:t>
      </w:r>
      <w:r>
        <w:rPr>
          <w:rFonts w:hint="eastAsia" w:ascii="宋体" w:eastAsia="宋体"/>
        </w:rPr>
        <w:t>帮助</w:t>
      </w:r>
      <w:r>
        <w:t>/</w:t>
      </w:r>
      <w:r>
        <w:rPr>
          <w:rFonts w:hint="eastAsia" w:ascii="宋体" w:eastAsia="宋体"/>
        </w:rPr>
        <w:t>支持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praise</w:t>
      </w:r>
    </w:p>
    <w:p>
      <w:pPr>
        <w:pStyle w:val="3"/>
        <w:spacing w:before="121" w:line="333" w:lineRule="auto"/>
        <w:ind w:right="604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赞扬，歌颂，表扬，称赞</w:t>
      </w:r>
      <w:r>
        <w:t>n.</w:t>
      </w:r>
      <w:r>
        <w:rPr>
          <w:rFonts w:hint="eastAsia" w:ascii="宋体" w:eastAsia="宋体"/>
        </w:rPr>
        <w:t>称赞，赞美；赞美的话</w:t>
      </w:r>
    </w:p>
    <w:p>
      <w:pPr>
        <w:pStyle w:val="3"/>
        <w:spacing w:before="5"/>
        <w:ind w:left="0"/>
        <w:rPr>
          <w:rFonts w:ascii="宋体"/>
          <w:sz w:val="30"/>
        </w:rPr>
      </w:pPr>
    </w:p>
    <w:p>
      <w:pPr>
        <w:pStyle w:val="3"/>
      </w:pPr>
      <w:r>
        <w:t>predict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预言，预测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pre</w:t>
      </w:r>
      <w:r>
        <w:rPr>
          <w:rFonts w:hint="eastAsia" w:ascii="宋体" w:eastAsia="宋体"/>
        </w:rPr>
        <w:t>（预先）</w:t>
      </w:r>
      <w:r>
        <w:t>+dict</w:t>
      </w:r>
      <w:r>
        <w:rPr>
          <w:rFonts w:hint="eastAsia" w:ascii="宋体" w:eastAsia="宋体"/>
        </w:rPr>
        <w:t>（说）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prefer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更喜欢，宁愿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pre</w:t>
      </w:r>
      <w:r>
        <w:rPr>
          <w:rFonts w:hint="eastAsia" w:ascii="宋体" w:eastAsia="宋体"/>
        </w:rPr>
        <w:t>（预先）</w:t>
      </w:r>
      <w:r>
        <w:t>+fer</w:t>
      </w:r>
      <w:r>
        <w:rPr>
          <w:rFonts w:hint="eastAsia" w:ascii="宋体" w:eastAsia="宋体"/>
        </w:rPr>
        <w:t>（拿）</w:t>
      </w:r>
    </w:p>
    <w:p>
      <w:pPr>
        <w:pStyle w:val="3"/>
        <w:spacing w:before="10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【词组】</w:t>
      </w:r>
      <w:r>
        <w:t xml:space="preserve">prefer to </w:t>
      </w:r>
      <w:r>
        <w:rPr>
          <w:rFonts w:hint="eastAsia" w:ascii="宋体" w:hAnsi="宋体" w:eastAsia="宋体"/>
        </w:rPr>
        <w:t>喜欢；比起…来还是…好</w:t>
      </w:r>
    </w:p>
    <w:p>
      <w:pPr>
        <w:spacing w:after="0"/>
        <w:rPr>
          <w:rFonts w:hint="eastAsia" w:ascii="宋体" w:hAns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president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总统，校长，会长，主席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pre</w:t>
      </w:r>
      <w:r>
        <w:rPr>
          <w:rFonts w:hint="eastAsia" w:ascii="宋体" w:eastAsia="宋体"/>
        </w:rPr>
        <w:t>（前）</w:t>
      </w:r>
      <w:r>
        <w:t>+sid</w:t>
      </w:r>
      <w:r>
        <w:rPr>
          <w:rFonts w:hint="eastAsia" w:ascii="宋体" w:eastAsia="宋体"/>
        </w:rPr>
        <w:t>（坐）</w:t>
      </w:r>
      <w:r>
        <w:t>+ent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President of the United States </w:t>
      </w:r>
      <w:r>
        <w:rPr>
          <w:rFonts w:hint="eastAsia" w:ascii="宋体" w:eastAsia="宋体"/>
        </w:rPr>
        <w:t>美国总统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press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压，按；压榨，压迫；催促，逼迫</w:t>
      </w:r>
    </w:p>
    <w:p>
      <w:pPr>
        <w:pStyle w:val="3"/>
        <w:spacing w:before="103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报刊，出版社，通讯社；压榨机，压力机；压，按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79033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2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  <w:r>
        <w:t xml:space="preserve">the local/national/foreign press </w:t>
      </w:r>
      <w:r>
        <w:rPr>
          <w:rFonts w:hint="eastAsia" w:ascii="宋体" w:eastAsia="宋体"/>
        </w:rPr>
        <w:t>地方</w:t>
      </w:r>
      <w:r>
        <w:t>/</w:t>
      </w:r>
      <w:r>
        <w:rPr>
          <w:rFonts w:hint="eastAsia" w:ascii="宋体" w:eastAsia="宋体"/>
        </w:rPr>
        <w:t>全国</w:t>
      </w:r>
      <w:r>
        <w:t>/</w:t>
      </w:r>
      <w:r>
        <w:rPr>
          <w:rFonts w:hint="eastAsia" w:ascii="宋体" w:eastAsia="宋体"/>
        </w:rPr>
        <w:t>外国报刊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pretend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假装，装扮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pretty</w:t>
      </w:r>
    </w:p>
    <w:p>
      <w:pPr>
        <w:pStyle w:val="3"/>
        <w:spacing w:before="116" w:line="333" w:lineRule="auto"/>
        <w:ind w:right="693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漂亮的，秀丽的</w:t>
      </w:r>
      <w:r>
        <w:t>adv.</w:t>
      </w:r>
      <w:r>
        <w:rPr>
          <w:rFonts w:hint="eastAsia" w:ascii="宋体" w:eastAsia="宋体"/>
        </w:rPr>
        <w:t>相当地，颇</w:t>
      </w:r>
    </w:p>
    <w:p>
      <w:pPr>
        <w:pStyle w:val="3"/>
        <w:spacing w:before="5"/>
        <w:ind w:left="0"/>
        <w:rPr>
          <w:rFonts w:ascii="宋体"/>
          <w:sz w:val="30"/>
        </w:rPr>
      </w:pPr>
    </w:p>
    <w:p>
      <w:pPr>
        <w:pStyle w:val="3"/>
      </w:pPr>
      <w:r>
        <w:t>prevent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预防，防止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prevent from </w:t>
      </w:r>
      <w:r>
        <w:rPr>
          <w:rFonts w:hint="eastAsia" w:ascii="宋体" w:eastAsia="宋体"/>
        </w:rPr>
        <w:t>妨碍，防止，预防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previous</w:t>
      </w:r>
    </w:p>
    <w:p>
      <w:pPr>
        <w:pStyle w:val="3"/>
        <w:spacing w:before="117" w:line="336" w:lineRule="auto"/>
        <w:ind w:right="6722"/>
        <w:rPr>
          <w:rFonts w:hint="eastAsia" w:ascii="宋体" w:hAnsi="宋体" w:eastAsia="宋体"/>
        </w:rPr>
      </w:pPr>
      <w:r>
        <w:t>a,</w:t>
      </w:r>
      <w:r>
        <w:rPr>
          <w:rFonts w:hint="eastAsia" w:ascii="宋体" w:hAnsi="宋体" w:eastAsia="宋体"/>
        </w:rPr>
        <w:t xml:space="preserve">先，前，以前的； </w:t>
      </w:r>
      <w:r>
        <w:t>(to)</w:t>
      </w:r>
      <w:r>
        <w:rPr>
          <w:rFonts w:hint="eastAsia" w:ascii="宋体" w:hAnsi="宋体" w:eastAsia="宋体"/>
        </w:rPr>
        <w:t>在…之前</w:t>
      </w:r>
    </w:p>
    <w:p>
      <w:pPr>
        <w:pStyle w:val="3"/>
        <w:spacing w:before="2"/>
        <w:ind w:left="0"/>
        <w:rPr>
          <w:rFonts w:ascii="宋体"/>
          <w:sz w:val="30"/>
        </w:rPr>
      </w:pPr>
    </w:p>
    <w:p>
      <w:pPr>
        <w:pStyle w:val="3"/>
      </w:pPr>
      <w:r>
        <w:t>pride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自豪，得意；引以自豪的人或物；自满，骄傲，傲慢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primary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最初的，初级的；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首要的，主要的，基本的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4"/>
        <w:ind w:left="0"/>
        <w:rPr>
          <w:rFonts w:ascii="宋体"/>
          <w:sz w:val="18"/>
        </w:rPr>
      </w:pPr>
    </w:p>
    <w:p>
      <w:pPr>
        <w:pStyle w:val="3"/>
      </w:pPr>
      <w:r>
        <w:t>prince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王子，亲王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Prince of Wales </w:t>
      </w:r>
      <w:r>
        <w:rPr>
          <w:rFonts w:hint="eastAsia" w:ascii="宋体" w:eastAsia="宋体"/>
        </w:rPr>
        <w:t>威尔士亲王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princess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公主，王妃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prince+ess</w:t>
      </w:r>
      <w:r>
        <w:rPr>
          <w:rFonts w:hint="eastAsia" w:ascii="宋体" w:eastAsia="宋体"/>
        </w:rPr>
        <w:t>（女性）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principal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最重要的，主要的</w:t>
      </w:r>
    </w:p>
    <w:p>
      <w:pPr>
        <w:pStyle w:val="3"/>
        <w:spacing w:before="10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负责人，校长；资本，本金</w:t>
      </w:r>
    </w:p>
    <w:p>
      <w:pPr>
        <w:pStyle w:val="3"/>
        <w:spacing w:before="10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【例句】</w:t>
      </w:r>
      <w:r>
        <w:t xml:space="preserve">Principal Ray Smith </w:t>
      </w:r>
      <w:r>
        <w:rPr>
          <w:rFonts w:hint="eastAsia" w:ascii="宋体" w:hAnsi="宋体" w:eastAsia="宋体"/>
        </w:rPr>
        <w:t>雷·史密斯校长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principle</w:t>
      </w:r>
    </w:p>
    <w:p>
      <w:pPr>
        <w:pStyle w:val="3"/>
        <w:spacing w:before="116"/>
        <w:rPr>
          <w:rFonts w:hint="eastAsia" w:ascii="宋体" w:eastAsia="宋体"/>
        </w:rPr>
      </w:pPr>
      <w:r>
        <w:drawing>
          <wp:anchor distT="0" distB="0" distL="0" distR="0" simplePos="0" relativeHeight="25179136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48895</wp:posOffset>
            </wp:positionV>
            <wp:extent cx="4270375" cy="4559935"/>
            <wp:effectExtent l="0" t="0" r="0" b="0"/>
            <wp:wrapNone/>
            <wp:docPr id="2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原理，原则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print</w:t>
      </w:r>
    </w:p>
    <w:p>
      <w:pPr>
        <w:pStyle w:val="3"/>
        <w:spacing w:before="117" w:line="336" w:lineRule="auto"/>
        <w:ind w:right="607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印刷，出版；用印刷体写</w:t>
      </w:r>
      <w:r>
        <w:t>n.</w:t>
      </w:r>
      <w:r>
        <w:rPr>
          <w:rFonts w:hint="eastAsia" w:ascii="宋体" w:eastAsia="宋体"/>
        </w:rPr>
        <w:t>印刷，印刷品；印刷字体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in large/small/bold print </w:t>
      </w:r>
      <w:r>
        <w:rPr>
          <w:rFonts w:hint="eastAsia" w:ascii="宋体" w:eastAsia="宋体"/>
        </w:rPr>
        <w:t>用大号</w:t>
      </w:r>
      <w:r>
        <w:t>/</w:t>
      </w:r>
      <w:r>
        <w:rPr>
          <w:rFonts w:hint="eastAsia" w:ascii="宋体" w:eastAsia="宋体"/>
        </w:rPr>
        <w:t>小号</w:t>
      </w:r>
      <w:r>
        <w:t>/</w:t>
      </w:r>
      <w:r>
        <w:rPr>
          <w:rFonts w:hint="eastAsia" w:ascii="宋体" w:eastAsia="宋体"/>
        </w:rPr>
        <w:t>粗字体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70"/>
        <w:rPr>
          <w:rFonts w:hint="eastAsia" w:ascii="宋体" w:eastAsia="宋体"/>
        </w:rPr>
      </w:pPr>
      <w:r>
        <w:t xml:space="preserve">prison </w:t>
      </w:r>
      <w:r>
        <w:rPr>
          <w:spacing w:val="-1"/>
          <w:w w:val="95"/>
        </w:rPr>
        <w:t>n.</w:t>
      </w:r>
      <w:r>
        <w:rPr>
          <w:rFonts w:hint="eastAsia" w:ascii="宋体" w:eastAsia="宋体"/>
          <w:spacing w:val="-9"/>
          <w:w w:val="95"/>
        </w:rPr>
        <w:t>监狱</w:t>
      </w:r>
    </w:p>
    <w:p>
      <w:pPr>
        <w:pStyle w:val="3"/>
        <w:spacing w:before="6"/>
        <w:ind w:left="0"/>
        <w:rPr>
          <w:rFonts w:ascii="宋体"/>
          <w:sz w:val="28"/>
        </w:rPr>
      </w:pPr>
    </w:p>
    <w:p>
      <w:pPr>
        <w:pStyle w:val="3"/>
        <w:spacing w:before="1" w:line="357" w:lineRule="auto"/>
        <w:ind w:right="7855"/>
        <w:rPr>
          <w:rFonts w:hint="eastAsia" w:ascii="宋体" w:eastAsia="宋体"/>
        </w:rPr>
      </w:pPr>
      <w:r>
        <w:t>prisoner n.</w:t>
      </w:r>
      <w:r>
        <w:rPr>
          <w:rFonts w:hint="eastAsia" w:ascii="宋体" w:eastAsia="宋体"/>
        </w:rPr>
        <w:t>囚徒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prison+er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private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私人的，个人的；秘密的，私下的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private </w:t>
      </w:r>
      <w:r>
        <w:rPr>
          <w:rFonts w:hint="eastAsia" w:ascii="宋体" w:eastAsia="宋体"/>
        </w:rPr>
        <w:t>私下，悄悄地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prize</w:t>
      </w:r>
    </w:p>
    <w:p>
      <w:pPr>
        <w:pStyle w:val="3"/>
        <w:spacing w:before="121" w:line="331" w:lineRule="auto"/>
        <w:ind w:right="649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 xml:space="preserve">奖赏，资金，奖品； </w:t>
      </w:r>
      <w:r>
        <w:t>v.</w:t>
      </w:r>
      <w:r>
        <w:rPr>
          <w:rFonts w:hint="eastAsia" w:ascii="宋体" w:eastAsia="宋体"/>
        </w:rPr>
        <w:t>珍视，珍惜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  <w:spacing w:before="1"/>
      </w:pPr>
      <w:r>
        <w:t>probably</w:t>
      </w:r>
    </w:p>
    <w:p>
      <w:pPr>
        <w:pStyle w:val="3"/>
        <w:spacing w:before="116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大概，或许，很可能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procedure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程序，手续，步骤</w:t>
      </w:r>
    </w:p>
    <w:p>
      <w:pPr>
        <w:pStyle w:val="3"/>
        <w:spacing w:before="106"/>
      </w:pPr>
      <w:r>
        <w:rPr>
          <w:rFonts w:hint="eastAsia" w:ascii="宋体" w:eastAsia="宋体"/>
        </w:rPr>
        <w:t>【例句】</w:t>
      </w:r>
      <w:r>
        <w:t>to follow normal/'standard/accepted procedure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遵循正常的</w:t>
      </w:r>
      <w:r>
        <w:t>/</w:t>
      </w:r>
      <w:r>
        <w:rPr>
          <w:rFonts w:hint="eastAsia" w:ascii="宋体" w:eastAsia="宋体"/>
        </w:rPr>
        <w:t>标准的</w:t>
      </w:r>
      <w:r>
        <w:t>/</w:t>
      </w:r>
      <w:r>
        <w:rPr>
          <w:rFonts w:hint="eastAsia" w:ascii="宋体" w:eastAsia="宋体"/>
        </w:rPr>
        <w:t>惯用的步骤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proceed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进行，继续下去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pro</w:t>
      </w:r>
      <w:r>
        <w:rPr>
          <w:rFonts w:hint="eastAsia" w:ascii="宋体" w:eastAsia="宋体"/>
        </w:rPr>
        <w:t>（前）</w:t>
      </w:r>
      <w:r>
        <w:t>+ceed</w:t>
      </w:r>
      <w:r>
        <w:rPr>
          <w:rFonts w:hint="eastAsia" w:ascii="宋体" w:eastAsia="宋体"/>
        </w:rPr>
        <w:t xml:space="preserve">（走，多为 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process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过程，进程；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工序，制作法；工艺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79238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2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v.</w:t>
      </w:r>
      <w:r>
        <w:rPr>
          <w:rFonts w:hint="eastAsia" w:ascii="宋体" w:eastAsia="宋体"/>
        </w:rPr>
        <w:t>加工，处理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pro</w:t>
      </w:r>
      <w:r>
        <w:rPr>
          <w:rFonts w:hint="eastAsia" w:ascii="宋体" w:eastAsia="宋体"/>
        </w:rPr>
        <w:t>（前）</w:t>
      </w:r>
      <w:r>
        <w:t>+cess</w:t>
      </w:r>
      <w:r>
        <w:rPr>
          <w:rFonts w:hint="eastAsia" w:ascii="宋体" w:eastAsia="宋体"/>
        </w:rPr>
        <w:t xml:space="preserve">（走，多为 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hAnsi="宋体" w:eastAsia="宋体"/>
        </w:rPr>
      </w:pPr>
      <w:r>
        <w:t xml:space="preserve">in the process of </w:t>
      </w:r>
      <w:r>
        <w:rPr>
          <w:rFonts w:hint="eastAsia" w:ascii="宋体" w:hAnsi="宋体" w:eastAsia="宋体"/>
        </w:rPr>
        <w:t>在进行</w:t>
      </w:r>
      <w:r>
        <w:t>.</w:t>
      </w:r>
      <w:r>
        <w:rPr>
          <w:rFonts w:hint="eastAsia" w:ascii="宋体" w:hAnsi="宋体" w:eastAsia="宋体"/>
        </w:rPr>
        <w:t>…中，在…中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produce</w:t>
      </w:r>
    </w:p>
    <w:p>
      <w:pPr>
        <w:pStyle w:val="3"/>
        <w:spacing w:before="119" w:line="336" w:lineRule="auto"/>
        <w:ind w:right="5462"/>
        <w:rPr>
          <w:rFonts w:hint="eastAsia" w:ascii="宋体" w:eastAsia="宋体"/>
        </w:rPr>
      </w:pPr>
      <w:r>
        <w:rPr>
          <w:spacing w:val="-7"/>
          <w:w w:val="95"/>
        </w:rPr>
        <w:t>v.</w:t>
      </w:r>
      <w:r>
        <w:rPr>
          <w:rFonts w:hint="eastAsia" w:ascii="宋体" w:eastAsia="宋体"/>
          <w:w w:val="95"/>
        </w:rPr>
        <w:t xml:space="preserve">生产，制造，产生；显示，出示 </w:t>
      </w:r>
      <w:r>
        <w:t>n.</w:t>
      </w:r>
      <w:r>
        <w:rPr>
          <w:rFonts w:hint="eastAsia" w:ascii="宋体" w:eastAsia="宋体"/>
        </w:rPr>
        <w:t>产品，农产品</w:t>
      </w:r>
    </w:p>
    <w:p>
      <w:pPr>
        <w:pStyle w:val="3"/>
        <w:spacing w:line="265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pro</w:t>
      </w:r>
      <w:r>
        <w:rPr>
          <w:rFonts w:hint="eastAsia" w:ascii="宋体" w:eastAsia="宋体"/>
        </w:rPr>
        <w:t>（前）</w:t>
      </w:r>
      <w:r>
        <w:t>+duce</w:t>
      </w:r>
      <w:r>
        <w:rPr>
          <w:rFonts w:hint="eastAsia" w:ascii="宋体" w:eastAsia="宋体"/>
        </w:rPr>
        <w:t xml:space="preserve">（拉，多为 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product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产品，产物；乘积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pro</w:t>
      </w:r>
      <w:r>
        <w:rPr>
          <w:rFonts w:hint="eastAsia" w:ascii="宋体" w:eastAsia="宋体"/>
        </w:rPr>
        <w:t>（前）</w:t>
      </w:r>
      <w:r>
        <w:t>+duct</w:t>
      </w:r>
      <w:r>
        <w:rPr>
          <w:rFonts w:hint="eastAsia" w:ascii="宋体" w:eastAsia="宋体"/>
        </w:rPr>
        <w:t xml:space="preserve">（拉，多为 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investment in product development i </w:t>
      </w:r>
      <w:r>
        <w:rPr>
          <w:rFonts w:hint="eastAsia" w:ascii="宋体" w:eastAsia="宋体"/>
        </w:rPr>
        <w:t>产品开发投资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production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生产，产量；产品，作品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product+ion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a/increase in production </w:t>
      </w:r>
      <w:r>
        <w:rPr>
          <w:rFonts w:hint="eastAsia" w:ascii="宋体" w:eastAsia="宋体"/>
        </w:rPr>
        <w:t>产量的下降</w:t>
      </w:r>
      <w:r>
        <w:t>/</w:t>
      </w:r>
      <w:r>
        <w:rPr>
          <w:rFonts w:hint="eastAsia" w:ascii="宋体" w:eastAsia="宋体"/>
        </w:rPr>
        <w:t>上升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761"/>
        <w:rPr>
          <w:rFonts w:hint="eastAsia" w:ascii="宋体" w:eastAsia="宋体"/>
        </w:rPr>
      </w:pPr>
      <w:r>
        <w:t>professor n.</w:t>
      </w:r>
      <w:r>
        <w:rPr>
          <w:rFonts w:hint="eastAsia" w:ascii="宋体" w:eastAsia="宋体"/>
        </w:rPr>
        <w:t>教授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chemistry professor </w:t>
      </w:r>
      <w:r>
        <w:rPr>
          <w:rFonts w:hint="eastAsia" w:ascii="宋体" w:eastAsia="宋体"/>
        </w:rPr>
        <w:t>化学教授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profit</w:t>
      </w:r>
    </w:p>
    <w:p>
      <w:pPr>
        <w:pStyle w:val="3"/>
        <w:spacing w:before="122" w:line="333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利润，收益，益处</w:t>
      </w:r>
      <w:r>
        <w:t>v.</w:t>
      </w:r>
      <w:r>
        <w:rPr>
          <w:rFonts w:hint="eastAsia" w:ascii="宋体" w:eastAsia="宋体"/>
        </w:rPr>
        <w:t>有益于，有利于；</w:t>
      </w:r>
    </w:p>
    <w:p>
      <w:pPr>
        <w:spacing w:after="0" w:line="333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(by, from)</w:t>
      </w:r>
      <w:r>
        <w:rPr>
          <w:rFonts w:hint="eastAsia" w:ascii="宋体" w:eastAsia="宋体"/>
        </w:rPr>
        <w:t>得到，获益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pro</w:t>
      </w:r>
      <w:r>
        <w:rPr>
          <w:rFonts w:hint="eastAsia" w:ascii="宋体" w:eastAsia="宋体"/>
        </w:rPr>
        <w:t>（向前）</w:t>
      </w:r>
      <w:r>
        <w:t>+fit</w:t>
      </w:r>
      <w:r>
        <w:rPr>
          <w:rFonts w:hint="eastAsia" w:ascii="宋体" w:eastAsia="宋体"/>
        </w:rPr>
        <w:t>（做）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a rise/an increase/a drop/a fall in profits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收益的上升</w:t>
      </w:r>
      <w:r>
        <w:t>/</w:t>
      </w:r>
      <w:r>
        <w:rPr>
          <w:rFonts w:hint="eastAsia" w:ascii="宋体" w:eastAsia="宋体"/>
        </w:rPr>
        <w:t>增长</w:t>
      </w:r>
      <w:r>
        <w:t>/</w:t>
      </w:r>
      <w:r>
        <w:rPr>
          <w:rFonts w:hint="eastAsia" w:ascii="宋体" w:eastAsia="宋体"/>
        </w:rPr>
        <w:t>跌落</w:t>
      </w:r>
      <w:r>
        <w:t>/</w:t>
      </w:r>
      <w:r>
        <w:rPr>
          <w:rFonts w:hint="eastAsia" w:ascii="宋体" w:eastAsia="宋体"/>
        </w:rPr>
        <w:t>下降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profitable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可赚钱的；有好处的，有益的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profit+able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7" w:line="331" w:lineRule="auto"/>
        <w:ind w:right="4288"/>
        <w:rPr>
          <w:rFonts w:hint="eastAsia" w:ascii="宋体" w:eastAsia="宋体"/>
        </w:rPr>
      </w:pPr>
      <w:r>
        <w:drawing>
          <wp:anchor distT="0" distB="0" distL="0" distR="0" simplePos="0" relativeHeight="25179340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279400</wp:posOffset>
            </wp:positionV>
            <wp:extent cx="4270375" cy="4559935"/>
            <wp:effectExtent l="0" t="0" r="0" b="0"/>
            <wp:wrapNone/>
            <wp:docPr id="2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  <w:r>
        <w:t xml:space="preserve">a highly profitable business </w:t>
      </w:r>
      <w:r>
        <w:rPr>
          <w:rFonts w:hint="eastAsia" w:ascii="宋体" w:eastAsia="宋体"/>
        </w:rPr>
        <w:t>一家赢利很高的企业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139"/>
      </w:pPr>
      <w:r>
        <w:t>progress</w:t>
      </w:r>
    </w:p>
    <w:p>
      <w:pPr>
        <w:pStyle w:val="3"/>
        <w:spacing w:before="116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前进，进步，进展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pro</w:t>
      </w:r>
      <w:r>
        <w:rPr>
          <w:rFonts w:hint="eastAsia" w:ascii="宋体" w:eastAsia="宋体"/>
        </w:rPr>
        <w:t>（向前）</w:t>
      </w:r>
      <w:r>
        <w:t>+gress</w:t>
      </w:r>
      <w:r>
        <w:rPr>
          <w:rFonts w:hint="eastAsia" w:ascii="宋体" w:eastAsia="宋体"/>
        </w:rPr>
        <w:t>（走）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progress </w:t>
      </w:r>
      <w:r>
        <w:rPr>
          <w:rFonts w:hint="eastAsia" w:ascii="宋体" w:eastAsia="宋体"/>
        </w:rPr>
        <w:t>在进行中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make progress  </w:t>
      </w:r>
      <w:r>
        <w:rPr>
          <w:rFonts w:hint="eastAsia" w:ascii="宋体" w:eastAsia="宋体"/>
        </w:rPr>
        <w:t>取得进步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prohibit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禁止，不准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Fishing is prohibited. </w:t>
      </w:r>
      <w:r>
        <w:rPr>
          <w:rFonts w:hint="eastAsia" w:ascii="宋体" w:eastAsia="宋体"/>
        </w:rPr>
        <w:t>禁止钓鱼。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project</w:t>
      </w:r>
    </w:p>
    <w:p>
      <w:pPr>
        <w:pStyle w:val="3"/>
        <w:spacing w:before="116" w:line="333" w:lineRule="auto"/>
        <w:ind w:right="588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 xml:space="preserve">方案，计划；工程：项目 </w:t>
      </w:r>
      <w:r>
        <w:rPr>
          <w:spacing w:val="-7"/>
        </w:rPr>
        <w:t>v.</w:t>
      </w:r>
      <w:r>
        <w:rPr>
          <w:rFonts w:hint="eastAsia" w:ascii="宋体" w:eastAsia="宋体"/>
        </w:rPr>
        <w:t>投射，放映；（使）</w:t>
      </w:r>
      <w:r>
        <w:rPr>
          <w:rFonts w:hint="eastAsia" w:ascii="宋体" w:eastAsia="宋体"/>
          <w:spacing w:val="-4"/>
        </w:rPr>
        <w:t xml:space="preserve">伸出； </w:t>
      </w:r>
      <w:r>
        <w:rPr>
          <w:rFonts w:hint="eastAsia" w:ascii="宋体" w:eastAsia="宋体"/>
        </w:rPr>
        <w:t>设计，规划</w:t>
      </w:r>
    </w:p>
    <w:p>
      <w:pPr>
        <w:pStyle w:val="3"/>
        <w:spacing w:before="4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pro</w:t>
      </w:r>
      <w:r>
        <w:rPr>
          <w:rFonts w:hint="eastAsia" w:ascii="宋体" w:eastAsia="宋体"/>
        </w:rPr>
        <w:t>（向前）</w:t>
      </w:r>
      <w:r>
        <w:t>+ject</w:t>
      </w:r>
      <w:r>
        <w:rPr>
          <w:rFonts w:hint="eastAsia" w:ascii="宋体" w:eastAsia="宋体"/>
        </w:rPr>
        <w:t>（投掷）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research project </w:t>
      </w:r>
      <w:r>
        <w:rPr>
          <w:rFonts w:hint="eastAsia" w:ascii="宋体" w:eastAsia="宋体"/>
        </w:rPr>
        <w:t>研究计划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pronoun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代（名）词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pronounce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发音；宣布，宣判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proof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证据，证明；校样，样张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proper</w:t>
      </w:r>
    </w:p>
    <w:p>
      <w:pPr>
        <w:pStyle w:val="3"/>
        <w:spacing w:before="119" w:line="331" w:lineRule="auto"/>
        <w:ind w:right="4622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 xml:space="preserve">适合的，恰当的；合乎体统的，正当的； </w:t>
      </w:r>
      <w:r>
        <w:rPr>
          <w:rFonts w:hint="eastAsia" w:ascii="宋体" w:eastAsia="宋体"/>
        </w:rPr>
        <w:t>固有的，特有的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136"/>
      </w:pPr>
      <w:r>
        <w:t>property</w:t>
      </w:r>
    </w:p>
    <w:p>
      <w:pPr>
        <w:pStyle w:val="3"/>
        <w:spacing w:before="121" w:line="333" w:lineRule="auto"/>
        <w:ind w:right="629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财产，资产，所有物； 性质，特性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133"/>
      </w:pPr>
      <w:r>
        <w:t>proposal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79443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2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提议，建议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propose+al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to submit/consider/accept/reject a proposal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提交</w:t>
      </w:r>
      <w:r>
        <w:t>/</w:t>
      </w:r>
      <w:r>
        <w:rPr>
          <w:rFonts w:hint="eastAsia" w:ascii="宋体" w:eastAsia="宋体"/>
        </w:rPr>
        <w:t>审议</w:t>
      </w:r>
      <w:r>
        <w:t>/</w:t>
      </w:r>
      <w:r>
        <w:rPr>
          <w:rFonts w:hint="eastAsia" w:ascii="宋体" w:eastAsia="宋体"/>
        </w:rPr>
        <w:t>接受</w:t>
      </w:r>
      <w:r>
        <w:t>/</w:t>
      </w:r>
      <w:r>
        <w:rPr>
          <w:rFonts w:hint="eastAsia" w:ascii="宋体" w:eastAsia="宋体"/>
        </w:rPr>
        <w:t>拒绝一项建议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propose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提议，建议；提名，推荐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pro</w:t>
      </w:r>
      <w:r>
        <w:rPr>
          <w:rFonts w:hint="eastAsia" w:ascii="宋体" w:eastAsia="宋体"/>
        </w:rPr>
        <w:t>（向前）</w:t>
      </w:r>
      <w:r>
        <w:t>+pose</w:t>
      </w:r>
      <w:r>
        <w:rPr>
          <w:rFonts w:hint="eastAsia" w:ascii="宋体" w:eastAsia="宋体"/>
        </w:rPr>
        <w:t>（放）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prospect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前景，展望，前途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pro</w:t>
      </w:r>
      <w:r>
        <w:rPr>
          <w:rFonts w:hint="eastAsia" w:ascii="宋体" w:eastAsia="宋体"/>
        </w:rPr>
        <w:t>（向前）</w:t>
      </w:r>
      <w:r>
        <w:t>+spect</w:t>
      </w:r>
      <w:r>
        <w:rPr>
          <w:rFonts w:hint="eastAsia" w:ascii="宋体" w:eastAsia="宋体"/>
        </w:rPr>
        <w:t>（看）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protect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保护，保卫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prove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证明，证实</w:t>
      </w:r>
      <w:r>
        <w:t>;</w:t>
      </w:r>
      <w:r>
        <w:rPr>
          <w:rFonts w:hint="eastAsia" w:ascii="宋体" w:eastAsia="宋体"/>
        </w:rPr>
        <w:t>检验，鉴定；结果是，原来是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provide</w:t>
      </w:r>
    </w:p>
    <w:p>
      <w:pPr>
        <w:pStyle w:val="3"/>
        <w:spacing w:before="116"/>
        <w:rPr>
          <w:rFonts w:hint="eastAsia" w:ascii="宋体" w:eastAsia="宋体"/>
        </w:rPr>
      </w:pPr>
      <w:r>
        <w:t>v.(with,for)</w:t>
      </w:r>
      <w:r>
        <w:rPr>
          <w:rFonts w:hint="eastAsia" w:ascii="宋体" w:eastAsia="宋体"/>
        </w:rPr>
        <w:t>供给，提供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provided</w:t>
      </w:r>
    </w:p>
    <w:p>
      <w:pPr>
        <w:pStyle w:val="3"/>
        <w:spacing w:before="117"/>
        <w:rPr>
          <w:rFonts w:hint="eastAsia" w:ascii="宋体" w:eastAsia="宋体"/>
        </w:rPr>
      </w:pPr>
      <w:r>
        <w:t>conj.</w:t>
      </w:r>
      <w:r>
        <w:rPr>
          <w:rFonts w:hint="eastAsia" w:ascii="宋体" w:eastAsia="宋体"/>
        </w:rPr>
        <w:t>假如，若是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province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省；领域，范围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public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公众，民众</w:t>
      </w:r>
    </w:p>
    <w:p>
      <w:pPr>
        <w:pStyle w:val="3"/>
        <w:spacing w:before="103" w:line="336" w:lineRule="auto"/>
        <w:ind w:right="5320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>公共的，公用的；公众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事物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的； </w:t>
      </w:r>
      <w:r>
        <w:rPr>
          <w:rFonts w:hint="eastAsia" w:ascii="宋体" w:eastAsia="宋体"/>
        </w:rPr>
        <w:t>公开的，公然的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public </w:t>
      </w:r>
      <w:r>
        <w:rPr>
          <w:rFonts w:hint="eastAsia" w:ascii="宋体" w:eastAsia="宋体"/>
        </w:rPr>
        <w:t>公开地，当众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publish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出版，刊印；公布，发表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9545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2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punish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惩罚，处罚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purchase</w:t>
      </w:r>
    </w:p>
    <w:p>
      <w:pPr>
        <w:pStyle w:val="3"/>
        <w:spacing w:before="122" w:line="331" w:lineRule="auto"/>
        <w:ind w:right="7339"/>
        <w:rPr>
          <w:rFonts w:hint="eastAsia" w:ascii="宋体" w:eastAsia="宋体"/>
        </w:rPr>
      </w:pPr>
      <w:r>
        <w:rPr>
          <w:spacing w:val="-7"/>
        </w:rPr>
        <w:t>v.</w:t>
      </w:r>
      <w:r>
        <w:rPr>
          <w:rFonts w:hint="eastAsia" w:ascii="宋体" w:eastAsia="宋体"/>
        </w:rPr>
        <w:t xml:space="preserve">买，购买 </w:t>
      </w:r>
      <w:r>
        <w:t>n.</w:t>
      </w:r>
      <w:r>
        <w:rPr>
          <w:rFonts w:hint="eastAsia" w:ascii="宋体" w:eastAsia="宋体"/>
          <w:spacing w:val="-4"/>
        </w:rPr>
        <w:t>购买的物品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pure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纯的，纯洁的；完全的，十足的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purpose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目的，意图；用途，效果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>on purpose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故意，有意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55" w:lineRule="auto"/>
        <w:ind w:right="7970"/>
        <w:rPr>
          <w:rFonts w:hint="eastAsia" w:ascii="宋体" w:eastAsia="宋体"/>
        </w:rPr>
      </w:pPr>
      <w:r>
        <w:t xml:space="preserve">purse </w:t>
      </w:r>
      <w:r>
        <w:rPr>
          <w:spacing w:val="-1"/>
          <w:w w:val="95"/>
        </w:rPr>
        <w:t>n.</w:t>
      </w:r>
      <w:r>
        <w:rPr>
          <w:rFonts w:hint="eastAsia" w:ascii="宋体" w:eastAsia="宋体"/>
          <w:spacing w:val="-9"/>
          <w:w w:val="95"/>
        </w:rPr>
        <w:t>钱包</w:t>
      </w:r>
    </w:p>
    <w:p>
      <w:pPr>
        <w:pStyle w:val="3"/>
        <w:spacing w:before="8"/>
        <w:ind w:left="0"/>
        <w:rPr>
          <w:rFonts w:ascii="宋体"/>
          <w:sz w:val="28"/>
        </w:rPr>
      </w:pPr>
    </w:p>
    <w:p>
      <w:pPr>
        <w:pStyle w:val="3"/>
      </w:pPr>
      <w:r>
        <w:t>puzzle</w:t>
      </w:r>
    </w:p>
    <w:p>
      <w:pPr>
        <w:pStyle w:val="3"/>
        <w:spacing w:before="117" w:line="336" w:lineRule="auto"/>
        <w:ind w:right="6607"/>
        <w:rPr>
          <w:rFonts w:hint="eastAsia" w:ascii="宋体" w:eastAsia="宋体"/>
        </w:rPr>
      </w:pPr>
      <w:r>
        <w:t>v.(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迷惑，</w:t>
      </w:r>
      <w:r>
        <w:t>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为难</w:t>
      </w:r>
      <w:r>
        <w:t>n.</w:t>
      </w:r>
      <w:r>
        <w:rPr>
          <w:rFonts w:hint="eastAsia" w:ascii="宋体" w:eastAsia="宋体"/>
        </w:rPr>
        <w:t>难题，谜；迷惑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crossword puzzle </w:t>
      </w:r>
      <w:r>
        <w:rPr>
          <w:rFonts w:hint="eastAsia" w:ascii="宋体" w:eastAsia="宋体"/>
        </w:rPr>
        <w:t>纵横字谜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771"/>
        <w:rPr>
          <w:rFonts w:hint="eastAsia" w:ascii="宋体" w:eastAsia="宋体"/>
        </w:rPr>
      </w:pPr>
      <w:r>
        <w:t>qualified a.</w:t>
      </w:r>
      <w:r>
        <w:rPr>
          <w:rFonts w:hint="eastAsia" w:ascii="宋体" w:eastAsia="宋体"/>
        </w:rPr>
        <w:t>合格的</w:t>
      </w:r>
    </w:p>
    <w:p>
      <w:pPr>
        <w:pStyle w:val="3"/>
        <w:spacing w:before="6"/>
        <w:ind w:left="0"/>
        <w:rPr>
          <w:rFonts w:ascii="宋体"/>
          <w:sz w:val="28"/>
        </w:rPr>
      </w:pPr>
    </w:p>
    <w:p>
      <w:pPr>
        <w:pStyle w:val="3"/>
        <w:spacing w:before="1"/>
      </w:pPr>
      <w:r>
        <w:t>qualify</w:t>
      </w:r>
    </w:p>
    <w:p>
      <w:pPr>
        <w:pStyle w:val="3"/>
        <w:spacing w:before="121"/>
        <w:rPr>
          <w:rFonts w:hint="eastAsia" w:ascii="宋体" w:eastAsia="宋体"/>
        </w:rPr>
      </w:pPr>
      <w:r>
        <w:t>v.(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具有资格，证明合格；限制，限定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quality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质量，品质，特性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quantity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量，数量；大量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quarter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四分之一；季，季度</w:t>
      </w:r>
      <w:r>
        <w:t>.</w:t>
      </w:r>
      <w:r>
        <w:rPr>
          <w:rFonts w:hint="eastAsia" w:ascii="宋体" w:eastAsia="宋体"/>
        </w:rPr>
        <w:t>一刻钟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79648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2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queen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女王，王后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kings and queens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国王和女王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quit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离开，退出；停止，放弃，辞职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70"/>
        <w:rPr>
          <w:rFonts w:hint="eastAsia" w:ascii="宋体" w:eastAsia="宋体"/>
        </w:rPr>
      </w:pPr>
      <w:r>
        <w:t>rabbit n.</w:t>
      </w:r>
      <w:r>
        <w:rPr>
          <w:rFonts w:hint="eastAsia" w:ascii="宋体" w:eastAsia="宋体"/>
        </w:rPr>
        <w:t>兔子</w:t>
      </w:r>
    </w:p>
    <w:p>
      <w:pPr>
        <w:spacing w:after="0" w:line="355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2486" w:right="2602"/>
        <w:jc w:val="center"/>
        <w:rPr>
          <w:rFonts w:ascii="Times New Roman"/>
        </w:rPr>
      </w:pPr>
      <w:r>
        <w:rPr>
          <w:rFonts w:ascii="Times New Roman"/>
        </w:rPr>
        <w:t>List 12</w:t>
      </w:r>
    </w:p>
    <w:p>
      <w:pPr>
        <w:pStyle w:val="3"/>
        <w:spacing w:before="133"/>
      </w:pPr>
      <w:r>
        <w:t>race</w:t>
      </w:r>
    </w:p>
    <w:p>
      <w:pPr>
        <w:pStyle w:val="3"/>
        <w:spacing w:before="116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速度上的</w:t>
      </w:r>
      <w:r>
        <w:t>)</w:t>
      </w:r>
      <w:r>
        <w:rPr>
          <w:rFonts w:hint="eastAsia" w:ascii="宋体" w:eastAsia="宋体"/>
        </w:rPr>
        <w:t>比赛；人种，种族</w:t>
      </w:r>
    </w:p>
    <w:p>
      <w:pPr>
        <w:pStyle w:val="3"/>
        <w:spacing w:before="108" w:line="331" w:lineRule="auto"/>
        <w:ind w:right="5097"/>
        <w:rPr>
          <w:rFonts w:hint="eastAsia" w:ascii="宋体" w:eastAsia="宋体"/>
        </w:rPr>
      </w:pPr>
      <w:r>
        <w:rPr>
          <w:w w:val="95"/>
        </w:rPr>
        <w:t>v.(</w:t>
      </w:r>
      <w:r>
        <w:rPr>
          <w:rFonts w:hint="eastAsia" w:ascii="宋体" w:eastAsia="宋体"/>
          <w:w w:val="95"/>
        </w:rPr>
        <w:t>使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>全速行进；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使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>比赛，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使</w:t>
      </w:r>
      <w:r>
        <w:rPr>
          <w:w w:val="95"/>
        </w:rPr>
        <w:t>...)</w:t>
      </w:r>
      <w:r>
        <w:rPr>
          <w:rFonts w:hint="eastAsia" w:ascii="宋体" w:eastAsia="宋体"/>
          <w:w w:val="95"/>
        </w:rPr>
        <w:t>参加</w:t>
      </w:r>
      <w:r>
        <w:rPr>
          <w:rFonts w:hint="eastAsia" w:ascii="宋体" w:eastAsia="宋体"/>
        </w:rPr>
        <w:t>速度比赛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138" w:line="355" w:lineRule="auto"/>
        <w:ind w:right="7970"/>
        <w:rPr>
          <w:rFonts w:hint="eastAsia" w:ascii="宋体" w:eastAsia="宋体"/>
        </w:rPr>
      </w:pPr>
      <w:r>
        <w:t xml:space="preserve">radar </w:t>
      </w:r>
      <w:r>
        <w:rPr>
          <w:spacing w:val="-1"/>
          <w:w w:val="95"/>
        </w:rPr>
        <w:t>n.</w:t>
      </w:r>
      <w:r>
        <w:rPr>
          <w:rFonts w:hint="eastAsia" w:ascii="宋体" w:eastAsia="宋体"/>
          <w:spacing w:val="-9"/>
          <w:w w:val="95"/>
        </w:rPr>
        <w:t>雷达</w:t>
      </w:r>
    </w:p>
    <w:p>
      <w:pPr>
        <w:pStyle w:val="3"/>
        <w:spacing w:before="6"/>
        <w:ind w:left="0"/>
        <w:rPr>
          <w:rFonts w:ascii="宋体"/>
        </w:rPr>
      </w:pPr>
    </w:p>
    <w:p>
      <w:pPr>
        <w:pStyle w:val="3"/>
        <w:spacing w:before="91" w:line="357" w:lineRule="auto"/>
        <w:ind w:right="7203"/>
        <w:rPr>
          <w:rFonts w:hint="eastAsia" w:ascii="宋体" w:eastAsia="宋体"/>
        </w:rPr>
      </w:pPr>
      <w:r>
        <w:drawing>
          <wp:anchor distT="0" distB="0" distL="0" distR="0" simplePos="0" relativeHeight="25179750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24130</wp:posOffset>
            </wp:positionV>
            <wp:extent cx="4270375" cy="4559935"/>
            <wp:effectExtent l="0" t="0" r="0" b="0"/>
            <wp:wrapNone/>
            <wp:docPr id="2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railway/railroad n.</w:t>
      </w:r>
      <w:r>
        <w:rPr>
          <w:rFonts w:hint="eastAsia" w:ascii="宋体" w:eastAsia="宋体"/>
        </w:rPr>
        <w:t>铁路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rail</w:t>
      </w:r>
      <w:r>
        <w:rPr>
          <w:rFonts w:hint="eastAsia" w:ascii="宋体" w:eastAsia="宋体"/>
        </w:rPr>
        <w:t>（铁轨）</w:t>
      </w:r>
      <w:r>
        <w:t>+way / road</w:t>
      </w:r>
      <w:r>
        <w:rPr>
          <w:rFonts w:hint="eastAsia" w:ascii="宋体" w:eastAsia="宋体"/>
        </w:rPr>
        <w:t>（道路）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rapid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快的，迅速的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rare</w:t>
      </w:r>
    </w:p>
    <w:p>
      <w:pPr>
        <w:pStyle w:val="3"/>
        <w:spacing w:before="117" w:line="336" w:lineRule="auto"/>
        <w:ind w:right="588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稀有的，难得的，珍奇的； 稀薄的，稀疏的</w:t>
      </w:r>
    </w:p>
    <w:p>
      <w:pPr>
        <w:pStyle w:val="3"/>
        <w:spacing w:before="12"/>
        <w:ind w:left="0"/>
        <w:rPr>
          <w:rFonts w:ascii="宋体"/>
          <w:sz w:val="29"/>
        </w:rPr>
      </w:pPr>
    </w:p>
    <w:p>
      <w:pPr>
        <w:pStyle w:val="3"/>
      </w:pPr>
      <w:r>
        <w:t>rarely</w:t>
      </w:r>
    </w:p>
    <w:p>
      <w:pPr>
        <w:pStyle w:val="3"/>
        <w:spacing w:before="121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很少，难得，非常地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rare+ly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8180"/>
        <w:rPr>
          <w:rFonts w:hint="eastAsia" w:ascii="宋体" w:eastAsia="宋体"/>
        </w:rPr>
      </w:pPr>
      <w:r>
        <w:t xml:space="preserve">rat </w:t>
      </w:r>
      <w:r>
        <w:rPr>
          <w:spacing w:val="-1"/>
          <w:w w:val="95"/>
        </w:rPr>
        <w:t>n.</w:t>
      </w:r>
      <w:r>
        <w:rPr>
          <w:rFonts w:hint="eastAsia" w:ascii="宋体" w:eastAsia="宋体"/>
          <w:spacing w:val="-19"/>
          <w:w w:val="95"/>
        </w:rPr>
        <w:t>鼠</w:t>
      </w:r>
    </w:p>
    <w:p>
      <w:pPr>
        <w:pStyle w:val="3"/>
        <w:spacing w:before="11"/>
        <w:ind w:left="0"/>
        <w:rPr>
          <w:rFonts w:ascii="宋体"/>
          <w:sz w:val="27"/>
        </w:rPr>
      </w:pPr>
    </w:p>
    <w:p>
      <w:pPr>
        <w:pStyle w:val="3"/>
      </w:pPr>
      <w:r>
        <w:t>rate</w:t>
      </w:r>
    </w:p>
    <w:p>
      <w:pPr>
        <w:pStyle w:val="3"/>
        <w:spacing w:before="122" w:line="331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率，速度，比率； 等级；价格，费</w:t>
      </w:r>
    </w:p>
    <w:p>
      <w:pPr>
        <w:pStyle w:val="3"/>
        <w:spacing w:before="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估价；评级，评价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at any rate </w:t>
      </w:r>
      <w:r>
        <w:rPr>
          <w:rFonts w:hint="eastAsia" w:ascii="宋体" w:eastAsia="宋体"/>
        </w:rPr>
        <w:t>无论如何，至少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a high/low/rising rate of unemployment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高</w:t>
      </w:r>
      <w:r>
        <w:t>/</w:t>
      </w:r>
      <w:r>
        <w:rPr>
          <w:rFonts w:hint="eastAsia" w:ascii="宋体" w:eastAsia="宋体"/>
        </w:rPr>
        <w:t>低</w:t>
      </w:r>
      <w:r>
        <w:t>/</w:t>
      </w:r>
      <w:r>
        <w:rPr>
          <w:rFonts w:hint="eastAsia" w:ascii="宋体" w:eastAsia="宋体"/>
        </w:rPr>
        <w:t>不断增长的失业率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ray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光线，射线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sun's rays  </w:t>
      </w:r>
      <w:r>
        <w:rPr>
          <w:rFonts w:hint="eastAsia" w:ascii="宋体" w:eastAsia="宋体"/>
        </w:rPr>
        <w:t>太阳的光线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react</w:t>
      </w:r>
    </w:p>
    <w:p>
      <w:pPr>
        <w:pStyle w:val="3"/>
        <w:spacing w:before="122" w:line="331" w:lineRule="auto"/>
        <w:ind w:right="6340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 xml:space="preserve">反应，起作用； </w:t>
      </w:r>
      <w:r>
        <w:t>(against)</w:t>
      </w:r>
      <w:r>
        <w:rPr>
          <w:rFonts w:hint="eastAsia" w:ascii="宋体" w:eastAsia="宋体"/>
        </w:rPr>
        <w:t>反动，起反作用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（反）</w:t>
      </w:r>
      <w:r>
        <w:t>+act</w:t>
      </w:r>
      <w:r>
        <w:rPr>
          <w:rFonts w:hint="eastAsia" w:ascii="宋体" w:eastAsia="宋体"/>
        </w:rPr>
        <w:t>（行为）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>react to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对</w:t>
      </w:r>
      <w:r>
        <w:t>...</w:t>
      </w:r>
      <w:r>
        <w:rPr>
          <w:rFonts w:hint="eastAsia" w:ascii="宋体" w:eastAsia="宋体"/>
        </w:rPr>
        <w:t>作出反应，对</w:t>
      </w:r>
      <w:r>
        <w:t>...</w:t>
      </w:r>
      <w:r>
        <w:rPr>
          <w:rFonts w:hint="eastAsia" w:ascii="宋体" w:eastAsia="宋体"/>
        </w:rPr>
        <w:t>起反应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574"/>
        <w:rPr>
          <w:rFonts w:hint="eastAsia" w:ascii="宋体" w:eastAsia="宋体"/>
        </w:rPr>
      </w:pPr>
      <w:r>
        <w:drawing>
          <wp:anchor distT="0" distB="0" distL="0" distR="0" simplePos="0" relativeHeight="25179852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202565</wp:posOffset>
            </wp:positionV>
            <wp:extent cx="4270375" cy="4559935"/>
            <wp:effectExtent l="0" t="0" r="0" b="0"/>
            <wp:wrapNone/>
            <wp:docPr id="2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readily  </w:t>
      </w:r>
      <w:r>
        <w:rPr>
          <w:spacing w:val="-4"/>
        </w:rPr>
        <w:t>adv.</w:t>
      </w:r>
      <w:r>
        <w:rPr>
          <w:rFonts w:hint="eastAsia" w:ascii="宋体" w:eastAsia="宋体"/>
          <w:spacing w:val="-6"/>
        </w:rPr>
        <w:t>容易地</w:t>
      </w:r>
    </w:p>
    <w:p>
      <w:pPr>
        <w:pStyle w:val="3"/>
        <w:spacing w:before="9"/>
        <w:ind w:left="0"/>
        <w:rPr>
          <w:rFonts w:ascii="宋体"/>
          <w:sz w:val="28"/>
        </w:rPr>
      </w:pPr>
    </w:p>
    <w:p>
      <w:pPr>
        <w:pStyle w:val="3"/>
      </w:pPr>
      <w:r>
        <w:t>reality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现实，实际；真实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real</w:t>
      </w:r>
      <w:r>
        <w:rPr>
          <w:rFonts w:hint="eastAsia" w:ascii="宋体" w:eastAsia="宋体"/>
        </w:rPr>
        <w:t>（现实的）</w:t>
      </w:r>
      <w:r>
        <w:t>+ity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realize/realise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认识到，体会到；实现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real</w:t>
      </w:r>
      <w:r>
        <w:rPr>
          <w:rFonts w:hint="eastAsia" w:ascii="宋体" w:eastAsia="宋体"/>
        </w:rPr>
        <w:t>（现实的）</w:t>
      </w:r>
      <w:r>
        <w:t>+ize</w:t>
      </w:r>
      <w:r>
        <w:rPr>
          <w:rFonts w:hint="eastAsia" w:ascii="宋体" w:eastAsia="宋体"/>
        </w:rPr>
        <w:t>（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reason</w:t>
      </w:r>
    </w:p>
    <w:p>
      <w:pPr>
        <w:pStyle w:val="3"/>
        <w:spacing w:before="119" w:line="336" w:lineRule="auto"/>
        <w:ind w:right="607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理由，原因；理性，理智</w:t>
      </w:r>
      <w:r>
        <w:t>v.</w:t>
      </w:r>
      <w:r>
        <w:rPr>
          <w:rFonts w:hint="eastAsia" w:ascii="宋体" w:eastAsia="宋体"/>
        </w:rPr>
        <w:t>推论，推理；说服，评理</w:t>
      </w:r>
    </w:p>
    <w:p>
      <w:pPr>
        <w:pStyle w:val="3"/>
        <w:spacing w:line="265" w:lineRule="exact"/>
      </w:pPr>
      <w:r>
        <w:rPr>
          <w:rFonts w:hint="eastAsia" w:ascii="宋体" w:eastAsia="宋体"/>
        </w:rPr>
        <w:t>【词组】</w:t>
      </w:r>
      <w:r>
        <w:t>by reason of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由于</w:t>
      </w:r>
      <w:r>
        <w:t>...</w:t>
      </w:r>
    </w:p>
    <w:p>
      <w:pPr>
        <w:pStyle w:val="3"/>
        <w:spacing w:before="107"/>
      </w:pPr>
      <w:r>
        <w:rPr>
          <w:rFonts w:hint="eastAsia" w:ascii="宋体" w:eastAsia="宋体"/>
        </w:rPr>
        <w:t>【例句】</w:t>
      </w:r>
      <w:r>
        <w:t>a conflict between emotion and reason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情感和理智的冲突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9"/>
        <w:ind w:left="0"/>
        <w:rPr>
          <w:rFonts w:ascii="宋体"/>
          <w:sz w:val="18"/>
        </w:rPr>
      </w:pPr>
    </w:p>
    <w:p>
      <w:pPr>
        <w:pStyle w:val="3"/>
        <w:spacing w:before="1"/>
      </w:pPr>
      <w:r>
        <w:t>reasonable</w:t>
      </w:r>
    </w:p>
    <w:p>
      <w:pPr>
        <w:pStyle w:val="3"/>
        <w:spacing w:before="116" w:line="336" w:lineRule="auto"/>
        <w:ind w:right="4202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 xml:space="preserve">合理的，正当的；通情达理的，讲道理的；公 </w:t>
      </w:r>
      <w:r>
        <w:rPr>
          <w:rFonts w:hint="eastAsia" w:ascii="宋体" w:eastAsia="宋体"/>
        </w:rPr>
        <w:t>道的，公平的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reason+able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recall</w:t>
      </w:r>
    </w:p>
    <w:p>
      <w:pPr>
        <w:pStyle w:val="3"/>
        <w:spacing w:before="117" w:line="336" w:lineRule="auto"/>
        <w:ind w:right="604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回忆，回想；撤消，收回</w:t>
      </w:r>
      <w:r>
        <w:t>re</w:t>
      </w:r>
      <w:r>
        <w:rPr>
          <w:rFonts w:hint="eastAsia" w:ascii="宋体" w:eastAsia="宋体"/>
        </w:rPr>
        <w:t>（重新）</w:t>
      </w:r>
      <w:r>
        <w:t>+call</w:t>
      </w:r>
      <w:r>
        <w:rPr>
          <w:rFonts w:hint="eastAsia" w:ascii="宋体" w:eastAsia="宋体"/>
        </w:rPr>
        <w:t>（叫）</w:t>
      </w:r>
    </w:p>
    <w:p>
      <w:pPr>
        <w:pStyle w:val="3"/>
        <w:spacing w:before="2"/>
        <w:ind w:left="0"/>
        <w:rPr>
          <w:rFonts w:ascii="宋体"/>
          <w:sz w:val="30"/>
        </w:rPr>
      </w:pPr>
    </w:p>
    <w:p>
      <w:pPr>
        <w:pStyle w:val="3"/>
      </w:pPr>
      <w:r>
        <w:t>recent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新近的，近来的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recently</w:t>
      </w:r>
    </w:p>
    <w:p>
      <w:pPr>
        <w:pStyle w:val="3"/>
        <w:spacing w:before="116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最近，新近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recent+ly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reception</w:t>
      </w:r>
    </w:p>
    <w:p>
      <w:pPr>
        <w:pStyle w:val="3"/>
        <w:spacing w:before="119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旅游的</w:t>
      </w:r>
      <w:r>
        <w:t>)</w:t>
      </w:r>
      <w:r>
        <w:rPr>
          <w:rFonts w:hint="eastAsia" w:ascii="宋体" w:eastAsia="宋体"/>
        </w:rPr>
        <w:t>接待处；接待；接收，接受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hotel's reception desk </w:t>
      </w:r>
      <w:r>
        <w:rPr>
          <w:rFonts w:hint="eastAsia" w:ascii="宋体" w:eastAsia="宋体"/>
        </w:rPr>
        <w:t>宾馆的前台</w:t>
      </w:r>
    </w:p>
    <w:p>
      <w:pPr>
        <w:pStyle w:val="3"/>
        <w:spacing w:before="107"/>
        <w:rPr>
          <w:rFonts w:hint="eastAsia" w:ascii="宋体" w:eastAsia="宋体"/>
        </w:rPr>
      </w:pPr>
      <w:r>
        <w:t>a wedding reception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结婚喜筵</w:t>
      </w:r>
    </w:p>
    <w:p>
      <w:pPr>
        <w:pStyle w:val="3"/>
        <w:spacing w:before="117"/>
      </w:pPr>
      <w:r>
        <w:drawing>
          <wp:anchor distT="0" distB="0" distL="0" distR="0" simplePos="0" relativeHeight="25179955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2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reception of refugees from the war zone</w:t>
      </w:r>
    </w:p>
    <w:p>
      <w:pPr>
        <w:pStyle w:val="3"/>
        <w:spacing w:before="119"/>
        <w:rPr>
          <w:rFonts w:hint="eastAsia" w:ascii="宋体" w:eastAsia="宋体"/>
        </w:rPr>
      </w:pPr>
      <w:r>
        <w:rPr>
          <w:rFonts w:hint="eastAsia" w:ascii="宋体" w:eastAsia="宋体"/>
        </w:rPr>
        <w:t>接纳交战地区来的难民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recognize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认出，识别；承认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（再）</w:t>
      </w:r>
      <w:r>
        <w:t>+cognize</w:t>
      </w:r>
      <w:r>
        <w:rPr>
          <w:rFonts w:hint="eastAsia" w:ascii="宋体" w:eastAsia="宋体"/>
        </w:rPr>
        <w:t>（认识）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recommend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推荐，介绍；劝告，建议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（再）</w:t>
      </w:r>
      <w:r>
        <w:t>+commend</w:t>
      </w:r>
      <w:r>
        <w:rPr>
          <w:rFonts w:hint="eastAsia" w:ascii="宋体" w:eastAsia="宋体"/>
        </w:rPr>
        <w:t>（推荐）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recommendation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推荐；建议，劝告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recommend +ation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7"/>
      </w:pPr>
      <w:r>
        <w:t>to accept/reject a recommendation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</w:rPr>
        <w:t>接受</w:t>
      </w:r>
      <w:r>
        <w:t>/</w:t>
      </w:r>
      <w:r>
        <w:rPr>
          <w:rFonts w:hint="eastAsia" w:ascii="宋体" w:eastAsia="宋体"/>
        </w:rPr>
        <w:t>拒绝一项建议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recorder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记录员；录音机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record</w:t>
      </w:r>
      <w:r>
        <w:rPr>
          <w:rFonts w:hint="eastAsia" w:ascii="宋体" w:eastAsia="宋体"/>
        </w:rPr>
        <w:t>（记录）</w:t>
      </w:r>
      <w:r>
        <w:t>+er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a tape/cassette/video/DVD recorder</w:t>
      </w:r>
    </w:p>
    <w:p>
      <w:pPr>
        <w:pStyle w:val="3"/>
        <w:ind w:left="0"/>
        <w:rPr>
          <w:sz w:val="22"/>
        </w:rPr>
      </w:pPr>
    </w:p>
    <w:p>
      <w:pPr>
        <w:pStyle w:val="3"/>
        <w:ind w:left="0"/>
        <w:rPr>
          <w:sz w:val="22"/>
        </w:rPr>
      </w:pPr>
    </w:p>
    <w:p>
      <w:pPr>
        <w:pStyle w:val="3"/>
        <w:spacing w:before="5"/>
        <w:ind w:left="0"/>
        <w:rPr>
          <w:sz w:val="31"/>
        </w:rPr>
      </w:pPr>
    </w:p>
    <w:p>
      <w:pPr>
        <w:pStyle w:val="3"/>
        <w:spacing w:before="1"/>
      </w:pPr>
      <w:r>
        <w:t>recover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收回，挽回；重新获得，重新找到；恢复，痊愈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（再次）</w:t>
      </w:r>
      <w:r>
        <w:t>+cover</w:t>
      </w:r>
      <w:r>
        <w:rPr>
          <w:rFonts w:hint="eastAsia" w:ascii="宋体" w:eastAsia="宋体"/>
        </w:rPr>
        <w:t>（覆盖）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reduce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减少，缩小；简化，还原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（向后）</w:t>
      </w:r>
      <w:r>
        <w:t xml:space="preserve">+ duce </w:t>
      </w:r>
      <w:r>
        <w:rPr>
          <w:rFonts w:hint="eastAsia" w:ascii="宋体" w:eastAsia="宋体"/>
        </w:rPr>
        <w:t>（引导）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refer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参考，查阅，查询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（再次）</w:t>
      </w:r>
      <w:r>
        <w:t>+fer</w:t>
      </w:r>
      <w:r>
        <w:rPr>
          <w:rFonts w:hint="eastAsia" w:ascii="宋体" w:eastAsia="宋体"/>
        </w:rPr>
        <w:t>（带来）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refer to </w:t>
      </w:r>
      <w:r>
        <w:rPr>
          <w:rFonts w:hint="eastAsia" w:ascii="宋体" w:eastAsia="宋体"/>
        </w:rPr>
        <w:t>参考，查阅；涉及，提到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80057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2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refer to ... as  </w:t>
      </w:r>
      <w:r>
        <w:rPr>
          <w:rFonts w:hint="eastAsia" w:ascii="宋体" w:eastAsia="宋体"/>
        </w:rPr>
        <w:t>把</w:t>
      </w:r>
      <w:r>
        <w:t>...</w:t>
      </w:r>
      <w:r>
        <w:rPr>
          <w:rFonts w:hint="eastAsia" w:ascii="宋体" w:eastAsia="宋体"/>
        </w:rPr>
        <w:t>称作，把</w:t>
      </w:r>
      <w:r>
        <w:t>...</w:t>
      </w:r>
      <w:r>
        <w:rPr>
          <w:rFonts w:hint="eastAsia" w:ascii="宋体" w:eastAsia="宋体"/>
        </w:rPr>
        <w:t>当做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reference</w:t>
      </w:r>
    </w:p>
    <w:p>
      <w:pPr>
        <w:pStyle w:val="3"/>
        <w:spacing w:before="122" w:line="331" w:lineRule="auto"/>
        <w:ind w:right="4048"/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>提及，涉及；参考，参考书目；证明书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或人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， </w:t>
      </w:r>
      <w:r>
        <w:rPr>
          <w:rFonts w:hint="eastAsia" w:ascii="宋体" w:eastAsia="宋体"/>
        </w:rPr>
        <w:t>推荐信</w:t>
      </w:r>
      <w:r>
        <w:t>(</w:t>
      </w:r>
      <w:r>
        <w:rPr>
          <w:rFonts w:hint="eastAsia" w:ascii="宋体" w:eastAsia="宋体"/>
        </w:rPr>
        <w:t>或人</w:t>
      </w:r>
      <w:r>
        <w:t>)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refer</w:t>
      </w:r>
      <w:r>
        <w:rPr>
          <w:rFonts w:hint="eastAsia" w:ascii="宋体" w:eastAsia="宋体"/>
        </w:rPr>
        <w:t>（参考）</w:t>
      </w:r>
      <w:r>
        <w:t>+ence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a useful reference work for teachers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有用的教师参考书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reflect</w:t>
      </w:r>
    </w:p>
    <w:p>
      <w:pPr>
        <w:pStyle w:val="3"/>
        <w:spacing w:before="121" w:line="331" w:lineRule="auto"/>
        <w:ind w:right="646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反射；反映，表现； 反省，细想，考虑</w:t>
      </w:r>
    </w:p>
    <w:p>
      <w:pPr>
        <w:pStyle w:val="3"/>
        <w:spacing w:before="4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（再次）</w:t>
      </w:r>
      <w:r>
        <w:t xml:space="preserve">+flect </w:t>
      </w:r>
      <w:r>
        <w:rPr>
          <w:rFonts w:hint="eastAsia" w:ascii="宋体" w:eastAsia="宋体"/>
        </w:rPr>
        <w:t>（弯曲）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reform</w:t>
      </w:r>
    </w:p>
    <w:p>
      <w:pPr>
        <w:pStyle w:val="3"/>
        <w:spacing w:before="121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改革，改造，改良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（再次）</w:t>
      </w:r>
      <w:r>
        <w:t>+form</w:t>
      </w:r>
      <w:r>
        <w:rPr>
          <w:rFonts w:hint="eastAsia" w:ascii="宋体" w:eastAsia="宋体"/>
        </w:rPr>
        <w:t>（形状）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9"/>
      </w:pPr>
      <w:r>
        <w:t>the reform of the educational system</w:t>
      </w:r>
    </w:p>
    <w:p>
      <w:pPr>
        <w:pStyle w:val="3"/>
        <w:spacing w:before="117"/>
        <w:rPr>
          <w:rFonts w:hint="eastAsia" w:ascii="宋体" w:eastAsia="宋体"/>
        </w:rPr>
      </w:pPr>
      <w:r>
        <w:rPr>
          <w:rFonts w:hint="eastAsia" w:ascii="宋体" w:eastAsia="宋体"/>
        </w:rPr>
        <w:t>教育体制的改革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Refrigerator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冰箱，冷藏库，冷冻机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refrigerate</w:t>
      </w:r>
      <w:r>
        <w:rPr>
          <w:rFonts w:hint="eastAsia" w:ascii="宋体" w:eastAsia="宋体"/>
        </w:rPr>
        <w:t xml:space="preserve">（使冷却，末尾 </w:t>
      </w:r>
      <w:r>
        <w:t xml:space="preserve">e </w:t>
      </w:r>
      <w:r>
        <w:rPr>
          <w:rFonts w:hint="eastAsia" w:ascii="宋体" w:eastAsia="宋体"/>
        </w:rPr>
        <w:t>省去）</w:t>
      </w:r>
      <w:r>
        <w:t>+or</w:t>
      </w:r>
      <w:r>
        <w:rPr>
          <w:rFonts w:hint="eastAsia" w:ascii="宋体" w:eastAsia="宋体"/>
        </w:rPr>
        <w:t>（物）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regard</w:t>
      </w:r>
    </w:p>
    <w:p>
      <w:pPr>
        <w:pStyle w:val="3"/>
        <w:spacing w:before="117" w:line="336" w:lineRule="auto"/>
        <w:ind w:right="4944"/>
        <w:rPr>
          <w:rFonts w:hint="eastAsia" w:ascii="宋体" w:eastAsia="宋体"/>
        </w:rPr>
      </w:pPr>
      <w:r>
        <w:t>v.(as)</w:t>
      </w:r>
      <w:r>
        <w:rPr>
          <w:rFonts w:hint="eastAsia" w:ascii="宋体" w:eastAsia="宋体"/>
        </w:rPr>
        <w:t>把</w:t>
      </w:r>
      <w:r>
        <w:t>...</w:t>
      </w:r>
      <w:r>
        <w:rPr>
          <w:rFonts w:hint="eastAsia" w:ascii="宋体" w:eastAsia="宋体"/>
        </w:rPr>
        <w:t>看作为，认为；尊重；考虑， 注重，留意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】敬意，致意，问候</w:t>
      </w:r>
    </w:p>
    <w:p>
      <w:pPr>
        <w:spacing w:after="0" w:line="267" w:lineRule="exact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（再次）</w:t>
      </w:r>
      <w:r>
        <w:t>+gard</w:t>
      </w:r>
      <w:r>
        <w:rPr>
          <w:rFonts w:hint="eastAsia" w:ascii="宋体" w:eastAsia="宋体"/>
        </w:rPr>
        <w:t>（看）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with/in regard to </w:t>
      </w:r>
      <w:r>
        <w:rPr>
          <w:rFonts w:hint="eastAsia" w:ascii="宋体" w:eastAsia="宋体"/>
        </w:rPr>
        <w:t>关于，至于，就</w:t>
      </w:r>
      <w:r>
        <w:t>...</w:t>
      </w:r>
      <w:r>
        <w:rPr>
          <w:rFonts w:hint="eastAsia" w:ascii="宋体" w:eastAsia="宋体"/>
        </w:rPr>
        <w:t>而论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region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地区，区域；范围</w:t>
      </w:r>
    </w:p>
    <w:p>
      <w:pPr>
        <w:pStyle w:val="3"/>
        <w:spacing w:before="107" w:line="345" w:lineRule="auto"/>
        <w:ind w:right="4144"/>
      </w:pPr>
      <w:r>
        <w:rPr>
          <w:rFonts w:hint="eastAsia" w:ascii="宋体" w:eastAsia="宋体"/>
        </w:rPr>
        <w:t>【例句】</w:t>
      </w:r>
      <w:r>
        <w:t>one of the most densely populated regions of North America</w:t>
      </w:r>
    </w:p>
    <w:p>
      <w:pPr>
        <w:pStyle w:val="3"/>
        <w:spacing w:before="12"/>
        <w:rPr>
          <w:rFonts w:hint="eastAsia" w:ascii="宋体" w:eastAsia="宋体"/>
        </w:rPr>
      </w:pPr>
      <w:r>
        <w:rPr>
          <w:rFonts w:hint="eastAsia" w:ascii="宋体" w:eastAsia="宋体"/>
        </w:rPr>
        <w:t>北美人口最为稠密的地区之一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6"/>
        <w:ind w:left="0"/>
        <w:rPr>
          <w:rFonts w:ascii="宋体"/>
          <w:sz w:val="18"/>
        </w:rPr>
      </w:pPr>
    </w:p>
    <w:p>
      <w:pPr>
        <w:pStyle w:val="3"/>
      </w:pPr>
      <w:r>
        <w:drawing>
          <wp:anchor distT="0" distB="0" distL="0" distR="0" simplePos="0" relativeHeight="25180160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2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register</w:t>
      </w:r>
    </w:p>
    <w:p>
      <w:pPr>
        <w:pStyle w:val="3"/>
        <w:spacing w:before="119" w:line="336" w:lineRule="auto"/>
        <w:ind w:right="733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登记，注册</w:t>
      </w:r>
      <w:r>
        <w:t>v.</w:t>
      </w:r>
      <w:r>
        <w:rPr>
          <w:rFonts w:hint="eastAsia" w:ascii="宋体" w:eastAsia="宋体"/>
        </w:rPr>
        <w:t>登记，注册</w:t>
      </w:r>
    </w:p>
    <w:p>
      <w:pPr>
        <w:pStyle w:val="3"/>
        <w:spacing w:line="265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（向后）</w:t>
      </w:r>
      <w:r>
        <w:t>+gist</w:t>
      </w:r>
      <w:r>
        <w:rPr>
          <w:rFonts w:hint="eastAsia" w:ascii="宋体" w:eastAsia="宋体"/>
        </w:rPr>
        <w:t>（携带）</w:t>
      </w:r>
      <w:r>
        <w:t>+er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7"/>
      </w:pPr>
      <w:r>
        <w:t>to register a birth/marriage/death</w:t>
      </w:r>
    </w:p>
    <w:p>
      <w:pPr>
        <w:pStyle w:val="3"/>
        <w:spacing w:before="119"/>
        <w:rPr>
          <w:rFonts w:hint="eastAsia" w:ascii="宋体" w:eastAsia="宋体"/>
        </w:rPr>
      </w:pPr>
      <w:r>
        <w:rPr>
          <w:rFonts w:hint="eastAsia" w:ascii="宋体" w:eastAsia="宋体"/>
        </w:rPr>
        <w:t>登记出生</w:t>
      </w:r>
      <w:r>
        <w:t>/</w:t>
      </w:r>
      <w:r>
        <w:rPr>
          <w:rFonts w:hint="eastAsia" w:ascii="宋体" w:eastAsia="宋体"/>
        </w:rPr>
        <w:t>结婚</w:t>
      </w:r>
      <w:r>
        <w:t>/</w:t>
      </w:r>
      <w:r>
        <w:rPr>
          <w:rFonts w:hint="eastAsia" w:ascii="宋体" w:eastAsia="宋体"/>
        </w:rPr>
        <w:t>死亡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registered letter </w:t>
      </w:r>
      <w:r>
        <w:rPr>
          <w:rFonts w:hint="eastAsia" w:ascii="宋体" w:eastAsia="宋体"/>
        </w:rPr>
        <w:t>挂号信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regret</w:t>
      </w:r>
    </w:p>
    <w:p>
      <w:pPr>
        <w:pStyle w:val="3"/>
        <w:spacing w:before="116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遗憾，懊悔，抱歉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regular</w:t>
      </w:r>
    </w:p>
    <w:p>
      <w:pPr>
        <w:pStyle w:val="3"/>
        <w:spacing w:before="117" w:line="336" w:lineRule="auto"/>
        <w:ind w:right="4622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 xml:space="preserve">有规律的，有规则的；整齐的，匀称的； </w:t>
      </w:r>
      <w:r>
        <w:rPr>
          <w:rFonts w:hint="eastAsia" w:ascii="宋体" w:eastAsia="宋体"/>
        </w:rPr>
        <w:t>正规的，正式的；经常的，习惯性的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reg</w:t>
      </w:r>
      <w:r>
        <w:rPr>
          <w:rFonts w:hint="eastAsia" w:ascii="宋体" w:eastAsia="宋体"/>
        </w:rPr>
        <w:t>（直的）</w:t>
      </w:r>
      <w:r>
        <w:t>+ular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a face with regular features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五官端正的脸庞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reject</w:t>
      </w:r>
    </w:p>
    <w:p>
      <w:pPr>
        <w:pStyle w:val="3"/>
        <w:spacing w:before="116" w:line="336" w:lineRule="auto"/>
        <w:ind w:right="583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拒绝，排斥，抵制，驳回； 舍弃；退掉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（向后）</w:t>
      </w:r>
      <w:r>
        <w:t>+ject</w:t>
      </w:r>
      <w:r>
        <w:rPr>
          <w:rFonts w:hint="eastAsia" w:ascii="宋体" w:eastAsia="宋体"/>
        </w:rPr>
        <w:t>（扔）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22" w:line="369" w:lineRule="auto"/>
        <w:ind w:right="4382"/>
      </w:pPr>
      <w:r>
        <w:t>to reject an argument/a claim/a decision/an offer/ a suggestion</w:t>
      </w:r>
    </w:p>
    <w:p>
      <w:pPr>
        <w:pStyle w:val="3"/>
        <w:spacing w:line="333" w:lineRule="auto"/>
        <w:ind w:right="5010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拒绝接受一个论点</w:t>
      </w:r>
      <w:r>
        <w:rPr>
          <w:w w:val="95"/>
        </w:rPr>
        <w:t>/</w:t>
      </w:r>
      <w:r>
        <w:rPr>
          <w:rFonts w:hint="eastAsia" w:ascii="宋体" w:eastAsia="宋体"/>
          <w:w w:val="95"/>
        </w:rPr>
        <w:t>一项要求</w:t>
      </w:r>
      <w:r>
        <w:rPr>
          <w:w w:val="95"/>
        </w:rPr>
        <w:t>/</w:t>
      </w:r>
      <w:r>
        <w:rPr>
          <w:rFonts w:hint="eastAsia" w:ascii="宋体" w:eastAsia="宋体"/>
          <w:w w:val="95"/>
        </w:rPr>
        <w:t>一个决定</w:t>
      </w:r>
      <w:r>
        <w:rPr>
          <w:w w:val="95"/>
        </w:rPr>
        <w:t xml:space="preserve">/ </w:t>
      </w:r>
      <w:r>
        <w:rPr>
          <w:rFonts w:hint="eastAsia" w:ascii="宋体" w:eastAsia="宋体"/>
        </w:rPr>
        <w:t>一项提议</w:t>
      </w:r>
      <w:r>
        <w:t>/</w:t>
      </w:r>
      <w:r>
        <w:rPr>
          <w:rFonts w:hint="eastAsia" w:ascii="宋体" w:eastAsia="宋体"/>
        </w:rPr>
        <w:t>一个建议</w:t>
      </w:r>
    </w:p>
    <w:p>
      <w:pPr>
        <w:spacing w:after="0" w:line="333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relate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叙述，讲述；</w:t>
      </w:r>
      <w:r>
        <w:t>(to)</w:t>
      </w:r>
      <w:r>
        <w:rPr>
          <w:rFonts w:hint="eastAsia" w:ascii="宋体" w:eastAsia="宋体"/>
        </w:rPr>
        <w:t>联系，关联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（向后）</w:t>
      </w:r>
      <w:r>
        <w:t>+late</w:t>
      </w:r>
      <w:r>
        <w:rPr>
          <w:rFonts w:hint="eastAsia" w:ascii="宋体" w:eastAsia="宋体"/>
        </w:rPr>
        <w:t>（拿）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relation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关系，联系；亲属，亲戚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relate</w:t>
      </w:r>
      <w:r>
        <w:rPr>
          <w:rFonts w:hint="eastAsia" w:ascii="宋体" w:eastAsia="宋体"/>
        </w:rPr>
        <w:t>（联系</w:t>
      </w:r>
      <w:r>
        <w:t>,</w:t>
      </w:r>
      <w:r>
        <w:rPr>
          <w:rFonts w:hint="eastAsia" w:ascii="宋体" w:eastAsia="宋体"/>
        </w:rPr>
        <w:t xml:space="preserve">，末尾 </w:t>
      </w:r>
      <w:r>
        <w:t xml:space="preserve">e </w:t>
      </w:r>
      <w:r>
        <w:rPr>
          <w:rFonts w:hint="eastAsia" w:ascii="宋体" w:eastAsia="宋体"/>
        </w:rPr>
        <w:t>省去）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17"/>
      </w:pPr>
      <w:r>
        <w:drawing>
          <wp:anchor distT="0" distB="0" distL="0" distR="0" simplePos="0" relativeHeight="25180262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2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 relation to</w:t>
      </w:r>
    </w:p>
    <w:p>
      <w:pPr>
        <w:pStyle w:val="3"/>
        <w:spacing w:before="119"/>
        <w:rPr>
          <w:rFonts w:hint="eastAsia" w:ascii="宋体" w:eastAsia="宋体"/>
        </w:rPr>
      </w:pPr>
      <w:r>
        <w:rPr>
          <w:rFonts w:hint="eastAsia" w:ascii="宋体" w:eastAsia="宋体"/>
        </w:rPr>
        <w:t>关于，就</w:t>
      </w:r>
      <w:r>
        <w:t>...</w:t>
      </w:r>
      <w:r>
        <w:rPr>
          <w:rFonts w:hint="eastAsia" w:ascii="宋体" w:eastAsia="宋体"/>
        </w:rPr>
        <w:t>而言，涉及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7"/>
      </w:pPr>
      <w:r>
        <w:t>a close/near/distant relation of mine</w:t>
      </w:r>
    </w:p>
    <w:p>
      <w:pPr>
        <w:pStyle w:val="3"/>
        <w:spacing w:before="121"/>
        <w:rPr>
          <w:rFonts w:hint="eastAsia" w:ascii="宋体" w:eastAsia="宋体"/>
        </w:rPr>
      </w:pPr>
      <w:r>
        <w:rPr>
          <w:rFonts w:hint="eastAsia" w:ascii="宋体" w:eastAsia="宋体"/>
        </w:rPr>
        <w:t>我的一位近亲</w:t>
      </w:r>
      <w:r>
        <w:t>/</w:t>
      </w:r>
      <w:r>
        <w:rPr>
          <w:rFonts w:hint="eastAsia" w:ascii="宋体" w:eastAsia="宋体"/>
        </w:rPr>
        <w:t>远亲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relative</w:t>
      </w:r>
    </w:p>
    <w:p>
      <w:pPr>
        <w:pStyle w:val="3"/>
        <w:spacing w:before="121" w:line="333" w:lineRule="auto"/>
        <w:ind w:right="67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相对的，比较的； 有关系的，相关的</w:t>
      </w:r>
      <w:r>
        <w:t>n.</w:t>
      </w:r>
      <w:r>
        <w:rPr>
          <w:rFonts w:hint="eastAsia" w:ascii="宋体" w:eastAsia="宋体"/>
        </w:rPr>
        <w:t>亲属，亲戚</w:t>
      </w:r>
    </w:p>
    <w:p>
      <w:pPr>
        <w:pStyle w:val="3"/>
        <w:spacing w:line="26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relate</w:t>
      </w:r>
      <w:r>
        <w:rPr>
          <w:rFonts w:hint="eastAsia" w:ascii="宋体" w:eastAsia="宋体"/>
        </w:rPr>
        <w:t>（联系</w:t>
      </w:r>
      <w:r>
        <w:t>,</w:t>
      </w:r>
      <w:r>
        <w:rPr>
          <w:rFonts w:hint="eastAsia" w:ascii="宋体" w:eastAsia="宋体"/>
        </w:rPr>
        <w:t xml:space="preserve">，末尾 </w:t>
      </w:r>
      <w:r>
        <w:t xml:space="preserve">e </w:t>
      </w:r>
      <w:r>
        <w:rPr>
          <w:rFonts w:hint="eastAsia" w:ascii="宋体" w:eastAsia="宋体"/>
        </w:rPr>
        <w:t>省去）</w:t>
      </w:r>
      <w:r>
        <w:t>+ive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relax</w:t>
      </w:r>
    </w:p>
    <w:p>
      <w:pPr>
        <w:pStyle w:val="3"/>
        <w:spacing w:before="117"/>
        <w:rPr>
          <w:rFonts w:hint="eastAsia" w:ascii="宋体" w:eastAsia="宋体"/>
        </w:rPr>
      </w:pPr>
      <w:r>
        <w:t>v.(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松弛，放松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（重新）</w:t>
      </w:r>
      <w:r>
        <w:t>+lax</w:t>
      </w:r>
      <w:r>
        <w:rPr>
          <w:rFonts w:hint="eastAsia" w:ascii="宋体" w:eastAsia="宋体"/>
        </w:rPr>
        <w:t>（放松）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771"/>
        <w:rPr>
          <w:rFonts w:hint="eastAsia" w:ascii="宋体" w:eastAsia="宋体"/>
        </w:rPr>
      </w:pPr>
      <w:r>
        <w:t>reliable a.</w:t>
      </w:r>
      <w:r>
        <w:rPr>
          <w:rFonts w:hint="eastAsia" w:ascii="宋体" w:eastAsia="宋体"/>
          <w:spacing w:val="-6"/>
        </w:rPr>
        <w:t>可靠的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rely</w:t>
      </w:r>
      <w:r>
        <w:rPr>
          <w:rFonts w:hint="eastAsia" w:ascii="宋体" w:eastAsia="宋体"/>
        </w:rPr>
        <w:t xml:space="preserve">（依靠，变 </w:t>
      </w:r>
      <w:r>
        <w:t xml:space="preserve">y </w:t>
      </w:r>
      <w:r>
        <w:rPr>
          <w:rFonts w:hint="eastAsia" w:ascii="宋体" w:eastAsia="宋体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+able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relief</w:t>
      </w:r>
    </w:p>
    <w:p>
      <w:pPr>
        <w:pStyle w:val="3"/>
        <w:spacing w:before="121" w:line="333" w:lineRule="auto"/>
        <w:ind w:right="6359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痛苦等</w:t>
      </w:r>
      <w:r>
        <w:t>)</w:t>
      </w:r>
      <w:r>
        <w:rPr>
          <w:rFonts w:hint="eastAsia" w:ascii="宋体" w:eastAsia="宋体"/>
        </w:rPr>
        <w:t>减轻，解除； 救援，救济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（向后）</w:t>
      </w:r>
      <w:r>
        <w:t>+lief</w:t>
      </w:r>
      <w:r>
        <w:rPr>
          <w:rFonts w:hint="eastAsia" w:ascii="宋体" w:eastAsia="宋体"/>
        </w:rPr>
        <w:t>（举起）</w:t>
      </w:r>
    </w:p>
    <w:p>
      <w:pPr>
        <w:pStyle w:val="3"/>
        <w:spacing w:before="108" w:line="331" w:lineRule="auto"/>
        <w:ind w:right="418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relief agency/organization/worker </w:t>
      </w:r>
      <w:r>
        <w:rPr>
          <w:rFonts w:hint="eastAsia" w:ascii="宋体" w:eastAsia="宋体"/>
        </w:rPr>
        <w:t>救助机构</w:t>
      </w:r>
      <w:r>
        <w:t>/</w:t>
      </w:r>
      <w:r>
        <w:rPr>
          <w:rFonts w:hint="eastAsia" w:ascii="宋体" w:eastAsia="宋体"/>
        </w:rPr>
        <w:t>组织</w:t>
      </w:r>
      <w:r>
        <w:t>/</w:t>
      </w:r>
      <w:r>
        <w:rPr>
          <w:rFonts w:hint="eastAsia" w:ascii="宋体" w:eastAsia="宋体"/>
        </w:rPr>
        <w:t>工作者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religion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宗教，信仰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religious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</w:rPr>
        <w:t>宗教的；笃信宗教的，虔诚的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religion</w:t>
      </w:r>
      <w:r>
        <w:rPr>
          <w:rFonts w:hint="eastAsia" w:ascii="宋体" w:eastAsia="宋体"/>
        </w:rPr>
        <w:t>（宗教，名词后缀去掉）</w:t>
      </w:r>
      <w:r>
        <w:t>+ous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religious beliefs/faith </w:t>
      </w:r>
      <w:r>
        <w:rPr>
          <w:rFonts w:hint="eastAsia" w:ascii="宋体" w:eastAsia="宋体"/>
        </w:rPr>
        <w:t>宗教信仰</w:t>
      </w:r>
      <w:r>
        <w:t>/</w:t>
      </w:r>
      <w:r>
        <w:rPr>
          <w:rFonts w:hint="eastAsia" w:ascii="宋体" w:eastAsia="宋体"/>
        </w:rPr>
        <w:t>信德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rely</w:t>
      </w:r>
    </w:p>
    <w:p>
      <w:pPr>
        <w:pStyle w:val="3"/>
        <w:spacing w:before="121"/>
        <w:rPr>
          <w:rFonts w:hint="eastAsia" w:ascii="宋体" w:eastAsia="宋体"/>
        </w:rPr>
      </w:pPr>
      <w:r>
        <w:drawing>
          <wp:anchor distT="0" distB="0" distL="0" distR="0" simplePos="0" relativeHeight="25180364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2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v.(on)</w:t>
      </w:r>
      <w:r>
        <w:rPr>
          <w:rFonts w:hint="eastAsia" w:ascii="宋体" w:eastAsia="宋体"/>
        </w:rPr>
        <w:t>依靠，依赖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remain</w:t>
      </w:r>
    </w:p>
    <w:p>
      <w:pPr>
        <w:pStyle w:val="3"/>
        <w:spacing w:before="121" w:line="331" w:lineRule="auto"/>
        <w:ind w:right="583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剩下，余留；留待，尚须； 仍然是，依旧是</w:t>
      </w:r>
    </w:p>
    <w:p>
      <w:pPr>
        <w:pStyle w:val="3"/>
        <w:spacing w:before="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 xml:space="preserve">【常 </w:t>
      </w:r>
      <w:r>
        <w:t>pl.</w:t>
      </w:r>
      <w:r>
        <w:rPr>
          <w:rFonts w:hint="eastAsia" w:ascii="宋体" w:eastAsia="宋体"/>
        </w:rPr>
        <w:t>】残余，余额；遗迹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（向后）</w:t>
      </w:r>
      <w:r>
        <w:t>+main</w:t>
      </w:r>
      <w:r>
        <w:rPr>
          <w:rFonts w:hint="eastAsia" w:ascii="宋体" w:eastAsia="宋体"/>
        </w:rPr>
        <w:t>（留下）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remark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评语，议论，意见</w:t>
      </w:r>
    </w:p>
    <w:p>
      <w:pPr>
        <w:pStyle w:val="3"/>
        <w:spacing w:before="108"/>
        <w:rPr>
          <w:rFonts w:hint="eastAsia" w:ascii="宋体" w:eastAsia="宋体"/>
        </w:rPr>
      </w:pPr>
      <w:r>
        <w:t>v.(on)</w:t>
      </w:r>
      <w:r>
        <w:rPr>
          <w:rFonts w:hint="eastAsia" w:ascii="宋体" w:eastAsia="宋体"/>
        </w:rPr>
        <w:t>评论，谈论；注意到，察觉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（再次）</w:t>
      </w:r>
      <w:r>
        <w:t>+mark</w:t>
      </w:r>
      <w:r>
        <w:rPr>
          <w:rFonts w:hint="eastAsia" w:ascii="宋体" w:eastAsia="宋体"/>
        </w:rPr>
        <w:t>（标记）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remarkable</w:t>
      </w:r>
    </w:p>
    <w:p>
      <w:pPr>
        <w:pStyle w:val="3"/>
        <w:spacing w:before="116" w:line="336" w:lineRule="auto"/>
        <w:ind w:right="630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显著的，值得注意的； 异常的，非凡的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remark</w:t>
      </w:r>
      <w:r>
        <w:rPr>
          <w:rFonts w:hint="eastAsia" w:ascii="宋体" w:eastAsia="宋体"/>
        </w:rPr>
        <w:t>（议论）</w:t>
      </w:r>
      <w:r>
        <w:t>+able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remind</w:t>
      </w:r>
    </w:p>
    <w:p>
      <w:pPr>
        <w:pStyle w:val="3"/>
        <w:spacing w:before="116"/>
        <w:rPr>
          <w:rFonts w:hint="eastAsia" w:ascii="宋体" w:eastAsia="宋体"/>
        </w:rPr>
      </w:pPr>
      <w:r>
        <w:t>v.(</w:t>
      </w:r>
      <w:r>
        <w:rPr>
          <w:rFonts w:hint="eastAsia" w:ascii="宋体" w:eastAsia="宋体"/>
        </w:rPr>
        <w:t>提醒</w:t>
      </w:r>
      <w:r>
        <w:t>)</w:t>
      </w:r>
      <w:r>
        <w:rPr>
          <w:rFonts w:hint="eastAsia" w:ascii="宋体" w:eastAsia="宋体"/>
        </w:rPr>
        <w:t>，使想起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（再次）</w:t>
      </w:r>
      <w:r>
        <w:t>+mind</w:t>
      </w:r>
      <w:r>
        <w:rPr>
          <w:rFonts w:hint="eastAsia" w:ascii="宋体" w:eastAsia="宋体"/>
        </w:rPr>
        <w:t>（思考）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remove</w:t>
      </w:r>
    </w:p>
    <w:p>
      <w:pPr>
        <w:pStyle w:val="3"/>
        <w:spacing w:before="119" w:line="331" w:lineRule="auto"/>
        <w:ind w:right="646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排除，消除，去掉； 搬迁，移动，运走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（向后）</w:t>
      </w:r>
      <w:r>
        <w:t>+move</w:t>
      </w:r>
      <w:r>
        <w:rPr>
          <w:rFonts w:hint="eastAsia" w:ascii="宋体" w:eastAsia="宋体"/>
        </w:rPr>
        <w:t>（移开）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renew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更新，续</w:t>
      </w:r>
      <w:r>
        <w:t>(</w:t>
      </w:r>
      <w:r>
        <w:rPr>
          <w:rFonts w:hint="eastAsia" w:ascii="宋体" w:eastAsia="宋体"/>
        </w:rPr>
        <w:t>约</w:t>
      </w:r>
      <w:r>
        <w:t>)</w:t>
      </w:r>
      <w:r>
        <w:rPr>
          <w:rFonts w:hint="eastAsia" w:ascii="宋体" w:eastAsia="宋体"/>
        </w:rPr>
        <w:t>；重新开始，重建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（再次）</w:t>
      </w:r>
      <w:r>
        <w:t>+new</w:t>
      </w:r>
      <w:r>
        <w:rPr>
          <w:rFonts w:hint="eastAsia" w:ascii="宋体" w:eastAsia="宋体"/>
        </w:rPr>
        <w:t>（新的）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rent</w:t>
      </w:r>
    </w:p>
    <w:p>
      <w:pPr>
        <w:pStyle w:val="3"/>
        <w:spacing w:before="122" w:line="331" w:lineRule="auto"/>
        <w:ind w:right="7562"/>
        <w:rPr>
          <w:rFonts w:hint="eastAsia" w:ascii="宋体" w:eastAsia="宋体"/>
        </w:rPr>
      </w:pPr>
      <w:r>
        <w:rPr>
          <w:spacing w:val="-7"/>
        </w:rPr>
        <w:t>v.</w:t>
      </w:r>
      <w:r>
        <w:rPr>
          <w:rFonts w:hint="eastAsia" w:ascii="宋体" w:eastAsia="宋体"/>
          <w:spacing w:val="-4"/>
        </w:rPr>
        <w:t>租，租赁</w:t>
      </w:r>
      <w:r>
        <w:t>n.</w:t>
      </w:r>
      <w:r>
        <w:rPr>
          <w:rFonts w:hint="eastAsia" w:ascii="宋体" w:eastAsia="宋体"/>
        </w:rPr>
        <w:t>租金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replace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替换，取代；把</w:t>
      </w:r>
      <w:r>
        <w:t>...</w:t>
      </w:r>
      <w:r>
        <w:rPr>
          <w:rFonts w:hint="eastAsia" w:ascii="宋体" w:eastAsia="宋体"/>
        </w:rPr>
        <w:t>放回原处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80467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2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（再次）</w:t>
      </w:r>
      <w:r>
        <w:t>+place</w:t>
      </w:r>
      <w:r>
        <w:rPr>
          <w:rFonts w:hint="eastAsia" w:ascii="宋体" w:eastAsia="宋体"/>
        </w:rPr>
        <w:t>（地方）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 w:line="360" w:lineRule="auto"/>
        <w:ind w:right="7759"/>
        <w:rPr>
          <w:rFonts w:hint="eastAsia" w:ascii="宋体" w:eastAsia="宋体"/>
        </w:rPr>
      </w:pPr>
      <w:r>
        <w:t>republic n.</w:t>
      </w:r>
      <w:r>
        <w:rPr>
          <w:rFonts w:hint="eastAsia" w:ascii="宋体" w:eastAsia="宋体"/>
        </w:rPr>
        <w:t>共和国</w:t>
      </w:r>
    </w:p>
    <w:p>
      <w:pPr>
        <w:pStyle w:val="3"/>
        <w:spacing w:line="238" w:lineRule="exact"/>
      </w:pPr>
      <w:r>
        <w:rPr>
          <w:rFonts w:hint="eastAsia" w:ascii="宋体" w:eastAsia="宋体"/>
        </w:rPr>
        <w:t>【例句】</w:t>
      </w:r>
      <w:r>
        <w:t>the People's Republic of China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中华人民共和国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5"/>
        <w:ind w:left="0"/>
        <w:rPr>
          <w:rFonts w:ascii="宋体"/>
          <w:sz w:val="18"/>
        </w:rPr>
      </w:pPr>
    </w:p>
    <w:p>
      <w:pPr>
        <w:pStyle w:val="3"/>
      </w:pPr>
      <w:r>
        <w:t>request</w:t>
      </w:r>
    </w:p>
    <w:p>
      <w:pPr>
        <w:pStyle w:val="3"/>
        <w:spacing w:before="121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请求，要求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（再次）</w:t>
      </w:r>
      <w:r>
        <w:t>+quest</w:t>
      </w:r>
      <w:r>
        <w:rPr>
          <w:rFonts w:hint="eastAsia" w:ascii="宋体" w:eastAsia="宋体"/>
        </w:rPr>
        <w:t>（寻求）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require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需要；要求，命令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research</w:t>
      </w:r>
    </w:p>
    <w:p>
      <w:pPr>
        <w:pStyle w:val="3"/>
        <w:spacing w:before="121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研究，调查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【例句】</w:t>
      </w:r>
    </w:p>
    <w:p>
      <w:pPr>
        <w:pStyle w:val="3"/>
        <w:spacing w:before="108" w:line="333" w:lineRule="auto"/>
        <w:ind w:right="4096"/>
        <w:rPr>
          <w:rFonts w:hint="eastAsia" w:ascii="宋体" w:eastAsia="宋体"/>
        </w:rPr>
      </w:pPr>
      <w:r>
        <w:t>medical/historical/scientific</w:t>
      </w:r>
      <w:r>
        <w:rPr>
          <w:spacing w:val="-9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rPr>
          <w:rFonts w:hint="eastAsia" w:ascii="宋体" w:eastAsia="宋体"/>
        </w:rPr>
        <w:t>医学、历史、科学研究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133"/>
      </w:pPr>
      <w:r>
        <w:t>resist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抵抗，反抗；忍住，抵制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（向后）</w:t>
      </w:r>
      <w:r>
        <w:t>+sist</w:t>
      </w:r>
      <w:r>
        <w:rPr>
          <w:rFonts w:hint="eastAsia" w:ascii="宋体" w:eastAsia="宋体"/>
        </w:rPr>
        <w:t>（战立）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resource</w:t>
      </w:r>
    </w:p>
    <w:p>
      <w:pPr>
        <w:pStyle w:val="3"/>
        <w:spacing w:before="122" w:line="331" w:lineRule="auto"/>
        <w:ind w:right="649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】资源，财力； 应对办法，对策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138"/>
      </w:pPr>
      <w:r>
        <w:t>respect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 w:line="333" w:lineRule="auto"/>
        <w:ind w:right="733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尊敬，尊重</w:t>
      </w:r>
      <w:r>
        <w:t>n.</w:t>
      </w:r>
      <w:r>
        <w:rPr>
          <w:rFonts w:hint="eastAsia" w:ascii="宋体" w:eastAsia="宋体"/>
        </w:rPr>
        <w:t>尊敬，尊重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】敬意，问候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（再次）</w:t>
      </w:r>
      <w:r>
        <w:t>+pect</w:t>
      </w:r>
      <w:r>
        <w:rPr>
          <w:rFonts w:hint="eastAsia" w:ascii="宋体" w:eastAsia="宋体"/>
        </w:rPr>
        <w:t>（看）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with respect to </w:t>
      </w:r>
      <w:r>
        <w:rPr>
          <w:rFonts w:hint="eastAsia" w:ascii="宋体" w:eastAsia="宋体"/>
        </w:rPr>
        <w:t>关于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in respect of  </w:t>
      </w:r>
      <w:r>
        <w:rPr>
          <w:rFonts w:hint="eastAsia" w:ascii="宋体" w:eastAsia="宋体"/>
        </w:rPr>
        <w:t>关于，就</w:t>
      </w:r>
      <w:r>
        <w:t>...</w:t>
      </w:r>
      <w:r>
        <w:rPr>
          <w:rFonts w:hint="eastAsia" w:ascii="宋体" w:eastAsia="宋体"/>
        </w:rPr>
        <w:t>而言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10"/>
        <w:ind w:left="0"/>
        <w:rPr>
          <w:rFonts w:ascii="宋体"/>
          <w:sz w:val="23"/>
        </w:rPr>
      </w:pPr>
    </w:p>
    <w:p>
      <w:pPr>
        <w:pStyle w:val="3"/>
      </w:pPr>
      <w:r>
        <w:t>respond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80569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2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v.</w:t>
      </w:r>
      <w:r>
        <w:rPr>
          <w:rFonts w:hint="eastAsia" w:ascii="宋体" w:eastAsia="宋体"/>
        </w:rPr>
        <w:t>回答，答复；</w:t>
      </w:r>
      <w:r>
        <w:t>(to)</w:t>
      </w:r>
      <w:r>
        <w:rPr>
          <w:rFonts w:hint="eastAsia" w:ascii="宋体" w:eastAsia="宋体"/>
        </w:rPr>
        <w:t>响应，反应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（回去）</w:t>
      </w:r>
      <w:r>
        <w:t>+spond</w:t>
      </w:r>
      <w:r>
        <w:rPr>
          <w:rFonts w:hint="eastAsia" w:ascii="宋体" w:eastAsia="宋体"/>
        </w:rPr>
        <w:t>（承诺）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response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回答，答复；反应，响应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responsibility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责任，责任心；职责，义务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 xml:space="preserve">responsible </w:t>
      </w:r>
      <w:r>
        <w:rPr>
          <w:rFonts w:hint="eastAsia" w:ascii="宋体" w:eastAsia="宋体"/>
        </w:rPr>
        <w:t xml:space="preserve">后缀 </w:t>
      </w:r>
      <w:r>
        <w:t>ible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 xml:space="preserve">）改成 </w:t>
      </w:r>
      <w:r>
        <w:t>ibility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responsible</w:t>
      </w:r>
    </w:p>
    <w:p>
      <w:pPr>
        <w:pStyle w:val="3"/>
        <w:spacing w:before="119" w:line="336" w:lineRule="auto"/>
        <w:ind w:right="4029"/>
        <w:rPr>
          <w:rFonts w:hint="eastAsia" w:ascii="宋体" w:eastAsia="宋体"/>
        </w:rPr>
      </w:pPr>
      <w:r>
        <w:rPr>
          <w:w w:val="95"/>
        </w:rPr>
        <w:t>a.(for,to)</w:t>
      </w:r>
      <w:r>
        <w:rPr>
          <w:rFonts w:hint="eastAsia" w:ascii="宋体" w:eastAsia="宋体"/>
          <w:w w:val="95"/>
        </w:rPr>
        <w:t xml:space="preserve">需负责任的，承担责任的；有责任感的， </w:t>
      </w:r>
      <w:r>
        <w:rPr>
          <w:rFonts w:hint="eastAsia" w:ascii="宋体" w:eastAsia="宋体"/>
        </w:rPr>
        <w:t>负责可靠的；责任重大的，重要的</w:t>
      </w:r>
    </w:p>
    <w:p>
      <w:pPr>
        <w:pStyle w:val="3"/>
        <w:spacing w:line="265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response</w:t>
      </w:r>
      <w:r>
        <w:rPr>
          <w:rFonts w:hint="eastAsia" w:ascii="宋体" w:eastAsia="宋体"/>
        </w:rPr>
        <w:t>（回复，</w:t>
      </w:r>
      <w:r>
        <w:t xml:space="preserve">e </w:t>
      </w:r>
      <w:r>
        <w:rPr>
          <w:rFonts w:hint="eastAsia" w:ascii="宋体" w:eastAsia="宋体"/>
        </w:rPr>
        <w:t>省去）</w:t>
      </w:r>
      <w:r>
        <w:t>+ible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responsible job/position </w:t>
      </w:r>
      <w:r>
        <w:rPr>
          <w:rFonts w:hint="eastAsia" w:ascii="宋体" w:eastAsia="宋体"/>
        </w:rPr>
        <w:t>责任重大的工作</w:t>
      </w:r>
      <w:r>
        <w:t>/</w:t>
      </w:r>
      <w:r>
        <w:rPr>
          <w:rFonts w:hint="eastAsia" w:ascii="宋体" w:eastAsia="宋体"/>
        </w:rPr>
        <w:t>岗位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restrict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限制，约束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（向后）</w:t>
      </w:r>
      <w:r>
        <w:t>+strict</w:t>
      </w:r>
      <w:r>
        <w:rPr>
          <w:rFonts w:hint="eastAsia" w:ascii="宋体" w:eastAsia="宋体"/>
        </w:rPr>
        <w:t>（拉）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resume</w:t>
      </w:r>
    </w:p>
    <w:p>
      <w:pPr>
        <w:pStyle w:val="3"/>
        <w:spacing w:before="119" w:line="331" w:lineRule="auto"/>
        <w:ind w:right="6163"/>
        <w:rPr>
          <w:rFonts w:hint="eastAsia" w:ascii="宋体" w:eastAsia="宋体"/>
        </w:rPr>
      </w:pPr>
      <w:r>
        <w:rPr>
          <w:spacing w:val="-5"/>
        </w:rPr>
        <w:t>v.(</w:t>
      </w:r>
      <w:r>
        <w:rPr>
          <w:rFonts w:hint="eastAsia" w:ascii="宋体" w:eastAsia="宋体"/>
        </w:rPr>
        <w:t>中断后</w:t>
      </w:r>
      <w:r>
        <w:t>)</w:t>
      </w:r>
      <w:r>
        <w:rPr>
          <w:rFonts w:hint="eastAsia" w:ascii="宋体" w:eastAsia="宋体"/>
          <w:spacing w:val="-2"/>
        </w:rPr>
        <w:t>重新开始，恢复</w:t>
      </w:r>
      <w:r>
        <w:t>n.</w:t>
      </w:r>
      <w:r>
        <w:rPr>
          <w:rFonts w:hint="eastAsia" w:ascii="宋体" w:eastAsia="宋体"/>
        </w:rPr>
        <w:t>简历</w:t>
      </w:r>
    </w:p>
    <w:p>
      <w:pPr>
        <w:pStyle w:val="3"/>
        <w:spacing w:before="7"/>
        <w:ind w:left="0"/>
        <w:rPr>
          <w:rFonts w:ascii="宋体"/>
          <w:sz w:val="30"/>
        </w:rPr>
      </w:pPr>
    </w:p>
    <w:p>
      <w:pPr>
        <w:pStyle w:val="3"/>
      </w:pPr>
      <w:r>
        <w:t>retire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退休；退却，撤退；就寝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review</w:t>
      </w:r>
    </w:p>
    <w:p>
      <w:pPr>
        <w:pStyle w:val="3"/>
        <w:spacing w:before="119" w:line="331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评论；回顾；复习</w:t>
      </w:r>
      <w:r>
        <w:t>v.</w:t>
      </w:r>
      <w:r>
        <w:rPr>
          <w:rFonts w:hint="eastAsia" w:ascii="宋体" w:eastAsia="宋体"/>
        </w:rPr>
        <w:t>回顾；复习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（再次）</w:t>
      </w:r>
      <w:r>
        <w:t>+view</w:t>
      </w:r>
      <w:r>
        <w:rPr>
          <w:rFonts w:hint="eastAsia" w:ascii="宋体" w:eastAsia="宋体"/>
        </w:rPr>
        <w:t>（看）</w:t>
      </w:r>
    </w:p>
    <w:p>
      <w:pPr>
        <w:pStyle w:val="3"/>
        <w:spacing w:before="103" w:line="352" w:lineRule="auto"/>
        <w:ind w:right="58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book review  </w:t>
      </w:r>
      <w:r>
        <w:rPr>
          <w:rFonts w:hint="eastAsia" w:ascii="宋体" w:eastAsia="宋体"/>
        </w:rPr>
        <w:t>书评</w:t>
      </w:r>
      <w:r>
        <w:t xml:space="preserve">a review of customer complaints </w:t>
      </w:r>
      <w:r>
        <w:rPr>
          <w:rFonts w:hint="eastAsia" w:ascii="宋体" w:eastAsia="宋体"/>
        </w:rPr>
        <w:t>有关消费者投诉的汇报</w:t>
      </w:r>
    </w:p>
    <w:p>
      <w:pPr>
        <w:pStyle w:val="3"/>
        <w:spacing w:before="9"/>
        <w:ind w:left="0"/>
        <w:rPr>
          <w:rFonts w:ascii="宋体"/>
          <w:sz w:val="28"/>
        </w:rPr>
      </w:pPr>
    </w:p>
    <w:p>
      <w:pPr>
        <w:pStyle w:val="3"/>
        <w:spacing w:line="355" w:lineRule="auto"/>
        <w:ind w:right="7681"/>
        <w:rPr>
          <w:rFonts w:hint="eastAsia" w:ascii="宋体" w:eastAsia="宋体"/>
        </w:rPr>
      </w:pPr>
      <w:r>
        <w:drawing>
          <wp:anchor distT="0" distB="0" distL="0" distR="0" simplePos="0" relativeHeight="25180672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202565</wp:posOffset>
            </wp:positionV>
            <wp:extent cx="4270375" cy="4559935"/>
            <wp:effectExtent l="0" t="0" r="0" b="0"/>
            <wp:wrapNone/>
            <wp:docPr id="2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revolution n.</w:t>
      </w:r>
      <w:r>
        <w:rPr>
          <w:rFonts w:hint="eastAsia" w:ascii="宋体" w:eastAsia="宋体"/>
        </w:rPr>
        <w:t>革命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</w:t>
      </w:r>
      <w:r>
        <w:rPr>
          <w:rFonts w:hint="eastAsia" w:ascii="宋体" w:eastAsia="宋体"/>
        </w:rPr>
        <w:t>（向后）</w:t>
      </w:r>
      <w:r>
        <w:t>+volut</w:t>
      </w:r>
      <w:r>
        <w:rPr>
          <w:rFonts w:hint="eastAsia" w:ascii="宋体" w:eastAsia="宋体"/>
        </w:rPr>
        <w:t>（转）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revolutionary</w:t>
      </w:r>
    </w:p>
    <w:p>
      <w:pPr>
        <w:pStyle w:val="3"/>
        <w:spacing w:before="121" w:line="331" w:lineRule="auto"/>
        <w:ind w:right="67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革命的；大变革的</w:t>
      </w:r>
      <w:r>
        <w:t>n.</w:t>
      </w:r>
      <w:r>
        <w:rPr>
          <w:rFonts w:hint="eastAsia" w:ascii="宋体" w:eastAsia="宋体"/>
        </w:rPr>
        <w:t>革命者</w:t>
      </w:r>
    </w:p>
    <w:p>
      <w:pPr>
        <w:pStyle w:val="3"/>
        <w:spacing w:before="4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revolution</w:t>
      </w:r>
      <w:r>
        <w:rPr>
          <w:rFonts w:hint="eastAsia" w:ascii="宋体" w:eastAsia="宋体"/>
        </w:rPr>
        <w:t>（革命）</w:t>
      </w:r>
      <w:r>
        <w:t>+ary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reward</w:t>
      </w:r>
    </w:p>
    <w:p>
      <w:pPr>
        <w:pStyle w:val="3"/>
        <w:spacing w:before="121" w:line="331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报酬，赏金，奖赏</w:t>
      </w:r>
      <w:r>
        <w:t>v.</w:t>
      </w:r>
      <w:r>
        <w:rPr>
          <w:rFonts w:hint="eastAsia" w:ascii="宋体" w:eastAsia="宋体"/>
        </w:rPr>
        <w:t>酬劳，奖赏；报答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rid</w:t>
      </w:r>
    </w:p>
    <w:p>
      <w:pPr>
        <w:pStyle w:val="3"/>
        <w:spacing w:before="117"/>
        <w:rPr>
          <w:rFonts w:hint="eastAsia" w:ascii="宋体" w:eastAsia="宋体"/>
        </w:rPr>
      </w:pPr>
      <w:r>
        <w:t>v.(of)</w:t>
      </w:r>
      <w:r>
        <w:rPr>
          <w:rFonts w:hint="eastAsia" w:ascii="宋体" w:eastAsia="宋体"/>
        </w:rPr>
        <w:t>使摆脱，使去掉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get rid of  </w:t>
      </w:r>
      <w:r>
        <w:rPr>
          <w:rFonts w:hint="eastAsia" w:ascii="宋体" w:eastAsia="宋体"/>
        </w:rPr>
        <w:t>摆脱，除去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ridiculous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可笑的，荒谬的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ripe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熟的，成熟的；</w:t>
      </w:r>
      <w:r>
        <w:t>(for)</w:t>
      </w:r>
      <w:r>
        <w:rPr>
          <w:rFonts w:hint="eastAsia" w:ascii="宋体" w:eastAsia="宋体"/>
        </w:rPr>
        <w:t>时机成熟的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risk</w:t>
      </w:r>
    </w:p>
    <w:p>
      <w:pPr>
        <w:pStyle w:val="3"/>
        <w:spacing w:before="121" w:line="331" w:lineRule="auto"/>
        <w:ind w:right="733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冒</w:t>
      </w:r>
      <w:r>
        <w:t>...</w:t>
      </w:r>
      <w:r>
        <w:rPr>
          <w:rFonts w:hint="eastAsia" w:ascii="宋体" w:eastAsia="宋体"/>
        </w:rPr>
        <w:t>的危险</w:t>
      </w:r>
      <w:r>
        <w:t>n.</w:t>
      </w:r>
      <w:r>
        <w:rPr>
          <w:rFonts w:hint="eastAsia" w:ascii="宋体" w:eastAsia="宋体"/>
        </w:rPr>
        <w:t>冒险，风险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  <w:spacing w:before="1"/>
      </w:pPr>
      <w:r>
        <w:t>robot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机器人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970"/>
        <w:rPr>
          <w:rFonts w:hint="eastAsia" w:ascii="宋体" w:eastAsia="宋体"/>
        </w:rPr>
      </w:pPr>
      <w:r>
        <w:t>rocket n.</w:t>
      </w:r>
      <w:r>
        <w:rPr>
          <w:rFonts w:hint="eastAsia" w:ascii="宋体" w:eastAsia="宋体"/>
        </w:rPr>
        <w:t>火箭</w:t>
      </w:r>
    </w:p>
    <w:p>
      <w:pPr>
        <w:pStyle w:val="3"/>
        <w:spacing w:before="1"/>
        <w:ind w:left="0"/>
        <w:rPr>
          <w:rFonts w:ascii="宋体"/>
          <w:sz w:val="28"/>
        </w:rPr>
      </w:pPr>
    </w:p>
    <w:p>
      <w:pPr>
        <w:pStyle w:val="3"/>
      </w:pPr>
      <w:r>
        <w:t>role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角色；作用，任务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play the role of  </w:t>
      </w:r>
      <w:r>
        <w:rPr>
          <w:rFonts w:hint="eastAsia" w:ascii="宋体" w:eastAsia="宋体"/>
        </w:rPr>
        <w:t>扮演</w:t>
      </w:r>
      <w:r>
        <w:t>...</w:t>
      </w:r>
      <w:r>
        <w:rPr>
          <w:rFonts w:hint="eastAsia" w:ascii="宋体" w:eastAsia="宋体"/>
        </w:rPr>
        <w:t>角色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48" w:lineRule="auto"/>
        <w:ind w:right="7759"/>
        <w:rPr>
          <w:rFonts w:hint="eastAsia" w:ascii="宋体" w:eastAsia="宋体"/>
        </w:rPr>
      </w:pPr>
      <w:r>
        <w:drawing>
          <wp:anchor distT="0" distB="0" distL="0" distR="0" simplePos="0" relativeHeight="25180774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2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Roman a.</w:t>
      </w:r>
      <w:r>
        <w:rPr>
          <w:rFonts w:hint="eastAsia" w:ascii="宋体" w:eastAsia="宋体"/>
        </w:rPr>
        <w:t>罗马的</w:t>
      </w:r>
      <w:r>
        <w:rPr>
          <w:w w:val="95"/>
        </w:rPr>
        <w:t>n.</w:t>
      </w:r>
      <w:r>
        <w:rPr>
          <w:rFonts w:hint="eastAsia" w:ascii="宋体" w:eastAsia="宋体"/>
          <w:spacing w:val="-6"/>
          <w:w w:val="95"/>
        </w:rPr>
        <w:t>罗马人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【例句】</w:t>
      </w:r>
    </w:p>
    <w:p>
      <w:pPr>
        <w:pStyle w:val="3"/>
        <w:spacing w:before="122"/>
      </w:pPr>
      <w:r>
        <w:t>a Roman</w:t>
      </w:r>
      <w:r>
        <w:rPr>
          <w:spacing w:val="-16"/>
        </w:rPr>
        <w:t xml:space="preserve"> </w:t>
      </w:r>
      <w:r>
        <w:t>road/temple/villa</w:t>
      </w:r>
    </w:p>
    <w:p>
      <w:pPr>
        <w:pStyle w:val="3"/>
        <w:spacing w:before="116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古罗马的公路</w:t>
      </w:r>
      <w:r>
        <w:rPr>
          <w:w w:val="95"/>
        </w:rPr>
        <w:t>/</w:t>
      </w:r>
      <w:r>
        <w:rPr>
          <w:rFonts w:hint="eastAsia" w:ascii="宋体" w:eastAsia="宋体"/>
          <w:w w:val="95"/>
        </w:rPr>
        <w:t>庙宇</w:t>
      </w:r>
      <w:r>
        <w:rPr>
          <w:w w:val="95"/>
        </w:rPr>
        <w:t>/</w:t>
      </w:r>
      <w:r>
        <w:rPr>
          <w:rFonts w:hint="eastAsia" w:ascii="宋体" w:eastAsia="宋体"/>
          <w:w w:val="95"/>
        </w:rPr>
        <w:t>别墅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Do in Rome as the Romans do. </w:t>
      </w:r>
      <w:r>
        <w:rPr>
          <w:rFonts w:hint="eastAsia" w:ascii="宋体" w:eastAsia="宋体"/>
        </w:rPr>
        <w:t>入乡随俗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root</w:t>
      </w:r>
    </w:p>
    <w:p>
      <w:pPr>
        <w:pStyle w:val="3"/>
        <w:spacing w:before="121" w:line="331" w:lineRule="auto"/>
        <w:ind w:right="593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根</w:t>
      </w:r>
      <w:r>
        <w:t>(</w:t>
      </w:r>
      <w:r>
        <w:rPr>
          <w:rFonts w:hint="eastAsia" w:ascii="宋体" w:eastAsia="宋体"/>
        </w:rPr>
        <w:t>部</w:t>
      </w:r>
      <w:r>
        <w:t>)</w:t>
      </w:r>
      <w:r>
        <w:rPr>
          <w:rFonts w:hint="eastAsia" w:ascii="宋体" w:eastAsia="宋体"/>
        </w:rPr>
        <w:t>；根本，根源，根由</w:t>
      </w:r>
      <w:r>
        <w:t>v.(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生根，</w:t>
      </w:r>
      <w:r>
        <w:t>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扎根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rope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绳，索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rough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>粗糙的；粗略的，大致的；粗野的，粗暴的</w:t>
      </w:r>
    </w:p>
    <w:p>
      <w:pPr>
        <w:pStyle w:val="3"/>
        <w:spacing w:before="105"/>
      </w:pPr>
      <w:r>
        <w:rPr>
          <w:rFonts w:hint="eastAsia" w:ascii="宋体" w:eastAsia="宋体"/>
        </w:rPr>
        <w:t>【例句】</w:t>
      </w:r>
      <w:r>
        <w:t>a</w:t>
      </w:r>
      <w:r>
        <w:rPr>
          <w:spacing w:val="-6"/>
        </w:rPr>
        <w:t xml:space="preserve"> </w:t>
      </w:r>
      <w:r>
        <w:t>rough</w:t>
      </w:r>
      <w:r>
        <w:rPr>
          <w:spacing w:val="-1"/>
        </w:rPr>
        <w:t xml:space="preserve"> </w:t>
      </w:r>
      <w:r>
        <w:t>calculation/estimate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对成本的粗略计算</w:t>
      </w:r>
      <w:r>
        <w:t>/</w:t>
      </w:r>
      <w:r>
        <w:rPr>
          <w:rFonts w:hint="eastAsia" w:ascii="宋体" w:eastAsia="宋体"/>
        </w:rPr>
        <w:t>估计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rubber</w:t>
      </w:r>
    </w:p>
    <w:p>
      <w:pPr>
        <w:pStyle w:val="3"/>
        <w:spacing w:before="121"/>
      </w:pPr>
      <w:r>
        <w:t>n.</w:t>
      </w:r>
      <w:r>
        <w:rPr>
          <w:rFonts w:hint="eastAsia" w:ascii="宋体" w:eastAsia="宋体"/>
        </w:rPr>
        <w:t>橡皮；橡胶</w:t>
      </w:r>
      <w:r>
        <w:t>(</w:t>
      </w:r>
      <w:r>
        <w:rPr>
          <w:rFonts w:hint="eastAsia" w:ascii="宋体" w:eastAsia="宋体"/>
        </w:rPr>
        <w:t>制品</w:t>
      </w:r>
      <w:r>
        <w:t>)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ball made of rubber  </w:t>
      </w:r>
      <w:r>
        <w:rPr>
          <w:rFonts w:hint="eastAsia" w:ascii="宋体" w:eastAsia="宋体"/>
        </w:rPr>
        <w:t>皮球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rubbish</w:t>
      </w:r>
    </w:p>
    <w:p>
      <w:pPr>
        <w:pStyle w:val="3"/>
        <w:spacing w:before="117" w:line="681" w:lineRule="auto"/>
        <w:ind w:right="6710"/>
      </w:pPr>
      <w:r>
        <w:t>n.</w:t>
      </w:r>
      <w:r>
        <w:rPr>
          <w:rFonts w:hint="eastAsia" w:ascii="宋体" w:eastAsia="宋体"/>
        </w:rPr>
        <w:t>垃圾，废物；废话</w:t>
      </w:r>
      <w:r>
        <w:t>rude</w:t>
      </w:r>
    </w:p>
    <w:p>
      <w:pPr>
        <w:spacing w:after="0" w:line="681" w:lineRule="auto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 w:line="333" w:lineRule="auto"/>
        <w:ind w:right="651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粗鲁的，不礼貌的； 粗糙的，粗陋的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133"/>
      </w:pPr>
      <w:r>
        <w:t>ruin</w:t>
      </w:r>
    </w:p>
    <w:p>
      <w:pPr>
        <w:pStyle w:val="3"/>
        <w:spacing w:before="116" w:line="336" w:lineRule="auto"/>
        <w:ind w:right="6499"/>
        <w:rPr>
          <w:rFonts w:hint="eastAsia" w:ascii="宋体" w:eastAsia="宋体"/>
        </w:rPr>
      </w:pPr>
      <w:r>
        <w:rPr>
          <w:spacing w:val="-5"/>
        </w:rPr>
        <w:t>v.(</w:t>
      </w:r>
      <w:r>
        <w:rPr>
          <w:rFonts w:hint="eastAsia" w:ascii="宋体" w:eastAsia="宋体"/>
        </w:rPr>
        <w:t>被</w:t>
      </w:r>
      <w:r>
        <w:t>)</w:t>
      </w:r>
      <w:r>
        <w:rPr>
          <w:rFonts w:hint="eastAsia" w:ascii="宋体" w:eastAsia="宋体"/>
        </w:rPr>
        <w:t>毁灭，</w:t>
      </w:r>
      <w:r>
        <w:t>(</w:t>
      </w:r>
      <w:r>
        <w:rPr>
          <w:rFonts w:hint="eastAsia" w:ascii="宋体" w:eastAsia="宋体"/>
        </w:rPr>
        <w:t>被</w:t>
      </w:r>
      <w:r>
        <w:t>)</w:t>
      </w:r>
      <w:r>
        <w:rPr>
          <w:rFonts w:hint="eastAsia" w:ascii="宋体" w:eastAsia="宋体"/>
        </w:rPr>
        <w:t xml:space="preserve">毁坏 </w:t>
      </w:r>
      <w:r>
        <w:t>n.</w:t>
      </w:r>
      <w:r>
        <w:rPr>
          <w:rFonts w:hint="eastAsia" w:ascii="宋体" w:eastAsia="宋体"/>
          <w:spacing w:val="-2"/>
        </w:rPr>
        <w:t>毁灭，灭亡，没落；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】废墟，遗迹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ruler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80876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3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统治者，支配者；</w:t>
      </w:r>
      <w:r>
        <w:t>(</w:t>
      </w:r>
      <w:r>
        <w:rPr>
          <w:rFonts w:hint="eastAsia" w:ascii="宋体" w:eastAsia="宋体"/>
        </w:rPr>
        <w:t>直</w:t>
      </w:r>
      <w:r>
        <w:t>)</w:t>
      </w:r>
      <w:r>
        <w:rPr>
          <w:rFonts w:hint="eastAsia" w:ascii="宋体" w:eastAsia="宋体"/>
        </w:rPr>
        <w:t>尺</w:t>
      </w:r>
    </w:p>
    <w:p>
      <w:pPr>
        <w:pStyle w:val="3"/>
        <w:spacing w:before="105"/>
      </w:pPr>
      <w:r>
        <w:rPr>
          <w:rFonts w:hint="eastAsia" w:ascii="宋体" w:eastAsia="宋体"/>
        </w:rPr>
        <w:t>【记忆法】</w:t>
      </w:r>
      <w:r>
        <w:t>rule</w:t>
      </w:r>
      <w:r>
        <w:rPr>
          <w:rFonts w:hint="eastAsia" w:ascii="宋体" w:eastAsia="宋体"/>
        </w:rPr>
        <w:t>（统治，</w:t>
      </w:r>
      <w:r>
        <w:t xml:space="preserve">e </w:t>
      </w:r>
      <w:r>
        <w:rPr>
          <w:rFonts w:hint="eastAsia" w:ascii="宋体" w:eastAsia="宋体"/>
        </w:rPr>
        <w:t>去掉）</w:t>
      </w:r>
      <w:r>
        <w:t>+er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1"/>
        <w:ind w:left="0"/>
        <w:rPr>
          <w:sz w:val="20"/>
        </w:rPr>
      </w:pPr>
    </w:p>
    <w:p>
      <w:pPr>
        <w:pStyle w:val="3"/>
      </w:pPr>
      <w:r>
        <w:t>rural</w:t>
      </w:r>
    </w:p>
    <w:p>
      <w:pPr>
        <w:pStyle w:val="3"/>
        <w:spacing w:before="121"/>
        <w:rPr>
          <w:rFonts w:hint="eastAsia" w:ascii="宋体" w:eastAsia="宋体"/>
        </w:rPr>
      </w:pPr>
      <w:r>
        <w:rPr>
          <w:rFonts w:hint="eastAsia" w:ascii="宋体" w:eastAsia="宋体"/>
        </w:rPr>
        <w:t>农村的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4"/>
        <w:ind w:left="0"/>
        <w:rPr>
          <w:rFonts w:ascii="宋体"/>
          <w:sz w:val="18"/>
        </w:rPr>
      </w:pPr>
    </w:p>
    <w:p>
      <w:pPr>
        <w:pStyle w:val="3"/>
        <w:spacing w:before="1"/>
      </w:pPr>
      <w:r>
        <w:t>rush</w:t>
      </w:r>
    </w:p>
    <w:p>
      <w:pPr>
        <w:pStyle w:val="3"/>
        <w:spacing w:before="121" w:line="331" w:lineRule="auto"/>
        <w:ind w:right="6817"/>
        <w:rPr>
          <w:rFonts w:hint="eastAsia" w:ascii="宋体" w:eastAsia="宋体"/>
        </w:rPr>
      </w:pPr>
      <w:r>
        <w:t>v.(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冲，</w:t>
      </w:r>
      <w:r>
        <w:t>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突进</w:t>
      </w:r>
      <w:r>
        <w:t>n.</w:t>
      </w:r>
      <w:r>
        <w:rPr>
          <w:rFonts w:hint="eastAsia" w:ascii="宋体" w:eastAsia="宋体"/>
        </w:rPr>
        <w:t>冲，急速行进</w:t>
      </w:r>
    </w:p>
    <w:p>
      <w:pPr>
        <w:pStyle w:val="3"/>
        <w:spacing w:before="8"/>
        <w:ind w:left="0"/>
        <w:rPr>
          <w:rFonts w:ascii="宋体"/>
          <w:sz w:val="30"/>
        </w:rPr>
      </w:pPr>
    </w:p>
    <w:p>
      <w:pPr>
        <w:pStyle w:val="3"/>
      </w:pPr>
      <w:r>
        <w:t>Russia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俄国，俄罗斯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Russian</w:t>
      </w:r>
    </w:p>
    <w:p>
      <w:pPr>
        <w:pStyle w:val="3"/>
        <w:spacing w:before="121" w:line="331" w:lineRule="auto"/>
        <w:ind w:right="4202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 xml:space="preserve">俄罗斯的，俄国的；俄罗斯人的，俄国人的； </w:t>
      </w:r>
      <w:r>
        <w:rPr>
          <w:rFonts w:hint="eastAsia" w:ascii="宋体" w:eastAsia="宋体"/>
        </w:rPr>
        <w:t>俄语的</w:t>
      </w:r>
    </w:p>
    <w:p>
      <w:pPr>
        <w:pStyle w:val="3"/>
        <w:spacing w:before="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俄罗斯人，俄国人；俄语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Russia</w:t>
      </w:r>
      <w:r>
        <w:rPr>
          <w:rFonts w:hint="eastAsia" w:ascii="宋体" w:eastAsia="宋体"/>
        </w:rPr>
        <w:t>（俄罗斯）</w:t>
      </w:r>
      <w:r>
        <w:t>+an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Russian parliament  </w:t>
      </w:r>
      <w:r>
        <w:rPr>
          <w:rFonts w:hint="eastAsia" w:ascii="宋体" w:eastAsia="宋体"/>
        </w:rPr>
        <w:t>俄罗斯国会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safety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安全，保险；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安全设备，保险装置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safe</w:t>
      </w:r>
      <w:r>
        <w:rPr>
          <w:rFonts w:hint="eastAsia" w:ascii="宋体" w:eastAsia="宋体"/>
        </w:rPr>
        <w:t>（安全，</w:t>
      </w:r>
      <w:r>
        <w:t xml:space="preserve">e </w:t>
      </w:r>
      <w:r>
        <w:rPr>
          <w:rFonts w:hint="eastAsia" w:ascii="宋体" w:eastAsia="宋体"/>
        </w:rPr>
        <w:t>去掉）</w:t>
      </w:r>
      <w:r>
        <w:t>+ty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sailor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水手，海员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sail</w:t>
      </w:r>
      <w:r>
        <w:rPr>
          <w:rFonts w:hint="eastAsia" w:ascii="宋体" w:eastAsia="宋体"/>
        </w:rPr>
        <w:t>（航行）</w:t>
      </w:r>
      <w:r>
        <w:t>+or</w:t>
      </w:r>
      <w:r>
        <w:rPr>
          <w:rFonts w:hint="eastAsia" w:ascii="宋体" w:eastAsia="宋体"/>
        </w:rPr>
        <w:t>（人）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sake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目的，缘故，理由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salary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薪金，薪水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sale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出售，卖；贱卖，廉价出售；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80979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3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】销售额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on sale </w:t>
      </w:r>
      <w:r>
        <w:rPr>
          <w:rFonts w:hint="eastAsia" w:ascii="宋体" w:eastAsia="宋体"/>
        </w:rPr>
        <w:t>出售，上市，贱卖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salesman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售货员，推销员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sales</w:t>
      </w:r>
      <w:r>
        <w:rPr>
          <w:rFonts w:hint="eastAsia" w:ascii="宋体" w:eastAsia="宋体"/>
        </w:rPr>
        <w:t>（销售）</w:t>
      </w:r>
      <w:r>
        <w:t>+man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car salesman </w:t>
      </w:r>
      <w:r>
        <w:rPr>
          <w:rFonts w:hint="eastAsia" w:ascii="宋体" w:eastAsia="宋体"/>
        </w:rPr>
        <w:t>汽车推销员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sample</w:t>
      </w:r>
    </w:p>
    <w:p>
      <w:pPr>
        <w:pStyle w:val="3"/>
        <w:spacing w:before="117" w:line="333" w:lineRule="auto"/>
        <w:ind w:right="6079"/>
      </w:pPr>
      <w:r>
        <w:t>n.</w:t>
      </w:r>
      <w:r>
        <w:rPr>
          <w:rFonts w:hint="eastAsia" w:ascii="宋体" w:eastAsia="宋体"/>
        </w:rPr>
        <w:t>样品，试样，实例，标本</w:t>
      </w:r>
      <w:r>
        <w:t>v.</w:t>
      </w:r>
      <w:r>
        <w:rPr>
          <w:rFonts w:hint="eastAsia" w:ascii="宋体" w:eastAsia="宋体"/>
        </w:rPr>
        <w:t>抽样</w:t>
      </w:r>
      <w:r>
        <w:t>(</w:t>
      </w:r>
      <w:r>
        <w:rPr>
          <w:rFonts w:hint="eastAsia" w:ascii="宋体" w:eastAsia="宋体"/>
        </w:rPr>
        <w:t>试验或调查</w:t>
      </w:r>
      <w:r>
        <w:t>)</w:t>
      </w:r>
    </w:p>
    <w:p>
      <w:pPr>
        <w:pStyle w:val="3"/>
        <w:spacing w:before="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sample survey </w:t>
      </w:r>
      <w:r>
        <w:rPr>
          <w:rFonts w:hint="eastAsia" w:ascii="宋体" w:eastAsia="宋体"/>
        </w:rPr>
        <w:t>抽样调查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sandwich</w:t>
      </w:r>
    </w:p>
    <w:p>
      <w:pPr>
        <w:pStyle w:val="3"/>
        <w:spacing w:before="117" w:line="336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三明治，夹心面包</w:t>
      </w:r>
      <w:r>
        <w:t>v.</w:t>
      </w:r>
      <w:r>
        <w:rPr>
          <w:rFonts w:hint="eastAsia" w:ascii="宋体" w:eastAsia="宋体"/>
        </w:rPr>
        <w:t>夹入，挤入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cheese sandwich </w:t>
      </w:r>
      <w:r>
        <w:rPr>
          <w:rFonts w:hint="eastAsia" w:ascii="宋体" w:eastAsia="宋体"/>
        </w:rPr>
        <w:t>奶酪三明治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satisfaction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满足，满意；乐事，快事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satis</w:t>
      </w:r>
      <w:r>
        <w:rPr>
          <w:rFonts w:hint="eastAsia" w:ascii="宋体" w:eastAsia="宋体"/>
        </w:rPr>
        <w:t>（足够）</w:t>
      </w:r>
      <w:r>
        <w:t>+fact</w:t>
      </w:r>
      <w:r>
        <w:rPr>
          <w:rFonts w:hint="eastAsia" w:ascii="宋体" w:eastAsia="宋体"/>
        </w:rPr>
        <w:t>（做）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</w:pPr>
      <w:r>
        <w:rPr>
          <w:rFonts w:hint="eastAsia" w:ascii="宋体" w:eastAsia="宋体"/>
        </w:rPr>
        <w:t>【例句】</w:t>
      </w:r>
      <w:r>
        <w:t>to gain/get/derive satisfaction from sth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从某事中得到满足感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2486" w:right="2602"/>
        <w:jc w:val="center"/>
        <w:rPr>
          <w:rFonts w:ascii="Times New Roman"/>
        </w:rPr>
      </w:pPr>
      <w:r>
        <w:rPr>
          <w:rFonts w:ascii="Times New Roman"/>
        </w:rPr>
        <w:t>List 13</w:t>
      </w:r>
    </w:p>
    <w:p>
      <w:pPr>
        <w:pStyle w:val="3"/>
        <w:spacing w:before="133"/>
      </w:pPr>
      <w:r>
        <w:t>satisfactory</w:t>
      </w:r>
    </w:p>
    <w:p>
      <w:pPr>
        <w:pStyle w:val="3"/>
        <w:spacing w:before="116"/>
        <w:rPr>
          <w:rFonts w:hint="eastAsia" w:ascii="宋体" w:eastAsia="宋体"/>
        </w:rPr>
      </w:pPr>
      <w:r>
        <w:rPr>
          <w:rFonts w:hint="eastAsia" w:ascii="宋体" w:eastAsia="宋体"/>
        </w:rPr>
        <w:t>令人满意的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satis</w:t>
      </w:r>
      <w:r>
        <w:rPr>
          <w:rFonts w:hint="eastAsia" w:ascii="宋体" w:eastAsia="宋体"/>
        </w:rPr>
        <w:t>（足够）</w:t>
      </w:r>
      <w:r>
        <w:t>+fact</w:t>
      </w:r>
      <w:r>
        <w:rPr>
          <w:rFonts w:hint="eastAsia" w:ascii="宋体" w:eastAsia="宋体"/>
        </w:rPr>
        <w:t>（做）</w:t>
      </w:r>
      <w:r>
        <w:t>+ory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satisfy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使满足，使满意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satis</w:t>
      </w:r>
      <w:r>
        <w:rPr>
          <w:rFonts w:hint="eastAsia" w:ascii="宋体" w:eastAsia="宋体"/>
        </w:rPr>
        <w:t>（足够）</w:t>
      </w:r>
      <w:r>
        <w:t>+fy</w:t>
      </w:r>
      <w:r>
        <w:rPr>
          <w:rFonts w:hint="eastAsia" w:ascii="宋体" w:eastAsia="宋体"/>
        </w:rPr>
        <w:t>（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drawing>
          <wp:anchor distT="0" distB="0" distL="0" distR="0" simplePos="0" relativeHeight="25181081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-32385</wp:posOffset>
            </wp:positionV>
            <wp:extent cx="4270375" cy="4559935"/>
            <wp:effectExtent l="0" t="0" r="0" b="0"/>
            <wp:wrapNone/>
            <wp:docPr id="3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saving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节省，节约；【</w:t>
      </w:r>
      <w:r>
        <w:t>pl.</w:t>
      </w:r>
      <w:r>
        <w:rPr>
          <w:rFonts w:hint="eastAsia" w:ascii="宋体" w:eastAsia="宋体"/>
        </w:rPr>
        <w:t>】储蓄金，存款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save</w:t>
      </w:r>
      <w:r>
        <w:rPr>
          <w:rFonts w:hint="eastAsia" w:ascii="宋体" w:eastAsia="宋体"/>
        </w:rPr>
        <w:t xml:space="preserve">（节省，去掉末尾 </w:t>
      </w:r>
      <w:r>
        <w:t>e</w:t>
      </w:r>
      <w:r>
        <w:rPr>
          <w:rFonts w:hint="eastAsia" w:ascii="宋体" w:eastAsia="宋体"/>
        </w:rPr>
        <w:t>）</w:t>
      </w:r>
      <w:r>
        <w:t>+ing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scale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刻度，标度；</w:t>
      </w:r>
    </w:p>
    <w:p>
      <w:pPr>
        <w:pStyle w:val="3"/>
        <w:spacing w:before="105" w:line="336" w:lineRule="auto"/>
        <w:ind w:right="5672"/>
        <w:rPr>
          <w:rFonts w:hint="eastAsia" w:ascii="宋体" w:eastAsia="宋体"/>
        </w:rPr>
      </w:pP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】天平，磅秤；比例</w:t>
      </w:r>
      <w:r>
        <w:t>(</w:t>
      </w:r>
      <w:r>
        <w:rPr>
          <w:rFonts w:hint="eastAsia" w:ascii="宋体" w:eastAsia="宋体"/>
        </w:rPr>
        <w:t>尺</w:t>
      </w:r>
      <w:r>
        <w:t>)</w:t>
      </w:r>
      <w:r>
        <w:rPr>
          <w:rFonts w:hint="eastAsia" w:ascii="宋体" w:eastAsia="宋体"/>
        </w:rPr>
        <w:t>； 规模范围</w:t>
      </w:r>
    </w:p>
    <w:p>
      <w:pPr>
        <w:pStyle w:val="3"/>
        <w:spacing w:line="265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>on a small/large scale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小</w:t>
      </w:r>
      <w:r>
        <w:t>(</w:t>
      </w:r>
      <w:r>
        <w:rPr>
          <w:rFonts w:hint="eastAsia" w:ascii="宋体" w:eastAsia="宋体"/>
        </w:rPr>
        <w:t>大</w:t>
      </w:r>
      <w:r>
        <w:t>)</w:t>
      </w:r>
      <w:r>
        <w:rPr>
          <w:rFonts w:hint="eastAsia" w:ascii="宋体" w:eastAsia="宋体"/>
        </w:rPr>
        <w:t>规模地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scan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细看，审视；扫描；浏览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scene</w:t>
      </w:r>
    </w:p>
    <w:p>
      <w:pPr>
        <w:pStyle w:val="3"/>
        <w:spacing w:before="121" w:line="331" w:lineRule="auto"/>
        <w:ind w:right="425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景色，景象；背景，布景，舞台；一场</w:t>
      </w:r>
      <w:r>
        <w:t>(</w:t>
      </w:r>
      <w:r>
        <w:rPr>
          <w:rFonts w:hint="eastAsia" w:ascii="宋体" w:eastAsia="宋体"/>
        </w:rPr>
        <w:t>戏</w:t>
      </w:r>
      <w:r>
        <w:t>)</w:t>
      </w:r>
      <w:r>
        <w:rPr>
          <w:rFonts w:hint="eastAsia" w:ascii="宋体" w:eastAsia="宋体"/>
        </w:rPr>
        <w:t>， 场面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a delightful rural scene </w:t>
      </w:r>
      <w:r>
        <w:rPr>
          <w:rFonts w:hint="eastAsia" w:ascii="宋体" w:eastAsia="宋体"/>
        </w:rPr>
        <w:t>赏心悦目的乡村风光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schedule</w:t>
      </w:r>
    </w:p>
    <w:p>
      <w:pPr>
        <w:pStyle w:val="3"/>
        <w:spacing w:before="117" w:line="336" w:lineRule="auto"/>
        <w:ind w:right="649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时间表，日程安排表</w:t>
      </w:r>
      <w:r>
        <w:t>v.</w:t>
      </w:r>
      <w:r>
        <w:rPr>
          <w:rFonts w:hint="eastAsia" w:ascii="宋体" w:eastAsia="宋体"/>
        </w:rPr>
        <w:t>安排，排定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on schedule </w:t>
      </w:r>
      <w:r>
        <w:rPr>
          <w:rFonts w:hint="eastAsia" w:ascii="宋体" w:eastAsia="宋体"/>
        </w:rPr>
        <w:t>按时间表；及时，准时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36"/>
        <w:rPr>
          <w:rFonts w:hint="eastAsia" w:ascii="宋体" w:eastAsia="宋体"/>
        </w:rPr>
      </w:pPr>
      <w:r>
        <w:t>scholar n.</w:t>
      </w:r>
      <w:r>
        <w:rPr>
          <w:rFonts w:hint="eastAsia" w:ascii="宋体" w:eastAsia="宋体"/>
        </w:rPr>
        <w:t>学者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school</w:t>
      </w:r>
      <w:r>
        <w:rPr>
          <w:rFonts w:hint="eastAsia" w:ascii="宋体" w:eastAsia="宋体"/>
        </w:rPr>
        <w:t xml:space="preserve">（学校，去掉一个 </w:t>
      </w:r>
      <w:r>
        <w:t>o</w:t>
      </w:r>
      <w:r>
        <w:rPr>
          <w:rFonts w:hint="eastAsia" w:ascii="宋体" w:eastAsia="宋体"/>
        </w:rPr>
        <w:t>）</w:t>
      </w:r>
      <w:r>
        <w:t>+ar</w:t>
      </w:r>
      <w:r>
        <w:rPr>
          <w:rFonts w:hint="eastAsia" w:ascii="宋体" w:eastAsia="宋体"/>
        </w:rPr>
        <w:t>（人）</w:t>
      </w:r>
    </w:p>
    <w:p>
      <w:pPr>
        <w:spacing w:after="0" w:line="248" w:lineRule="exact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scientific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科学</w:t>
      </w:r>
      <w:r>
        <w:t>(</w:t>
      </w:r>
      <w:r>
        <w:rPr>
          <w:rFonts w:hint="eastAsia" w:ascii="宋体" w:eastAsia="宋体"/>
        </w:rPr>
        <w:t>上</w:t>
      </w:r>
      <w:r>
        <w:t>)</w:t>
      </w:r>
      <w:r>
        <w:rPr>
          <w:rFonts w:hint="eastAsia" w:ascii="宋体" w:eastAsia="宋体"/>
        </w:rPr>
        <w:t>的，科学性的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scientific knowledge </w:t>
      </w:r>
      <w:r>
        <w:rPr>
          <w:rFonts w:hint="eastAsia" w:ascii="宋体" w:eastAsia="宋体"/>
        </w:rPr>
        <w:t>科学知识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science</w:t>
      </w:r>
      <w:r>
        <w:rPr>
          <w:rFonts w:hint="eastAsia" w:ascii="宋体" w:eastAsia="宋体"/>
        </w:rPr>
        <w:t>（科学，</w:t>
      </w:r>
      <w:r>
        <w:t xml:space="preserve">ence </w:t>
      </w:r>
      <w:r>
        <w:rPr>
          <w:rFonts w:hint="eastAsia" w:ascii="宋体" w:eastAsia="宋体"/>
        </w:rPr>
        <w:t xml:space="preserve">改成 </w:t>
      </w:r>
      <w:r>
        <w:t>ent</w:t>
      </w:r>
      <w:r>
        <w:rPr>
          <w:rFonts w:hint="eastAsia" w:ascii="宋体" w:eastAsia="宋体"/>
        </w:rPr>
        <w:t>）</w:t>
      </w:r>
      <w:r>
        <w:t>+ific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759"/>
        <w:rPr>
          <w:rFonts w:hint="eastAsia" w:ascii="宋体" w:eastAsia="宋体"/>
        </w:rPr>
      </w:pPr>
      <w:r>
        <w:t>scientist n.</w:t>
      </w:r>
      <w:r>
        <w:rPr>
          <w:rFonts w:hint="eastAsia" w:ascii="宋体" w:eastAsia="宋体"/>
        </w:rPr>
        <w:t>科学家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science</w:t>
      </w:r>
      <w:r>
        <w:rPr>
          <w:rFonts w:hint="eastAsia" w:ascii="宋体" w:eastAsia="宋体"/>
        </w:rPr>
        <w:t>（科学，</w:t>
      </w:r>
      <w:r>
        <w:t xml:space="preserve">ence </w:t>
      </w:r>
      <w:r>
        <w:rPr>
          <w:rFonts w:hint="eastAsia" w:ascii="宋体" w:eastAsia="宋体"/>
        </w:rPr>
        <w:t xml:space="preserve">改成 </w:t>
      </w:r>
      <w:r>
        <w:t>ent</w:t>
      </w:r>
      <w:r>
        <w:rPr>
          <w:rFonts w:hint="eastAsia" w:ascii="宋体" w:eastAsia="宋体"/>
        </w:rPr>
        <w:t>）</w:t>
      </w:r>
      <w:r>
        <w:t>+ist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81184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3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  <w:r>
        <w:t xml:space="preserve">scientists and engineers  </w:t>
      </w:r>
      <w:r>
        <w:rPr>
          <w:rFonts w:hint="eastAsia" w:ascii="宋体" w:eastAsia="宋体"/>
        </w:rPr>
        <w:t>科学家和工程师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score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得分，分数；二十个</w:t>
      </w:r>
    </w:p>
    <w:p>
      <w:pPr>
        <w:pStyle w:val="3"/>
        <w:spacing w:before="103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得</w:t>
      </w:r>
      <w:r>
        <w:t>(</w:t>
      </w:r>
      <w:r>
        <w:rPr>
          <w:rFonts w:hint="eastAsia" w:ascii="宋体" w:eastAsia="宋体"/>
        </w:rPr>
        <w:t>分</w:t>
      </w:r>
      <w:r>
        <w:t>)</w:t>
      </w:r>
      <w:r>
        <w:rPr>
          <w:rFonts w:hint="eastAsia" w:ascii="宋体" w:eastAsia="宋体"/>
        </w:rPr>
        <w:t>，记</w:t>
      </w:r>
      <w:r>
        <w:t>(</w:t>
      </w:r>
      <w:r>
        <w:rPr>
          <w:rFonts w:hint="eastAsia" w:ascii="宋体" w:eastAsia="宋体"/>
        </w:rPr>
        <w:t>分</w:t>
      </w:r>
      <w:r>
        <w:t>)</w:t>
      </w:r>
      <w:r>
        <w:rPr>
          <w:rFonts w:hint="eastAsia" w:ascii="宋体" w:eastAsia="宋体"/>
        </w:rPr>
        <w:t>，给</w:t>
      </w:r>
      <w:r>
        <w:t>...</w:t>
      </w:r>
      <w:r>
        <w:rPr>
          <w:rFonts w:hint="eastAsia" w:ascii="宋体" w:eastAsia="宋体"/>
        </w:rPr>
        <w:t>打分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scores of  </w:t>
      </w:r>
      <w:r>
        <w:rPr>
          <w:rFonts w:hint="eastAsia" w:ascii="宋体" w:eastAsia="宋体"/>
        </w:rPr>
        <w:t>许多，大量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test scores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考试分数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scream</w:t>
      </w:r>
    </w:p>
    <w:p>
      <w:pPr>
        <w:pStyle w:val="3"/>
        <w:spacing w:before="116" w:line="336" w:lineRule="auto"/>
        <w:ind w:right="69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尖声叫，高声叫</w:t>
      </w:r>
      <w:r>
        <w:t>n.</w:t>
      </w:r>
      <w:r>
        <w:rPr>
          <w:rFonts w:hint="eastAsia" w:ascii="宋体" w:eastAsia="宋体"/>
        </w:rPr>
        <w:t>尖叫声，惊叫声</w:t>
      </w:r>
    </w:p>
    <w:p>
      <w:pPr>
        <w:pStyle w:val="3"/>
        <w:spacing w:before="12"/>
        <w:ind w:left="0"/>
        <w:rPr>
          <w:rFonts w:ascii="宋体"/>
          <w:sz w:val="29"/>
        </w:rPr>
      </w:pPr>
    </w:p>
    <w:p>
      <w:pPr>
        <w:pStyle w:val="3"/>
      </w:pPr>
      <w:r>
        <w:t>screen</w:t>
      </w:r>
    </w:p>
    <w:p>
      <w:pPr>
        <w:pStyle w:val="3"/>
        <w:spacing w:before="122" w:line="331" w:lineRule="auto"/>
        <w:ind w:right="69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屏幕；帘，屏风</w:t>
      </w:r>
      <w:r>
        <w:t>v.</w:t>
      </w:r>
      <w:r>
        <w:rPr>
          <w:rFonts w:hint="eastAsia" w:ascii="宋体" w:eastAsia="宋体"/>
        </w:rPr>
        <w:t>掩蔽，遮蔽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computer screen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计算机屏幕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search</w:t>
      </w:r>
    </w:p>
    <w:p>
      <w:pPr>
        <w:pStyle w:val="3"/>
        <w:spacing w:before="119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搜索，寻找，探查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search of  </w:t>
      </w:r>
      <w:r>
        <w:rPr>
          <w:rFonts w:hint="eastAsia" w:ascii="宋体" w:eastAsia="宋体"/>
        </w:rPr>
        <w:t>寻找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secondary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次要的，从属的，辅助的；中级的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second</w:t>
      </w:r>
      <w:r>
        <w:rPr>
          <w:rFonts w:hint="eastAsia" w:ascii="宋体" w:eastAsia="宋体"/>
        </w:rPr>
        <w:t>（第二）</w:t>
      </w:r>
      <w:r>
        <w:t>+ary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secondary teachers  </w:t>
      </w:r>
      <w:r>
        <w:rPr>
          <w:rFonts w:hint="eastAsia" w:ascii="宋体" w:eastAsia="宋体"/>
        </w:rPr>
        <w:t>中学教师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secret</w:t>
      </w:r>
    </w:p>
    <w:p>
      <w:pPr>
        <w:pStyle w:val="3"/>
        <w:spacing w:before="121" w:line="333" w:lineRule="auto"/>
        <w:ind w:right="693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  <w:spacing w:val="-3"/>
        </w:rPr>
        <w:t>秘密的，机密的</w:t>
      </w:r>
      <w:r>
        <w:t>n.</w:t>
      </w:r>
      <w:r>
        <w:rPr>
          <w:rFonts w:hint="eastAsia" w:ascii="宋体" w:eastAsia="宋体"/>
        </w:rPr>
        <w:t>秘密</w:t>
      </w:r>
    </w:p>
    <w:p>
      <w:pPr>
        <w:spacing w:after="0" w:line="333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 w:line="355" w:lineRule="auto"/>
        <w:ind w:right="7786"/>
        <w:rPr>
          <w:rFonts w:hint="eastAsia" w:ascii="宋体" w:eastAsia="宋体"/>
        </w:rPr>
      </w:pPr>
      <w:r>
        <w:t>secretary n.</w:t>
      </w:r>
      <w:r>
        <w:rPr>
          <w:rFonts w:hint="eastAsia" w:ascii="宋体" w:eastAsia="宋体"/>
        </w:rPr>
        <w:t>秘书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secret</w:t>
      </w:r>
      <w:r>
        <w:rPr>
          <w:rFonts w:hint="eastAsia" w:ascii="宋体" w:eastAsia="宋体"/>
        </w:rPr>
        <w:t>（秘密）</w:t>
      </w:r>
      <w:r>
        <w:t>+ary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2"/>
      </w:pPr>
      <w:r>
        <w:rPr>
          <w:rFonts w:hint="eastAsia" w:ascii="宋体" w:eastAsia="宋体"/>
        </w:rPr>
        <w:t>【例句】</w:t>
      </w:r>
      <w:r>
        <w:t>Please contact my secretary.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请和我的秘书联系。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4"/>
        <w:ind w:left="0"/>
        <w:rPr>
          <w:rFonts w:ascii="宋体"/>
          <w:sz w:val="18"/>
        </w:rPr>
      </w:pPr>
    </w:p>
    <w:p>
      <w:pPr>
        <w:pStyle w:val="3"/>
        <w:spacing w:before="1"/>
      </w:pPr>
      <w:r>
        <w:t>seed</w:t>
      </w:r>
    </w:p>
    <w:p>
      <w:pPr>
        <w:pStyle w:val="3"/>
        <w:spacing w:before="121"/>
        <w:rPr>
          <w:rFonts w:hint="eastAsia" w:ascii="宋体" w:eastAsia="宋体"/>
        </w:rPr>
      </w:pPr>
      <w:r>
        <w:drawing>
          <wp:anchor distT="0" distB="0" distL="0" distR="0" simplePos="0" relativeHeight="25181286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3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种子，籽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seek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寻找，探索，追求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seize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抓住，捉住；夺取，攻占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select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选择，挑选</w:t>
      </w:r>
    </w:p>
    <w:p>
      <w:pPr>
        <w:pStyle w:val="3"/>
        <w:spacing w:before="108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精选的，挑选出来的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self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自己，自我；本来面目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selfish</w:t>
      </w:r>
    </w:p>
    <w:p>
      <w:pPr>
        <w:pStyle w:val="3"/>
        <w:spacing w:before="117"/>
        <w:rPr>
          <w:rFonts w:hint="eastAsia" w:ascii="宋体" w:eastAsia="宋体"/>
        </w:rPr>
      </w:pPr>
      <w:r>
        <w:rPr>
          <w:rFonts w:hint="eastAsia" w:ascii="宋体" w:eastAsia="宋体"/>
        </w:rPr>
        <w:t>自私的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self</w:t>
      </w:r>
      <w:r>
        <w:rPr>
          <w:rFonts w:hint="eastAsia" w:ascii="宋体" w:eastAsia="宋体"/>
        </w:rPr>
        <w:t>（自己）</w:t>
      </w:r>
      <w:r>
        <w:t>+ish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selfish behaviour  </w:t>
      </w:r>
      <w:r>
        <w:rPr>
          <w:rFonts w:hint="eastAsia" w:ascii="宋体" w:eastAsia="宋体"/>
        </w:rPr>
        <w:t>自私的行为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sense</w:t>
      </w:r>
    </w:p>
    <w:p>
      <w:pPr>
        <w:pStyle w:val="3"/>
        <w:spacing w:before="116" w:line="336" w:lineRule="auto"/>
        <w:ind w:right="587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  <w:spacing w:val="-1"/>
        </w:rPr>
        <w:t xml:space="preserve">感官，官能；感觉，意识； </w:t>
      </w:r>
      <w:r>
        <w:rPr>
          <w:rFonts w:hint="eastAsia" w:ascii="宋体" w:eastAsia="宋体"/>
        </w:rPr>
        <w:t xml:space="preserve">判断力，理智；意义，含义 </w:t>
      </w:r>
      <w:r>
        <w:rPr>
          <w:spacing w:val="-7"/>
        </w:rPr>
        <w:t>v.</w:t>
      </w:r>
      <w:r>
        <w:rPr>
          <w:rFonts w:hint="eastAsia" w:ascii="宋体" w:eastAsia="宋体"/>
        </w:rPr>
        <w:t>感觉到，意识到</w:t>
      </w:r>
    </w:p>
    <w:p>
      <w:pPr>
        <w:pStyle w:val="3"/>
        <w:spacing w:line="262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 w:line="340" w:lineRule="auto"/>
        <w:ind w:right="5867"/>
      </w:pPr>
      <w:r>
        <w:t xml:space="preserve">come to one's senses </w:t>
      </w:r>
      <w:r>
        <w:rPr>
          <w:rFonts w:hint="eastAsia" w:ascii="宋体" w:eastAsia="宋体"/>
        </w:rPr>
        <w:t>恢复理智</w:t>
      </w:r>
      <w:r>
        <w:t xml:space="preserve">in a sense </w:t>
      </w:r>
      <w:r>
        <w:rPr>
          <w:rFonts w:hint="eastAsia" w:ascii="宋体" w:eastAsia="宋体"/>
        </w:rPr>
        <w:t>从某种意义上来说</w:t>
      </w:r>
      <w:r>
        <w:t>make sense</w:t>
      </w:r>
    </w:p>
    <w:p>
      <w:pPr>
        <w:pStyle w:val="3"/>
        <w:spacing w:before="16"/>
        <w:rPr>
          <w:rFonts w:hint="eastAsia" w:ascii="宋体" w:eastAsia="宋体"/>
        </w:rPr>
      </w:pPr>
      <w:r>
        <w:rPr>
          <w:rFonts w:hint="eastAsia" w:ascii="宋体" w:eastAsia="宋体"/>
        </w:rPr>
        <w:t>讲得通，言之有理；有意义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 xml:space="preserve">make sense of  </w:t>
      </w:r>
      <w:r>
        <w:rPr>
          <w:rFonts w:hint="eastAsia" w:ascii="宋体" w:eastAsia="宋体"/>
        </w:rPr>
        <w:t>理解，弄懂</w:t>
      </w:r>
    </w:p>
    <w:p>
      <w:pPr>
        <w:pStyle w:val="3"/>
        <w:spacing w:before="105"/>
      </w:pPr>
      <w:r>
        <w:rPr>
          <w:rFonts w:hint="eastAsia" w:ascii="宋体" w:eastAsia="宋体"/>
        </w:rPr>
        <w:t>【例句】</w:t>
      </w:r>
      <w:r>
        <w:t>education in its broadest sense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最广泛意义的教育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sensitive</w:t>
      </w:r>
    </w:p>
    <w:p>
      <w:pPr>
        <w:pStyle w:val="3"/>
        <w:spacing w:before="121"/>
        <w:rPr>
          <w:rFonts w:hint="eastAsia" w:ascii="宋体" w:eastAsia="宋体"/>
        </w:rPr>
      </w:pPr>
      <w:r>
        <w:t>a.(to)</w:t>
      </w:r>
      <w:r>
        <w:rPr>
          <w:rFonts w:hint="eastAsia" w:ascii="宋体" w:eastAsia="宋体"/>
        </w:rPr>
        <w:t>敏感的，灵敏的；神经过敏的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sense</w:t>
      </w:r>
      <w:r>
        <w:rPr>
          <w:rFonts w:hint="eastAsia" w:ascii="宋体" w:eastAsia="宋体"/>
        </w:rPr>
        <w:t xml:space="preserve">（感觉，省去末尾 </w:t>
      </w:r>
      <w:r>
        <w:t>e</w:t>
      </w:r>
      <w:r>
        <w:rPr>
          <w:rFonts w:hint="eastAsia" w:ascii="宋体" w:eastAsia="宋体"/>
        </w:rPr>
        <w:t>）</w:t>
      </w:r>
      <w:r>
        <w:t>+ive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separate</w:t>
      </w:r>
    </w:p>
    <w:p>
      <w:pPr>
        <w:pStyle w:val="3"/>
        <w:spacing w:before="116" w:line="333" w:lineRule="auto"/>
        <w:ind w:right="6931"/>
        <w:rPr>
          <w:rFonts w:hint="eastAsia" w:ascii="宋体" w:eastAsia="宋体"/>
        </w:rPr>
      </w:pPr>
      <w:r>
        <w:drawing>
          <wp:anchor distT="0" distB="0" distL="0" distR="0" simplePos="0" relativeHeight="25181388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48895</wp:posOffset>
            </wp:positionV>
            <wp:extent cx="4270375" cy="4559935"/>
            <wp:effectExtent l="0" t="0" r="0" b="0"/>
            <wp:wrapNone/>
            <wp:docPr id="3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</w:rPr>
        <w:t>分离的，分开的</w:t>
      </w:r>
      <w:r>
        <w:t>v.</w:t>
      </w:r>
      <w:r>
        <w:rPr>
          <w:rFonts w:hint="eastAsia" w:ascii="宋体" w:eastAsia="宋体"/>
        </w:rPr>
        <w:t>分离，分开</w:t>
      </w:r>
    </w:p>
    <w:p>
      <w:pPr>
        <w:pStyle w:val="3"/>
        <w:spacing w:before="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separate from </w:t>
      </w:r>
      <w:r>
        <w:rPr>
          <w:rFonts w:hint="eastAsia" w:ascii="宋体" w:eastAsia="宋体"/>
        </w:rPr>
        <w:t>区分，分开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separate bedrooms  </w:t>
      </w:r>
      <w:r>
        <w:rPr>
          <w:rFonts w:hint="eastAsia" w:ascii="宋体" w:eastAsia="宋体"/>
        </w:rPr>
        <w:t>独立卧室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series</w:t>
      </w:r>
    </w:p>
    <w:p>
      <w:pPr>
        <w:pStyle w:val="3"/>
        <w:spacing w:before="119" w:line="336" w:lineRule="auto"/>
        <w:ind w:right="6655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 xml:space="preserve">一系列，连续； </w:t>
      </w:r>
      <w:r>
        <w:rPr>
          <w:rFonts w:hint="eastAsia" w:ascii="宋体" w:eastAsia="宋体"/>
          <w:spacing w:val="-2"/>
        </w:rPr>
        <w:t>系列节目，系列比赛</w:t>
      </w:r>
    </w:p>
    <w:p>
      <w:pPr>
        <w:pStyle w:val="3"/>
        <w:spacing w:line="265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>a series of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一系列，一连串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series of events </w:t>
      </w:r>
      <w:r>
        <w:rPr>
          <w:rFonts w:hint="eastAsia" w:ascii="宋体" w:eastAsia="宋体"/>
        </w:rPr>
        <w:t>一连串事件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serve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招待，提供，端上</w:t>
      </w:r>
      <w:r>
        <w:t>(</w:t>
      </w:r>
      <w:r>
        <w:rPr>
          <w:rFonts w:hint="eastAsia" w:ascii="宋体" w:eastAsia="宋体"/>
        </w:rPr>
        <w:t>食物等</w:t>
      </w:r>
      <w:r>
        <w:t>)</w:t>
      </w:r>
      <w:r>
        <w:rPr>
          <w:rFonts w:hint="eastAsia" w:ascii="宋体" w:eastAsia="宋体"/>
        </w:rPr>
        <w:t>；服务，尽职责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service</w:t>
      </w:r>
    </w:p>
    <w:p>
      <w:pPr>
        <w:pStyle w:val="3"/>
        <w:spacing w:before="117" w:line="336" w:lineRule="auto"/>
        <w:ind w:right="4610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 xml:space="preserve">服务，效劳；公共服务系统，公共事业； </w:t>
      </w:r>
      <w:r>
        <w:rPr>
          <w:spacing w:val="-7"/>
        </w:rPr>
        <w:t>v.</w:t>
      </w:r>
      <w:r>
        <w:rPr>
          <w:rFonts w:hint="eastAsia" w:ascii="宋体" w:eastAsia="宋体"/>
        </w:rPr>
        <w:t>维修，保养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serve</w:t>
      </w:r>
      <w:r>
        <w:rPr>
          <w:rFonts w:hint="eastAsia" w:ascii="宋体" w:eastAsia="宋体"/>
        </w:rPr>
        <w:t>（服务，</w:t>
      </w:r>
      <w:r>
        <w:t xml:space="preserve">e </w:t>
      </w:r>
      <w:r>
        <w:rPr>
          <w:rFonts w:hint="eastAsia" w:ascii="宋体" w:eastAsia="宋体"/>
        </w:rPr>
        <w:t>省去）</w:t>
      </w:r>
      <w:r>
        <w:t>+ice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service engineer  </w:t>
      </w:r>
      <w:r>
        <w:rPr>
          <w:rFonts w:hint="eastAsia" w:ascii="宋体" w:eastAsia="宋体"/>
        </w:rPr>
        <w:t>维修工程师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12"/>
        <w:ind w:left="0"/>
        <w:rPr>
          <w:rFonts w:ascii="宋体"/>
          <w:sz w:val="23"/>
        </w:rPr>
      </w:pPr>
    </w:p>
    <w:p>
      <w:pPr>
        <w:pStyle w:val="3"/>
      </w:pPr>
      <w:r>
        <w:t>seventeen</w:t>
      </w:r>
    </w:p>
    <w:p>
      <w:pPr>
        <w:pStyle w:val="3"/>
        <w:spacing w:before="119"/>
        <w:rPr>
          <w:rFonts w:hint="eastAsia" w:ascii="宋体" w:eastAsia="宋体"/>
        </w:rPr>
      </w:pPr>
      <w:r>
        <w:t>num.</w:t>
      </w:r>
      <w:r>
        <w:rPr>
          <w:rFonts w:hint="eastAsia" w:ascii="宋体" w:eastAsia="宋体"/>
        </w:rPr>
        <w:t>十七，十七个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seven</w:t>
      </w:r>
      <w:r>
        <w:rPr>
          <w:rFonts w:hint="eastAsia" w:ascii="宋体" w:eastAsia="宋体"/>
        </w:rPr>
        <w:t>（七）</w:t>
      </w:r>
      <w:r>
        <w:t>+teen</w:t>
      </w:r>
      <w:r>
        <w:rPr>
          <w:rFonts w:hint="eastAsia" w:ascii="宋体" w:eastAsia="宋体"/>
        </w:rPr>
        <w:t>（十几）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seventy</w:t>
      </w:r>
    </w:p>
    <w:p>
      <w:pPr>
        <w:pStyle w:val="3"/>
        <w:spacing w:before="121"/>
        <w:rPr>
          <w:rFonts w:hint="eastAsia" w:ascii="宋体" w:eastAsia="宋体"/>
        </w:rPr>
      </w:pPr>
      <w:r>
        <w:t>num.</w:t>
      </w:r>
      <w:r>
        <w:rPr>
          <w:rFonts w:hint="eastAsia" w:ascii="宋体" w:eastAsia="宋体"/>
        </w:rPr>
        <w:t>七十，七十个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seven</w:t>
      </w:r>
      <w:r>
        <w:rPr>
          <w:rFonts w:hint="eastAsia" w:ascii="宋体" w:eastAsia="宋体"/>
        </w:rPr>
        <w:t>（七）</w:t>
      </w:r>
      <w:r>
        <w:t>+ty</w:t>
      </w:r>
      <w:r>
        <w:rPr>
          <w:rFonts w:hint="eastAsia" w:ascii="宋体" w:eastAsia="宋体"/>
        </w:rPr>
        <w:t>（几十）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sew</w:t>
      </w:r>
    </w:p>
    <w:p>
      <w:pPr>
        <w:pStyle w:val="3"/>
        <w:spacing w:before="116"/>
      </w:pPr>
      <w:r>
        <w:t>v.</w:t>
      </w:r>
      <w:r>
        <w:rPr>
          <w:rFonts w:hint="eastAsia" w:ascii="宋体" w:eastAsia="宋体"/>
        </w:rPr>
        <w:t>缝</w:t>
      </w:r>
      <w:r>
        <w:t>(</w:t>
      </w:r>
      <w:r>
        <w:rPr>
          <w:rFonts w:hint="eastAsia" w:ascii="宋体" w:eastAsia="宋体"/>
        </w:rPr>
        <w:t>纫</w:t>
      </w:r>
      <w:r>
        <w:t>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1"/>
        <w:ind w:left="0"/>
        <w:rPr>
          <w:sz w:val="20"/>
        </w:rPr>
      </w:pPr>
    </w:p>
    <w:p>
      <w:pPr>
        <w:pStyle w:val="3"/>
      </w:pPr>
      <w:r>
        <w:t>sex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性别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2"/>
        <w:rPr>
          <w:rFonts w:hint="eastAsia" w:ascii="宋体" w:eastAsia="宋体"/>
        </w:rPr>
      </w:pPr>
      <w:r>
        <w:t>single-sex schools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单一性别学校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81491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3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shake</w:t>
      </w:r>
    </w:p>
    <w:p>
      <w:pPr>
        <w:pStyle w:val="3"/>
        <w:spacing w:before="119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摇动，摇；颤抖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shame</w:t>
      </w:r>
    </w:p>
    <w:p>
      <w:pPr>
        <w:pStyle w:val="3"/>
        <w:spacing w:before="121" w:line="331" w:lineRule="auto"/>
        <w:ind w:right="5870"/>
      </w:pPr>
      <w:r>
        <w:t>n.</w:t>
      </w:r>
      <w:r>
        <w:rPr>
          <w:rFonts w:hint="eastAsia" w:ascii="宋体" w:eastAsia="宋体"/>
        </w:rPr>
        <w:t>羞耻，羞愧；耻辱，丢脸； 带来耻辱的人</w:t>
      </w:r>
      <w:r>
        <w:t>(</w:t>
      </w:r>
      <w:r>
        <w:rPr>
          <w:rFonts w:hint="eastAsia" w:ascii="宋体" w:eastAsia="宋体"/>
        </w:rPr>
        <w:t>或事物</w:t>
      </w:r>
      <w:r>
        <w:t>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42"/>
      </w:pPr>
      <w:r>
        <w:t>share</w:t>
      </w:r>
    </w:p>
    <w:p>
      <w:pPr>
        <w:pStyle w:val="3"/>
        <w:spacing w:before="117" w:line="336" w:lineRule="auto"/>
        <w:ind w:right="604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分配，均分；分享，共有</w:t>
      </w:r>
      <w:r>
        <w:t>n.</w:t>
      </w:r>
      <w:r>
        <w:rPr>
          <w:rFonts w:hint="eastAsia" w:ascii="宋体" w:eastAsia="宋体"/>
        </w:rPr>
        <w:t>一份，份额；股份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market share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市场份额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sheet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被单；一张；薄片，薄板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clean sheet of paper </w:t>
      </w:r>
      <w:r>
        <w:rPr>
          <w:rFonts w:hint="eastAsia" w:ascii="宋体" w:eastAsia="宋体"/>
        </w:rPr>
        <w:t>一页白纸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shelf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架子，搁板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supermarket/library shelves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超市的货架；图书馆的书架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6"/>
        <w:ind w:left="0"/>
        <w:rPr>
          <w:rFonts w:ascii="宋体"/>
          <w:sz w:val="18"/>
        </w:rPr>
      </w:pPr>
    </w:p>
    <w:p>
      <w:pPr>
        <w:pStyle w:val="3"/>
      </w:pPr>
      <w:r>
        <w:t>shell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壳，外壳；炮弹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shift</w:t>
      </w:r>
    </w:p>
    <w:p>
      <w:pPr>
        <w:pStyle w:val="3"/>
        <w:spacing w:before="117" w:line="336" w:lineRule="auto"/>
        <w:ind w:right="604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替换，改变；移动，转移</w:t>
      </w:r>
      <w:r>
        <w:t>n.</w:t>
      </w:r>
      <w:r>
        <w:rPr>
          <w:rFonts w:hint="eastAsia" w:ascii="宋体" w:eastAsia="宋体"/>
        </w:rPr>
        <w:t>替换，转变；班，轮班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spacing w:after="0" w:line="267" w:lineRule="exact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tabs>
          <w:tab w:val="left" w:pos="1910"/>
        </w:tabs>
        <w:spacing w:before="66"/>
        <w:rPr>
          <w:rFonts w:hint="eastAsia" w:ascii="宋体" w:eastAsia="宋体"/>
        </w:rPr>
      </w:pPr>
      <w:r>
        <w:t>a shift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emphasis</w:t>
      </w:r>
      <w:r>
        <w:tab/>
      </w:r>
      <w:r>
        <w:rPr>
          <w:rFonts w:hint="eastAsia" w:ascii="宋体" w:eastAsia="宋体"/>
        </w:rPr>
        <w:t>重点的转移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working in shifts </w:t>
      </w:r>
      <w:r>
        <w:rPr>
          <w:rFonts w:hint="eastAsia" w:ascii="宋体" w:eastAsia="宋体"/>
        </w:rPr>
        <w:t>轮班工作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shoot</w:t>
      </w:r>
    </w:p>
    <w:p>
      <w:pPr>
        <w:pStyle w:val="3"/>
        <w:spacing w:before="117" w:line="336" w:lineRule="auto"/>
        <w:ind w:right="5462"/>
        <w:rPr>
          <w:rFonts w:hint="eastAsia" w:ascii="宋体" w:eastAsia="宋体"/>
        </w:rPr>
      </w:pPr>
      <w:r>
        <w:rPr>
          <w:spacing w:val="-7"/>
          <w:w w:val="95"/>
        </w:rPr>
        <w:t>v.</w:t>
      </w:r>
      <w:r>
        <w:rPr>
          <w:rFonts w:hint="eastAsia" w:ascii="宋体" w:eastAsia="宋体"/>
          <w:w w:val="95"/>
        </w:rPr>
        <w:t xml:space="preserve">发射，射击；射门，投篮；飞驰 </w:t>
      </w:r>
      <w:r>
        <w:t>n.</w:t>
      </w:r>
      <w:r>
        <w:rPr>
          <w:rFonts w:hint="eastAsia" w:ascii="宋体" w:eastAsia="宋体"/>
        </w:rPr>
        <w:t>幼苗，嫩芽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serious shooting incident </w:t>
      </w:r>
      <w:r>
        <w:rPr>
          <w:rFonts w:hint="eastAsia" w:ascii="宋体" w:eastAsia="宋体"/>
        </w:rPr>
        <w:t>严重的枪击事件</w:t>
      </w:r>
    </w:p>
    <w:p>
      <w:pPr>
        <w:pStyle w:val="3"/>
        <w:spacing w:before="107"/>
        <w:rPr>
          <w:rFonts w:hint="eastAsia" w:ascii="宋体" w:eastAsia="宋体"/>
        </w:rPr>
      </w:pPr>
      <w:r>
        <w:drawing>
          <wp:anchor distT="0" distB="0" distL="0" distR="0" simplePos="0" relativeHeight="25181593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279400</wp:posOffset>
            </wp:positionV>
            <wp:extent cx="4270375" cy="4559935"/>
            <wp:effectExtent l="0" t="0" r="0" b="0"/>
            <wp:wrapNone/>
            <wp:docPr id="3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new green shoots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绿色的新芽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shore</w:t>
      </w:r>
    </w:p>
    <w:p>
      <w:pPr>
        <w:pStyle w:val="3"/>
        <w:spacing w:before="121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河、湖、海洋等</w:t>
      </w:r>
      <w:r>
        <w:t>)</w:t>
      </w:r>
      <w:r>
        <w:rPr>
          <w:rFonts w:hint="eastAsia" w:ascii="宋体" w:eastAsia="宋体"/>
        </w:rPr>
        <w:t>滨、岸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a house on the shores of the lake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湖畔的房子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4"/>
        <w:ind w:left="0"/>
        <w:rPr>
          <w:rFonts w:ascii="宋体"/>
          <w:sz w:val="18"/>
        </w:rPr>
      </w:pPr>
    </w:p>
    <w:p>
      <w:pPr>
        <w:pStyle w:val="3"/>
      </w:pPr>
      <w:r>
        <w:t>shortage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不足，缺少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short</w:t>
      </w:r>
      <w:r>
        <w:rPr>
          <w:rFonts w:hint="eastAsia" w:ascii="宋体" w:eastAsia="宋体"/>
        </w:rPr>
        <w:t>（短的）</w:t>
      </w:r>
      <w:r>
        <w:t>+age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shortage of funds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资金不足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 w:line="360" w:lineRule="auto"/>
        <w:ind w:right="7339"/>
        <w:rPr>
          <w:rFonts w:hint="eastAsia" w:ascii="宋体" w:eastAsia="宋体"/>
        </w:rPr>
      </w:pPr>
      <w:r>
        <w:t>shortcoming n.</w:t>
      </w:r>
      <w:r>
        <w:rPr>
          <w:rFonts w:hint="eastAsia" w:ascii="宋体" w:eastAsia="宋体"/>
          <w:spacing w:val="-4"/>
        </w:rPr>
        <w:t>缺点，短处</w:t>
      </w:r>
    </w:p>
    <w:p>
      <w:pPr>
        <w:pStyle w:val="3"/>
        <w:spacing w:line="238" w:lineRule="exact"/>
      </w:pPr>
      <w:r>
        <w:rPr>
          <w:rFonts w:hint="eastAsia" w:ascii="宋体" w:eastAsia="宋体"/>
        </w:rPr>
        <w:t>【例句】</w:t>
      </w:r>
      <w:r>
        <w:t>the shortcomings of both partners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双方的缺点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shortly</w:t>
      </w:r>
    </w:p>
    <w:p>
      <w:pPr>
        <w:pStyle w:val="3"/>
        <w:spacing w:before="11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立刻，马上；不多时，不久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short</w:t>
      </w:r>
      <w:r>
        <w:rPr>
          <w:rFonts w:hint="eastAsia" w:ascii="宋体" w:eastAsia="宋体"/>
        </w:rPr>
        <w:t>（短的）</w:t>
      </w:r>
      <w:r>
        <w:t>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shot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开枪，射击；射门，投篮；弹丸，炮弹</w:t>
      </w:r>
    </w:p>
    <w:p>
      <w:pPr>
        <w:pStyle w:val="3"/>
        <w:spacing w:before="106"/>
      </w:pPr>
      <w:r>
        <w:rPr>
          <w:rFonts w:hint="eastAsia" w:ascii="宋体" w:eastAsia="宋体"/>
        </w:rPr>
        <w:t>【例句】</w:t>
      </w:r>
      <w:r>
        <w:t xml:space="preserve">Good shot!  </w:t>
      </w:r>
      <w:r>
        <w:rPr>
          <w:rFonts w:hint="eastAsia" w:ascii="宋体" w:eastAsia="宋体"/>
        </w:rPr>
        <w:t>好球</w:t>
      </w:r>
      <w:r>
        <w:t>!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0"/>
        <w:ind w:left="0"/>
        <w:rPr>
          <w:sz w:val="20"/>
        </w:rPr>
      </w:pPr>
    </w:p>
    <w:p>
      <w:pPr>
        <w:pStyle w:val="3"/>
      </w:pPr>
      <w:r>
        <w:t>shoulder</w:t>
      </w:r>
    </w:p>
    <w:p>
      <w:pPr>
        <w:pStyle w:val="3"/>
        <w:spacing w:before="117" w:line="336" w:lineRule="auto"/>
        <w:ind w:right="735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 xml:space="preserve">肩，肩膀 </w:t>
      </w:r>
      <w:r>
        <w:rPr>
          <w:spacing w:val="-7"/>
        </w:rPr>
        <w:t>v.</w:t>
      </w:r>
      <w:r>
        <w:rPr>
          <w:rFonts w:hint="eastAsia" w:ascii="宋体" w:eastAsia="宋体"/>
          <w:spacing w:val="-3"/>
        </w:rPr>
        <w:t>肩负，承担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spacing w:after="0" w:line="267" w:lineRule="exact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 xml:space="preserve">shoulder the responsibility </w:t>
      </w:r>
      <w:r>
        <w:rPr>
          <w:rFonts w:hint="eastAsia" w:ascii="宋体" w:eastAsia="宋体"/>
        </w:rPr>
        <w:t>承担责任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shower</w:t>
      </w:r>
    </w:p>
    <w:p>
      <w:pPr>
        <w:pStyle w:val="3"/>
        <w:spacing w:before="122" w:line="331" w:lineRule="auto"/>
        <w:ind w:right="565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阵雨，阵雪；淋浴，淋浴器； 一阵，一大批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April showers  </w:t>
      </w:r>
      <w:r>
        <w:rPr>
          <w:rFonts w:hint="eastAsia" w:ascii="宋体" w:eastAsia="宋体"/>
        </w:rPr>
        <w:t>四月的阵雨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to have a shower  </w:t>
      </w:r>
      <w:r>
        <w:rPr>
          <w:rFonts w:hint="eastAsia" w:ascii="宋体" w:eastAsia="宋体"/>
        </w:rPr>
        <w:t>洗淋浴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81696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3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shower of kisses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一阵亲吻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shy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</w:rPr>
        <w:t>怕羞的，腼腆的；胆怯的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6"/>
        <w:ind w:left="0"/>
        <w:rPr>
          <w:rFonts w:ascii="宋体"/>
          <w:sz w:val="18"/>
        </w:rPr>
      </w:pPr>
    </w:p>
    <w:p>
      <w:pPr>
        <w:pStyle w:val="3"/>
        <w:spacing w:before="1"/>
      </w:pPr>
      <w:r>
        <w:t>sight</w:t>
      </w:r>
    </w:p>
    <w:p>
      <w:pPr>
        <w:pStyle w:val="3"/>
        <w:spacing w:before="116" w:line="333" w:lineRule="auto"/>
        <w:ind w:right="4190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 xml:space="preserve">视力，视觉；看见，瞥见；视野，视力范围； </w:t>
      </w:r>
      <w:r>
        <w:rPr>
          <w:rFonts w:hint="eastAsia" w:ascii="宋体" w:eastAsia="宋体"/>
        </w:rPr>
        <w:t>情景，景象</w:t>
      </w:r>
    </w:p>
    <w:p>
      <w:pPr>
        <w:pStyle w:val="3"/>
        <w:spacing w:before="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catch sight of  </w:t>
      </w:r>
      <w:r>
        <w:rPr>
          <w:rFonts w:hint="eastAsia" w:ascii="宋体" w:eastAsia="宋体"/>
        </w:rPr>
        <w:t>发现，看到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in sight </w:t>
      </w:r>
      <w:r>
        <w:rPr>
          <w:rFonts w:hint="eastAsia" w:ascii="宋体" w:eastAsia="宋体"/>
        </w:rPr>
        <w:t>看得见，在望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out of sight </w:t>
      </w:r>
      <w:r>
        <w:rPr>
          <w:rFonts w:hint="eastAsia" w:ascii="宋体" w:eastAsia="宋体"/>
        </w:rPr>
        <w:t>看不见，在视野之外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at first sight </w:t>
      </w:r>
      <w:r>
        <w:rPr>
          <w:rFonts w:hint="eastAsia" w:ascii="宋体" w:eastAsia="宋体"/>
        </w:rPr>
        <w:t>乍看，初看起来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the sights of wartime Britain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战时英国的情景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sign</w:t>
      </w:r>
    </w:p>
    <w:p>
      <w:pPr>
        <w:pStyle w:val="3"/>
        <w:spacing w:before="121" w:line="333" w:lineRule="auto"/>
        <w:ind w:right="6079"/>
      </w:pPr>
      <w:r>
        <w:t>n.</w:t>
      </w:r>
      <w:r>
        <w:rPr>
          <w:rFonts w:hint="eastAsia" w:ascii="宋体" w:eastAsia="宋体"/>
        </w:rPr>
        <w:t>标记，符号；征兆，迹象</w:t>
      </w:r>
      <w:r>
        <w:t>v.</w:t>
      </w:r>
      <w:r>
        <w:rPr>
          <w:rFonts w:hint="eastAsia" w:ascii="宋体" w:eastAsia="宋体"/>
        </w:rPr>
        <w:t>签</w:t>
      </w:r>
      <w:r>
        <w:t>(</w:t>
      </w:r>
      <w:r>
        <w:rPr>
          <w:rFonts w:hint="eastAsia" w:ascii="宋体" w:eastAsia="宋体"/>
        </w:rPr>
        <w:t>名</w:t>
      </w:r>
      <w:r>
        <w:t>)</w:t>
      </w:r>
      <w:r>
        <w:rPr>
          <w:rFonts w:hint="eastAsia" w:ascii="宋体" w:eastAsia="宋体"/>
        </w:rPr>
        <w:t>，署</w:t>
      </w:r>
      <w:r>
        <w:t>(</w:t>
      </w:r>
      <w:r>
        <w:rPr>
          <w:rFonts w:hint="eastAsia" w:ascii="宋体" w:eastAsia="宋体"/>
        </w:rPr>
        <w:t>名</w:t>
      </w:r>
      <w:r>
        <w:t>)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road/traffic sign </w:t>
      </w:r>
      <w:r>
        <w:rPr>
          <w:rFonts w:hint="eastAsia" w:ascii="宋体" w:eastAsia="宋体"/>
        </w:rPr>
        <w:t>道路</w:t>
      </w:r>
      <w:r>
        <w:t>/</w:t>
      </w:r>
      <w:r>
        <w:rPr>
          <w:rFonts w:hint="eastAsia" w:ascii="宋体" w:eastAsia="宋体"/>
        </w:rPr>
        <w:t>交通标志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signal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信号，暗号</w:t>
      </w:r>
    </w:p>
    <w:p>
      <w:pPr>
        <w:pStyle w:val="3"/>
        <w:spacing w:before="10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发信号，用信号联系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sign</w:t>
      </w:r>
      <w:r>
        <w:rPr>
          <w:rFonts w:hint="eastAsia" w:ascii="宋体" w:eastAsia="宋体"/>
        </w:rPr>
        <w:t>（标记）</w:t>
      </w:r>
      <w:r>
        <w:t>+al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significant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>重要的，意义重大的；意味深长的</w:t>
      </w:r>
    </w:p>
    <w:p>
      <w:pPr>
        <w:pStyle w:val="3"/>
        <w:spacing w:before="105"/>
      </w:pPr>
      <w:r>
        <w:rPr>
          <w:rFonts w:hint="eastAsia" w:ascii="宋体" w:eastAsia="宋体"/>
        </w:rPr>
        <w:t>【例句】</w:t>
      </w:r>
      <w:r>
        <w:t>a</w:t>
      </w:r>
      <w:r>
        <w:rPr>
          <w:spacing w:val="-8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discovery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有重大意义的发现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4"/>
        <w:ind w:left="0"/>
        <w:rPr>
          <w:rFonts w:ascii="宋体"/>
          <w:sz w:val="18"/>
        </w:rPr>
      </w:pPr>
    </w:p>
    <w:p>
      <w:pPr>
        <w:pStyle w:val="3"/>
      </w:pPr>
      <w:r>
        <w:t>silence</w:t>
      </w:r>
    </w:p>
    <w:p>
      <w:pPr>
        <w:pStyle w:val="3"/>
        <w:spacing w:before="122" w:line="331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寂静；沉默，缄默</w:t>
      </w:r>
      <w:r>
        <w:t>v.</w:t>
      </w:r>
      <w:r>
        <w:rPr>
          <w:rFonts w:hint="eastAsia" w:ascii="宋体" w:eastAsia="宋体"/>
        </w:rPr>
        <w:t>使安静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>in silence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沉默地，无声地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sil</w:t>
      </w:r>
      <w:r>
        <w:rPr>
          <w:rFonts w:hint="eastAsia" w:ascii="宋体" w:eastAsia="宋体"/>
        </w:rPr>
        <w:t>（安静）</w:t>
      </w:r>
      <w:r>
        <w:t>+ent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silent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81798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3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</w:rPr>
        <w:t>寂静的，沉默的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remain/stay/keep silent  </w:t>
      </w:r>
      <w:r>
        <w:rPr>
          <w:rFonts w:hint="eastAsia" w:ascii="宋体" w:eastAsia="宋体"/>
        </w:rPr>
        <w:t>保持沉默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sil</w:t>
      </w:r>
      <w:r>
        <w:rPr>
          <w:rFonts w:hint="eastAsia" w:ascii="宋体" w:eastAsia="宋体"/>
        </w:rPr>
        <w:t>（安静）</w:t>
      </w:r>
      <w:r>
        <w:t>+ence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silk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丝，绸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made of pure silk </w:t>
      </w:r>
      <w:r>
        <w:rPr>
          <w:rFonts w:hint="eastAsia" w:ascii="宋体" w:eastAsia="宋体"/>
        </w:rPr>
        <w:t>纯丝做的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silver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银，银器，银币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silver chain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银链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similar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相似的，类似的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be similar to </w:t>
      </w:r>
      <w:r>
        <w:rPr>
          <w:rFonts w:hint="eastAsia" w:ascii="宋体" w:eastAsia="宋体"/>
        </w:rPr>
        <w:t>和</w:t>
      </w:r>
      <w:r>
        <w:t>...</w:t>
      </w:r>
      <w:r>
        <w:rPr>
          <w:rFonts w:hint="eastAsia" w:ascii="宋体" w:eastAsia="宋体"/>
        </w:rPr>
        <w:t>相似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simply</w:t>
      </w:r>
    </w:p>
    <w:p>
      <w:pPr>
        <w:pStyle w:val="3"/>
        <w:spacing w:before="117" w:line="336" w:lineRule="auto"/>
        <w:ind w:right="416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简单地，简明地；完全，简直；仅仅，只不过；朴素地，简朴地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simple</w:t>
      </w:r>
      <w:r>
        <w:rPr>
          <w:rFonts w:hint="eastAsia" w:ascii="宋体" w:eastAsia="宋体"/>
        </w:rPr>
        <w:t xml:space="preserve">（简单的，省去末尾 </w:t>
      </w:r>
      <w:r>
        <w:t>e</w:t>
      </w:r>
      <w:r>
        <w:rPr>
          <w:rFonts w:hint="eastAsia" w:ascii="宋体" w:eastAsia="宋体"/>
        </w:rPr>
        <w:t>）</w:t>
      </w:r>
      <w:r>
        <w:t>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site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场所，地点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situation</w:t>
      </w:r>
    </w:p>
    <w:p>
      <w:pPr>
        <w:pStyle w:val="3"/>
        <w:spacing w:before="122" w:line="333" w:lineRule="auto"/>
        <w:ind w:right="587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形式，局面；处境，状况； 位置，地点</w:t>
      </w:r>
    </w:p>
    <w:p>
      <w:pPr>
        <w:spacing w:after="0" w:line="333" w:lineRule="auto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situate</w:t>
      </w:r>
      <w:r>
        <w:rPr>
          <w:rFonts w:hint="eastAsia" w:ascii="宋体" w:eastAsia="宋体"/>
        </w:rPr>
        <w:t xml:space="preserve">（位于，省去末尾 </w:t>
      </w:r>
      <w:r>
        <w:t>e</w:t>
      </w:r>
      <w:r>
        <w:rPr>
          <w:rFonts w:hint="eastAsia" w:ascii="宋体" w:eastAsia="宋体"/>
        </w:rPr>
        <w:t>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7"/>
      </w:pPr>
      <w:r>
        <w:t>to be in a difficult situation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</w:rPr>
        <w:t>处境困难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6"/>
        <w:ind w:left="0"/>
        <w:rPr>
          <w:rFonts w:ascii="宋体"/>
          <w:sz w:val="18"/>
        </w:rPr>
      </w:pPr>
    </w:p>
    <w:p>
      <w:pPr>
        <w:pStyle w:val="3"/>
      </w:pPr>
      <w:r>
        <w:t>sixteen</w:t>
      </w:r>
    </w:p>
    <w:p>
      <w:pPr>
        <w:pStyle w:val="3"/>
        <w:spacing w:before="119"/>
        <w:rPr>
          <w:rFonts w:hint="eastAsia" w:ascii="宋体" w:eastAsia="宋体"/>
        </w:rPr>
      </w:pPr>
      <w:r>
        <w:t>num.</w:t>
      </w:r>
      <w:r>
        <w:rPr>
          <w:rFonts w:hint="eastAsia" w:ascii="宋体" w:eastAsia="宋体"/>
        </w:rPr>
        <w:t>十六，十六个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six</w:t>
      </w:r>
      <w:r>
        <w:rPr>
          <w:rFonts w:hint="eastAsia" w:ascii="宋体" w:eastAsia="宋体"/>
        </w:rPr>
        <w:t>（六）</w:t>
      </w:r>
      <w:r>
        <w:t>+teen</w:t>
      </w:r>
      <w:r>
        <w:rPr>
          <w:rFonts w:hint="eastAsia" w:ascii="宋体" w:eastAsia="宋体"/>
        </w:rPr>
        <w:t>（十几）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81900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3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sixty</w:t>
      </w:r>
    </w:p>
    <w:p>
      <w:pPr>
        <w:pStyle w:val="3"/>
        <w:spacing w:before="119"/>
        <w:rPr>
          <w:rFonts w:hint="eastAsia" w:ascii="宋体" w:eastAsia="宋体"/>
        </w:rPr>
      </w:pPr>
      <w:r>
        <w:t>num.</w:t>
      </w:r>
      <w:r>
        <w:rPr>
          <w:rFonts w:hint="eastAsia" w:ascii="宋体" w:eastAsia="宋体"/>
        </w:rPr>
        <w:t>六十，六十个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six</w:t>
      </w:r>
      <w:r>
        <w:rPr>
          <w:rFonts w:hint="eastAsia" w:ascii="宋体" w:eastAsia="宋体"/>
        </w:rPr>
        <w:t>（六）</w:t>
      </w:r>
      <w:r>
        <w:t>+ty</w:t>
      </w:r>
      <w:r>
        <w:rPr>
          <w:rFonts w:hint="eastAsia" w:ascii="宋体" w:eastAsia="宋体"/>
        </w:rPr>
        <w:t>（几十）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tabs>
          <w:tab w:val="left" w:pos="2131"/>
        </w:tabs>
        <w:spacing w:before="107"/>
        <w:rPr>
          <w:rFonts w:hint="eastAsia" w:ascii="宋体" w:eastAsia="宋体"/>
        </w:rPr>
      </w:pPr>
      <w:r>
        <w:t>more than</w:t>
      </w:r>
      <w:r>
        <w:rPr>
          <w:spacing w:val="-5"/>
        </w:rPr>
        <w:t xml:space="preserve"> </w:t>
      </w:r>
      <w:r>
        <w:t>sixty</w:t>
      </w:r>
      <w:r>
        <w:rPr>
          <w:spacing w:val="-1"/>
        </w:rPr>
        <w:t xml:space="preserve"> </w:t>
      </w:r>
      <w:r>
        <w:t>years</w:t>
      </w:r>
      <w:r>
        <w:tab/>
      </w:r>
      <w:r>
        <w:rPr>
          <w:rFonts w:hint="eastAsia" w:ascii="宋体" w:eastAsia="宋体"/>
        </w:rPr>
        <w:t>六十多年来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skill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技能，技巧，技艺；熟练，能力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skilled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熟练的，有本领的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skill</w:t>
      </w:r>
      <w:r>
        <w:rPr>
          <w:rFonts w:hint="eastAsia" w:ascii="宋体" w:eastAsia="宋体"/>
        </w:rPr>
        <w:t>（技巧）</w:t>
      </w:r>
      <w:r>
        <w:t>+ed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skillful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有技术的，娴熟的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skill</w:t>
      </w:r>
      <w:r>
        <w:rPr>
          <w:rFonts w:hint="eastAsia" w:ascii="宋体" w:eastAsia="宋体"/>
        </w:rPr>
        <w:t>（技巧）</w:t>
      </w:r>
      <w:r>
        <w:t>+ful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slave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奴隶，苦工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smart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聪明的，精明的；时髦的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smooth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光滑的，平滑的；平稳的，顺利的；流畅的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a lotion to make your skin soft and smooth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能使皮肤柔软光滑的护肤液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 w:line="357" w:lineRule="auto"/>
        <w:ind w:right="8067"/>
        <w:rPr>
          <w:rFonts w:hint="eastAsia" w:ascii="宋体" w:eastAsia="宋体"/>
        </w:rPr>
      </w:pPr>
      <w:r>
        <w:t>snake n.</w:t>
      </w:r>
      <w:r>
        <w:rPr>
          <w:rFonts w:hint="eastAsia" w:ascii="宋体" w:eastAsia="宋体"/>
        </w:rPr>
        <w:t>蛇</w:t>
      </w:r>
    </w:p>
    <w:p>
      <w:pPr>
        <w:pStyle w:val="3"/>
        <w:spacing w:before="3"/>
        <w:ind w:left="0"/>
        <w:rPr>
          <w:rFonts w:ascii="宋体"/>
          <w:sz w:val="28"/>
        </w:rPr>
      </w:pPr>
    </w:p>
    <w:p>
      <w:pPr>
        <w:pStyle w:val="3"/>
        <w:spacing w:before="1" w:line="355" w:lineRule="auto"/>
        <w:ind w:right="7970"/>
        <w:rPr>
          <w:rFonts w:hint="eastAsia" w:ascii="宋体" w:eastAsia="宋体"/>
        </w:rPr>
      </w:pPr>
      <w:r>
        <w:t>soap n.</w:t>
      </w:r>
      <w:r>
        <w:rPr>
          <w:rFonts w:hint="eastAsia" w:ascii="宋体" w:eastAsia="宋体"/>
          <w:spacing w:val="-9"/>
        </w:rPr>
        <w:t>肥皂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soap bubbles  </w:t>
      </w:r>
      <w:r>
        <w:rPr>
          <w:rFonts w:hint="eastAsia" w:ascii="宋体" w:eastAsia="宋体"/>
        </w:rPr>
        <w:t>肥皂泡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social</w:t>
      </w:r>
    </w:p>
    <w:p>
      <w:pPr>
        <w:pStyle w:val="3"/>
        <w:spacing w:before="116"/>
        <w:rPr>
          <w:rFonts w:hint="eastAsia" w:ascii="宋体" w:eastAsia="宋体"/>
        </w:rPr>
      </w:pPr>
      <w:r>
        <w:drawing>
          <wp:anchor distT="0" distB="0" distL="0" distR="0" simplePos="0" relativeHeight="25182003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48895</wp:posOffset>
            </wp:positionV>
            <wp:extent cx="4270375" cy="4559935"/>
            <wp:effectExtent l="0" t="0" r="0" b="0"/>
            <wp:wrapNone/>
            <wp:docPr id="3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</w:rPr>
        <w:t>社会的；交际的，社交的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7"/>
        <w:rPr>
          <w:rFonts w:hint="eastAsia" w:ascii="宋体" w:eastAsia="宋体"/>
        </w:rPr>
      </w:pPr>
      <w:r>
        <w:t xml:space="preserve">social issues/problems  </w:t>
      </w:r>
      <w:r>
        <w:rPr>
          <w:rFonts w:hint="eastAsia" w:ascii="宋体" w:eastAsia="宋体"/>
        </w:rPr>
        <w:t>社会问题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busy social life </w:t>
      </w:r>
      <w:r>
        <w:rPr>
          <w:rFonts w:hint="eastAsia" w:ascii="宋体" w:eastAsia="宋体"/>
        </w:rPr>
        <w:t>繁忙的社交生活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7" w:lineRule="auto"/>
        <w:ind w:right="7970"/>
        <w:rPr>
          <w:rFonts w:hint="eastAsia" w:ascii="宋体" w:eastAsia="宋体"/>
        </w:rPr>
      </w:pPr>
      <w:r>
        <w:t>sock n.</w:t>
      </w:r>
      <w:r>
        <w:rPr>
          <w:rFonts w:hint="eastAsia" w:ascii="宋体" w:eastAsia="宋体"/>
          <w:spacing w:val="-9"/>
        </w:rPr>
        <w:t>短袜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pair of socks  </w:t>
      </w:r>
      <w:r>
        <w:rPr>
          <w:rFonts w:hint="eastAsia" w:ascii="宋体" w:eastAsia="宋体"/>
        </w:rPr>
        <w:t>一双短袜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soda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苏打；汽水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822"/>
        <w:rPr>
          <w:rFonts w:hint="eastAsia" w:ascii="宋体" w:eastAsia="宋体"/>
        </w:rPr>
      </w:pPr>
      <w:r>
        <w:t>software n.</w:t>
      </w:r>
      <w:r>
        <w:rPr>
          <w:rFonts w:hint="eastAsia" w:ascii="宋体" w:eastAsia="宋体"/>
        </w:rPr>
        <w:t>软件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soft</w:t>
      </w:r>
      <w:r>
        <w:rPr>
          <w:rFonts w:hint="eastAsia" w:ascii="宋体" w:eastAsia="宋体"/>
        </w:rPr>
        <w:t>（软件）</w:t>
      </w:r>
      <w:r>
        <w:t>+ware</w:t>
      </w:r>
      <w:r>
        <w:rPr>
          <w:rFonts w:hint="eastAsia" w:ascii="宋体" w:eastAsia="宋体"/>
        </w:rPr>
        <w:t>（物品）</w:t>
      </w:r>
    </w:p>
    <w:p>
      <w:pPr>
        <w:pStyle w:val="3"/>
        <w:spacing w:before="103" w:line="352" w:lineRule="auto"/>
        <w:ind w:right="619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application/system software </w:t>
      </w:r>
      <w:r>
        <w:rPr>
          <w:rFonts w:hint="eastAsia" w:ascii="宋体" w:eastAsia="宋体"/>
        </w:rPr>
        <w:t>应用</w:t>
      </w:r>
      <w:r>
        <w:t>/</w:t>
      </w:r>
      <w:r>
        <w:rPr>
          <w:rFonts w:hint="eastAsia" w:ascii="宋体" w:eastAsia="宋体"/>
        </w:rPr>
        <w:t>系统软件</w:t>
      </w:r>
    </w:p>
    <w:p>
      <w:pPr>
        <w:pStyle w:val="3"/>
        <w:spacing w:before="9"/>
        <w:ind w:left="0"/>
        <w:rPr>
          <w:rFonts w:ascii="宋体"/>
          <w:sz w:val="28"/>
        </w:rPr>
      </w:pPr>
    </w:p>
    <w:p>
      <w:pPr>
        <w:pStyle w:val="3"/>
      </w:pPr>
      <w:r>
        <w:t>soil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泥土，土壤</w:t>
      </w:r>
    </w:p>
    <w:p>
      <w:pPr>
        <w:pStyle w:val="3"/>
        <w:spacing w:before="108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弄脏，</w:t>
      </w:r>
      <w:r>
        <w:t>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变脏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2"/>
        <w:rPr>
          <w:rFonts w:hint="eastAsia" w:ascii="宋体" w:eastAsia="宋体"/>
        </w:rPr>
      </w:pPr>
      <w:r>
        <w:t xml:space="preserve">soil erosion </w:t>
      </w:r>
      <w:r>
        <w:rPr>
          <w:rFonts w:hint="eastAsia" w:ascii="宋体" w:eastAsia="宋体"/>
        </w:rPr>
        <w:t>土壤侵蚀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sole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</w:rPr>
        <w:t>唯一的，仅有的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solid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固体的；实心的；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结实的，牢固的，可靠的</w:t>
      </w:r>
    </w:p>
    <w:p>
      <w:pPr>
        <w:pStyle w:val="3"/>
        <w:spacing w:before="108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固体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solution</w:t>
      </w:r>
    </w:p>
    <w:p>
      <w:pPr>
        <w:pStyle w:val="3"/>
        <w:spacing w:before="119" w:line="331" w:lineRule="auto"/>
        <w:ind w:right="6568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解答，解决</w:t>
      </w:r>
      <w:r>
        <w:t>(</w:t>
      </w:r>
      <w:r>
        <w:rPr>
          <w:rFonts w:hint="eastAsia" w:ascii="宋体" w:eastAsia="宋体"/>
        </w:rPr>
        <w:t>办法</w:t>
      </w:r>
      <w:r>
        <w:t>)</w:t>
      </w:r>
      <w:r>
        <w:rPr>
          <w:rFonts w:hint="eastAsia" w:ascii="宋体" w:eastAsia="宋体"/>
        </w:rPr>
        <w:t>； 溶解，溶液</w:t>
      </w:r>
    </w:p>
    <w:p>
      <w:pPr>
        <w:pStyle w:val="3"/>
        <w:spacing w:before="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solve</w:t>
      </w:r>
      <w:r>
        <w:rPr>
          <w:rFonts w:hint="eastAsia" w:ascii="宋体" w:eastAsia="宋体"/>
        </w:rPr>
        <w:t>（解决，</w:t>
      </w:r>
      <w:r>
        <w:t xml:space="preserve">ve </w:t>
      </w:r>
      <w:r>
        <w:rPr>
          <w:rFonts w:hint="eastAsia" w:ascii="宋体" w:eastAsia="宋体"/>
        </w:rPr>
        <w:t xml:space="preserve">改成 </w:t>
      </w:r>
      <w:r>
        <w:t>u</w:t>
      </w:r>
      <w:r>
        <w:rPr>
          <w:rFonts w:hint="eastAsia" w:ascii="宋体" w:eastAsia="宋体"/>
        </w:rPr>
        <w:t>）</w:t>
      </w:r>
      <w:r>
        <w:t>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2"/>
        <w:rPr>
          <w:rFonts w:hint="eastAsia" w:ascii="宋体" w:eastAsia="宋体"/>
        </w:rPr>
      </w:pPr>
      <w:r>
        <w:drawing>
          <wp:anchor distT="0" distB="0" distL="0" distR="0" simplePos="0" relativeHeight="25182105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40005</wp:posOffset>
            </wp:positionV>
            <wp:extent cx="4270375" cy="4559935"/>
            <wp:effectExtent l="0" t="0" r="0" b="0"/>
            <wp:wrapNone/>
            <wp:docPr id="3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saline solution </w:t>
      </w:r>
      <w:r>
        <w:rPr>
          <w:rFonts w:hint="eastAsia" w:ascii="宋体" w:eastAsia="宋体"/>
        </w:rPr>
        <w:t>盐溶液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solve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解决，解答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somehow</w:t>
      </w:r>
    </w:p>
    <w:p>
      <w:pPr>
        <w:pStyle w:val="3"/>
        <w:spacing w:before="122" w:line="331" w:lineRule="auto"/>
        <w:ind w:right="563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以某种方式，用某种方法； 不知怎么地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136"/>
      </w:pPr>
      <w:r>
        <w:t>sorrow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悲哀，悲痛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sort</w:t>
      </w:r>
    </w:p>
    <w:p>
      <w:pPr>
        <w:pStyle w:val="3"/>
        <w:spacing w:before="122" w:line="331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种类，类别，品种</w:t>
      </w:r>
      <w:r>
        <w:t>v.</w:t>
      </w:r>
      <w:r>
        <w:rPr>
          <w:rFonts w:hint="eastAsia" w:ascii="宋体" w:eastAsia="宋体"/>
        </w:rPr>
        <w:t>把</w:t>
      </w:r>
      <w:r>
        <w:t>...</w:t>
      </w:r>
      <w:r>
        <w:rPr>
          <w:rFonts w:hint="eastAsia" w:ascii="宋体" w:eastAsia="宋体"/>
        </w:rPr>
        <w:t>分类，整理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sort out </w:t>
      </w:r>
      <w:r>
        <w:rPr>
          <w:rFonts w:hint="eastAsia" w:ascii="宋体" w:eastAsia="宋体"/>
        </w:rPr>
        <w:t>分类；解决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soul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灵魂，心灵；人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source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源，根源，源头；来源，出处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southern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</w:rPr>
        <w:t>南方的，南部的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south+ern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southern accent  </w:t>
      </w:r>
      <w:r>
        <w:rPr>
          <w:rFonts w:hint="eastAsia" w:ascii="宋体" w:eastAsia="宋体"/>
        </w:rPr>
        <w:t>南方口音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spade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锹，铲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Spanish</w:t>
      </w:r>
    </w:p>
    <w:p>
      <w:pPr>
        <w:pStyle w:val="3"/>
        <w:spacing w:before="119" w:line="331" w:lineRule="auto"/>
        <w:ind w:right="594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西班牙</w:t>
      </w:r>
      <w:r>
        <w:t>(</w:t>
      </w:r>
      <w:r>
        <w:rPr>
          <w:rFonts w:hint="eastAsia" w:ascii="宋体" w:eastAsia="宋体"/>
        </w:rPr>
        <w:t>人</w:t>
      </w:r>
      <w:r>
        <w:t>)</w:t>
      </w:r>
      <w:r>
        <w:rPr>
          <w:rFonts w:hint="eastAsia" w:ascii="宋体" w:eastAsia="宋体"/>
        </w:rPr>
        <w:t>的；西班牙语的</w:t>
      </w:r>
      <w:r>
        <w:t>n.</w:t>
      </w:r>
      <w:r>
        <w:rPr>
          <w:rFonts w:hint="eastAsia" w:ascii="宋体" w:eastAsia="宋体"/>
        </w:rPr>
        <w:t>西班牙语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Spain+ish</w:t>
      </w:r>
      <w:r>
        <w:rPr>
          <w:rFonts w:hint="eastAsia" w:ascii="宋体" w:eastAsia="宋体"/>
        </w:rPr>
        <w:t>（国家的或语言）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82208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3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the Spanish ambassador  </w:t>
      </w:r>
      <w:r>
        <w:rPr>
          <w:rFonts w:hint="eastAsia" w:ascii="宋体" w:eastAsia="宋体"/>
        </w:rPr>
        <w:t>西班牙大使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spare</w:t>
      </w:r>
    </w:p>
    <w:p>
      <w:pPr>
        <w:pStyle w:val="3"/>
        <w:spacing w:before="121" w:line="331" w:lineRule="auto"/>
        <w:ind w:right="609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多余的，剩下的；备用的</w:t>
      </w:r>
      <w:r>
        <w:t>v.</w:t>
      </w:r>
      <w:r>
        <w:rPr>
          <w:rFonts w:hint="eastAsia" w:ascii="宋体" w:eastAsia="宋体"/>
        </w:rPr>
        <w:t>让给，抽出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special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特殊的，专门的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specific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明确的，具体的；特定的，特有的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speech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演说，讲话；说话，言语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speed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速度，迅速，快</w:t>
      </w:r>
    </w:p>
    <w:p>
      <w:pPr>
        <w:pStyle w:val="3"/>
        <w:spacing w:before="103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迅速前进，快走；加速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>speed up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加快速度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spoil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损坏，破坏；宠坏，溺爱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spot</w:t>
      </w:r>
    </w:p>
    <w:p>
      <w:pPr>
        <w:pStyle w:val="3"/>
        <w:spacing w:before="116" w:line="336" w:lineRule="auto"/>
        <w:ind w:right="607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斑点，污渍；地点，场所</w:t>
      </w:r>
      <w:r>
        <w:t>v.</w:t>
      </w:r>
      <w:r>
        <w:rPr>
          <w:rFonts w:hint="eastAsia" w:ascii="宋体" w:eastAsia="宋体"/>
        </w:rPr>
        <w:t>看见，发现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on the spot </w:t>
      </w:r>
      <w:r>
        <w:rPr>
          <w:rFonts w:hint="eastAsia" w:ascii="宋体" w:eastAsia="宋体"/>
        </w:rPr>
        <w:t>在场，到场；立即，当场</w:t>
      </w:r>
    </w:p>
    <w:p>
      <w:pPr>
        <w:spacing w:after="0" w:line="267" w:lineRule="exact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tourist spot </w:t>
      </w:r>
      <w:r>
        <w:rPr>
          <w:rFonts w:hint="eastAsia" w:ascii="宋体" w:eastAsia="宋体"/>
        </w:rPr>
        <w:t>旅游景点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23"/>
        </w:rPr>
      </w:pPr>
    </w:p>
    <w:p>
      <w:pPr>
        <w:pStyle w:val="3"/>
        <w:spacing w:before="1"/>
      </w:pPr>
      <w:r>
        <w:t>spread</w:t>
      </w:r>
    </w:p>
    <w:p>
      <w:pPr>
        <w:pStyle w:val="3"/>
        <w:spacing w:before="116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张开，伸展，扩展；散布，传播，蔓延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stable</w:t>
      </w:r>
    </w:p>
    <w:p>
      <w:pPr>
        <w:pStyle w:val="3"/>
        <w:spacing w:before="117" w:line="336" w:lineRule="auto"/>
        <w:ind w:right="6091"/>
        <w:rPr>
          <w:rFonts w:hint="eastAsia" w:ascii="宋体" w:eastAsia="宋体"/>
        </w:rPr>
      </w:pPr>
      <w:r>
        <w:drawing>
          <wp:anchor distT="0" distB="0" distL="0" distR="0" simplePos="0" relativeHeight="25182310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525145</wp:posOffset>
            </wp:positionV>
            <wp:extent cx="4270375" cy="4559935"/>
            <wp:effectExtent l="0" t="0" r="0" b="0"/>
            <wp:wrapNone/>
            <wp:docPr id="3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rFonts w:hint="eastAsia" w:ascii="宋体" w:eastAsia="宋体"/>
        </w:rPr>
        <w:t>稳定的，稳固的，固定的</w:t>
      </w:r>
      <w:r>
        <w:t>n.</w:t>
      </w:r>
      <w:r>
        <w:rPr>
          <w:rFonts w:hint="eastAsia" w:ascii="宋体" w:eastAsia="宋体"/>
        </w:rPr>
        <w:t>厩，牛</w:t>
      </w:r>
      <w:r>
        <w:t>(</w:t>
      </w:r>
      <w:r>
        <w:rPr>
          <w:rFonts w:hint="eastAsia" w:ascii="宋体" w:eastAsia="宋体"/>
        </w:rPr>
        <w:t>或羊</w:t>
      </w:r>
      <w:r>
        <w:t>)</w:t>
      </w:r>
      <w:r>
        <w:rPr>
          <w:rFonts w:hint="eastAsia" w:ascii="宋体" w:eastAsia="宋体"/>
        </w:rPr>
        <w:t>棚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st</w:t>
      </w:r>
      <w:r>
        <w:rPr>
          <w:rFonts w:hint="eastAsia" w:ascii="宋体" w:eastAsia="宋体"/>
        </w:rPr>
        <w:t>（站）</w:t>
      </w:r>
      <w:r>
        <w:t>+able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stable relationship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稳定的关系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stage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舞台，戏剧；阶段，时期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standard</w:t>
      </w:r>
    </w:p>
    <w:p>
      <w:pPr>
        <w:pStyle w:val="3"/>
        <w:spacing w:before="121" w:line="331" w:lineRule="auto"/>
        <w:ind w:right="671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标准，规格，水平</w:t>
      </w:r>
      <w:r>
        <w:t>a.</w:t>
      </w:r>
      <w:r>
        <w:rPr>
          <w:rFonts w:hint="eastAsia" w:ascii="宋体" w:eastAsia="宋体"/>
        </w:rPr>
        <w:t>标准的</w:t>
      </w:r>
    </w:p>
    <w:p>
      <w:pPr>
        <w:pStyle w:val="3"/>
        <w:spacing w:before="8"/>
        <w:ind w:left="0"/>
        <w:rPr>
          <w:rFonts w:ascii="宋体"/>
          <w:sz w:val="30"/>
        </w:rPr>
      </w:pPr>
    </w:p>
    <w:p>
      <w:pPr>
        <w:pStyle w:val="3"/>
      </w:pPr>
      <w:r>
        <w:t>stare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凝视，注视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stare at  </w:t>
      </w:r>
      <w:r>
        <w:rPr>
          <w:rFonts w:hint="eastAsia" w:ascii="宋体" w:eastAsia="宋体"/>
        </w:rPr>
        <w:t>凝视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2486" w:right="2602"/>
        <w:jc w:val="center"/>
        <w:rPr>
          <w:rFonts w:ascii="Times New Roman"/>
        </w:rPr>
      </w:pPr>
      <w:r>
        <w:rPr>
          <w:rFonts w:ascii="Times New Roman"/>
        </w:rPr>
        <w:t>List 14</w:t>
      </w:r>
    </w:p>
    <w:p>
      <w:pPr>
        <w:pStyle w:val="3"/>
        <w:spacing w:before="133"/>
      </w:pPr>
      <w:r>
        <w:t>statement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说明，声明；报表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state</w:t>
      </w:r>
      <w:r>
        <w:rPr>
          <w:rFonts w:hint="eastAsia" w:ascii="宋体" w:eastAsia="宋体"/>
        </w:rPr>
        <w:t>（说明）</w:t>
      </w:r>
      <w:r>
        <w:t>+ment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steal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偷盗，窃取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steam</w:t>
      </w:r>
    </w:p>
    <w:p>
      <w:pPr>
        <w:pStyle w:val="3"/>
        <w:spacing w:before="116"/>
        <w:rPr>
          <w:rFonts w:hint="eastAsia" w:ascii="宋体" w:eastAsia="宋体"/>
        </w:rPr>
      </w:pPr>
      <w:r>
        <w:drawing>
          <wp:anchor distT="0" distB="0" distL="0" distR="0" simplePos="0" relativeHeight="25182412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48895</wp:posOffset>
            </wp:positionV>
            <wp:extent cx="4270375" cy="4559935"/>
            <wp:effectExtent l="0" t="0" r="0" b="0"/>
            <wp:wrapNone/>
            <wp:docPr id="3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蒸汽，水汽</w:t>
      </w:r>
    </w:p>
    <w:p>
      <w:pPr>
        <w:pStyle w:val="3"/>
        <w:spacing w:before="10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蒸发，发出蒸汽；蒸煮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steam power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蒸汽动力</w:t>
      </w:r>
    </w:p>
    <w:p>
      <w:pPr>
        <w:pStyle w:val="3"/>
        <w:spacing w:before="103"/>
      </w:pPr>
      <w:r>
        <w:rPr>
          <w:rFonts w:hint="eastAsia" w:ascii="宋体" w:eastAsia="宋体"/>
        </w:rPr>
        <w:t>【例句】</w:t>
      </w:r>
      <w:r>
        <w:t>a mug of steaming hot coffee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一大杯热气腾腾的咖啡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4"/>
        <w:ind w:left="0"/>
        <w:rPr>
          <w:rFonts w:ascii="宋体"/>
          <w:sz w:val="18"/>
        </w:rPr>
      </w:pPr>
    </w:p>
    <w:p>
      <w:pPr>
        <w:pStyle w:val="3"/>
      </w:pPr>
      <w:r>
        <w:t>steel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钢，钢铁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the iron and steel industry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钢铁工业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stir</w:t>
      </w:r>
    </w:p>
    <w:p>
      <w:pPr>
        <w:pStyle w:val="3"/>
        <w:spacing w:before="119" w:line="336" w:lineRule="auto"/>
        <w:ind w:right="3991"/>
        <w:rPr>
          <w:rFonts w:hint="eastAsia" w:ascii="宋体" w:eastAsia="宋体"/>
        </w:rPr>
      </w:pPr>
      <w:r>
        <w:rPr>
          <w:spacing w:val="-7"/>
          <w:w w:val="95"/>
        </w:rPr>
        <w:t>v.</w:t>
      </w:r>
      <w:r>
        <w:rPr>
          <w:rFonts w:hint="eastAsia" w:ascii="宋体" w:eastAsia="宋体"/>
          <w:w w:val="95"/>
        </w:rPr>
        <w:t xml:space="preserve">搅拌，搅动；微动，移动；激励，打动；惊动， </w:t>
      </w:r>
      <w:r>
        <w:rPr>
          <w:rFonts w:hint="eastAsia" w:ascii="宋体" w:eastAsia="宋体"/>
        </w:rPr>
        <w:t>搅乱；引起，煽动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129"/>
      </w:pPr>
      <w:r>
        <w:t>stock</w:t>
      </w:r>
    </w:p>
    <w:p>
      <w:pPr>
        <w:pStyle w:val="3"/>
        <w:spacing w:before="117" w:line="336" w:lineRule="auto"/>
        <w:ind w:right="607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库存，现货；股票，公债</w:t>
      </w:r>
      <w:r>
        <w:t>v.</w:t>
      </w:r>
      <w:r>
        <w:rPr>
          <w:rFonts w:hint="eastAsia" w:ascii="宋体" w:eastAsia="宋体"/>
        </w:rPr>
        <w:t>储备，贮存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stock prices  </w:t>
      </w:r>
      <w:r>
        <w:rPr>
          <w:rFonts w:hint="eastAsia" w:ascii="宋体" w:eastAsia="宋体"/>
        </w:rPr>
        <w:t>股票价格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832"/>
        <w:rPr>
          <w:rFonts w:hint="eastAsia" w:ascii="宋体" w:eastAsia="宋体"/>
        </w:rPr>
      </w:pPr>
      <w:r>
        <w:t>stocking n.</w:t>
      </w:r>
      <w:r>
        <w:rPr>
          <w:rFonts w:hint="eastAsia" w:ascii="宋体" w:eastAsia="宋体"/>
        </w:rPr>
        <w:t>长袜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pair of nylon stockings </w:t>
      </w:r>
      <w:r>
        <w:rPr>
          <w:rFonts w:hint="eastAsia" w:ascii="宋体" w:eastAsia="宋体"/>
        </w:rPr>
        <w:t>一双尼龙长袜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stomach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胃，肚子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stove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炉子，火炉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straw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稻草，麦秆；吸管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straw hat </w:t>
      </w:r>
      <w:r>
        <w:rPr>
          <w:rFonts w:hint="eastAsia" w:ascii="宋体" w:eastAsia="宋体"/>
        </w:rPr>
        <w:t>草帽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stream</w:t>
      </w:r>
    </w:p>
    <w:p>
      <w:pPr>
        <w:pStyle w:val="3"/>
        <w:spacing w:before="119" w:line="331" w:lineRule="auto"/>
        <w:ind w:right="565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小河，溪流；流，一股，一串</w:t>
      </w:r>
      <w:r>
        <w:t>v.</w:t>
      </w:r>
      <w:r>
        <w:rPr>
          <w:rFonts w:hint="eastAsia" w:ascii="宋体" w:eastAsia="宋体"/>
        </w:rPr>
        <w:t>流，涌</w:t>
      </w:r>
    </w:p>
    <w:p>
      <w:pPr>
        <w:pStyle w:val="3"/>
        <w:spacing w:before="6"/>
        <w:rPr>
          <w:rFonts w:hint="eastAsia" w:ascii="宋体" w:eastAsia="宋体"/>
        </w:rPr>
      </w:pPr>
      <w:r>
        <w:drawing>
          <wp:anchor distT="0" distB="0" distL="0" distR="0" simplePos="0" relativeHeight="25182515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215265</wp:posOffset>
            </wp:positionV>
            <wp:extent cx="4270375" cy="4559935"/>
            <wp:effectExtent l="0" t="0" r="0" b="0"/>
            <wp:wrapNone/>
            <wp:docPr id="3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  <w:r>
        <w:t xml:space="preserve">mountain streams  </w:t>
      </w:r>
      <w:r>
        <w:rPr>
          <w:rFonts w:hint="eastAsia" w:ascii="宋体" w:eastAsia="宋体"/>
        </w:rPr>
        <w:t>山涧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strength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力量，实力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strengthen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加强，巩固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strength+en</w:t>
      </w:r>
      <w:r>
        <w:rPr>
          <w:rFonts w:hint="eastAsia" w:ascii="宋体" w:eastAsia="宋体"/>
        </w:rPr>
        <w:t>（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stress</w:t>
      </w:r>
    </w:p>
    <w:p>
      <w:pPr>
        <w:pStyle w:val="3"/>
        <w:spacing w:before="122" w:line="331" w:lineRule="auto"/>
        <w:ind w:right="4819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 xml:space="preserve">压力，紧张，应力；着重，强调；重音 </w:t>
      </w:r>
      <w:r>
        <w:rPr>
          <w:spacing w:val="-7"/>
        </w:rPr>
        <w:t>v.</w:t>
      </w:r>
      <w:r>
        <w:rPr>
          <w:rFonts w:hint="eastAsia" w:ascii="宋体" w:eastAsia="宋体"/>
        </w:rPr>
        <w:t>强调，着重</w:t>
      </w:r>
    </w:p>
    <w:p>
      <w:pPr>
        <w:pStyle w:val="3"/>
        <w:spacing w:before="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coping with stress  </w:t>
      </w:r>
      <w:r>
        <w:rPr>
          <w:rFonts w:hint="eastAsia" w:ascii="宋体" w:eastAsia="宋体"/>
        </w:rPr>
        <w:t>应对压力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strike</w:t>
      </w:r>
    </w:p>
    <w:p>
      <w:pPr>
        <w:pStyle w:val="3"/>
        <w:spacing w:before="121" w:line="331" w:lineRule="auto"/>
        <w:ind w:right="4324"/>
        <w:rPr>
          <w:rFonts w:hint="eastAsia" w:ascii="宋体" w:eastAsia="宋体"/>
        </w:rPr>
      </w:pPr>
      <w:r>
        <w:rPr>
          <w:spacing w:val="-7"/>
          <w:w w:val="95"/>
        </w:rPr>
        <w:t>v.</w:t>
      </w:r>
      <w:r>
        <w:rPr>
          <w:rFonts w:hint="eastAsia" w:ascii="宋体" w:eastAsia="宋体"/>
          <w:w w:val="95"/>
        </w:rPr>
        <w:t>打，击，撞；罢工；给</w:t>
      </w:r>
      <w:r>
        <w:rPr>
          <w:w w:val="95"/>
        </w:rPr>
        <w:t>...</w:t>
      </w:r>
      <w:r>
        <w:rPr>
          <w:rFonts w:hint="eastAsia" w:ascii="宋体" w:eastAsia="宋体"/>
          <w:w w:val="95"/>
        </w:rPr>
        <w:t>以印象；</w:t>
      </w:r>
      <w:r>
        <w:rPr>
          <w:w w:val="95"/>
        </w:rPr>
        <w:t>(</w:t>
      </w:r>
      <w:r>
        <w:rPr>
          <w:rFonts w:hint="eastAsia" w:ascii="宋体" w:eastAsia="宋体"/>
          <w:w w:val="95"/>
        </w:rPr>
        <w:t>钟等</w:t>
      </w:r>
      <w:r>
        <w:rPr>
          <w:w w:val="95"/>
        </w:rPr>
        <w:t>)</w:t>
      </w:r>
      <w:r>
        <w:rPr>
          <w:rFonts w:hint="eastAsia" w:ascii="宋体" w:eastAsia="宋体"/>
          <w:w w:val="95"/>
        </w:rPr>
        <w:t xml:space="preserve">敲， </w:t>
      </w:r>
      <w:r>
        <w:rPr>
          <w:rFonts w:hint="eastAsia" w:ascii="宋体" w:eastAsia="宋体"/>
        </w:rPr>
        <w:t>奏响；使突然想起</w:t>
      </w:r>
    </w:p>
    <w:p>
      <w:pPr>
        <w:pStyle w:val="3"/>
        <w:spacing w:before="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罢工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train drivers' strike </w:t>
      </w:r>
      <w:r>
        <w:rPr>
          <w:rFonts w:hint="eastAsia" w:ascii="宋体" w:eastAsia="宋体"/>
        </w:rPr>
        <w:t>火车司机罢工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stroke</w:t>
      </w:r>
    </w:p>
    <w:p>
      <w:pPr>
        <w:pStyle w:val="3"/>
        <w:spacing w:before="116" w:line="336" w:lineRule="auto"/>
        <w:ind w:right="432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击，敲；</w:t>
      </w:r>
      <w:r>
        <w:t>(</w:t>
      </w:r>
      <w:r>
        <w:rPr>
          <w:rFonts w:hint="eastAsia" w:ascii="宋体" w:eastAsia="宋体"/>
        </w:rPr>
        <w:t>时钟等的</w:t>
      </w:r>
      <w:r>
        <w:t>)</w:t>
      </w:r>
      <w:r>
        <w:rPr>
          <w:rFonts w:hint="eastAsia" w:ascii="宋体" w:eastAsia="宋体"/>
        </w:rPr>
        <w:t>敲，鸣；</w:t>
      </w:r>
      <w:r>
        <w:t>(</w:t>
      </w:r>
      <w:r>
        <w:rPr>
          <w:rFonts w:hint="eastAsia" w:ascii="宋体" w:eastAsia="宋体"/>
        </w:rPr>
        <w:t>成功的</w:t>
      </w:r>
      <w:r>
        <w:t>)</w:t>
      </w:r>
      <w:r>
        <w:rPr>
          <w:rFonts w:hint="eastAsia" w:ascii="宋体" w:eastAsia="宋体"/>
        </w:rPr>
        <w:t>举动； 笔划，一笔；中风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paint with fine brush strokes </w:t>
      </w:r>
      <w:r>
        <w:rPr>
          <w:rFonts w:hint="eastAsia" w:ascii="宋体" w:eastAsia="宋体"/>
        </w:rPr>
        <w:t>一小刷一小刷地刷漆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structure</w:t>
      </w:r>
    </w:p>
    <w:p>
      <w:pPr>
        <w:pStyle w:val="3"/>
        <w:spacing w:before="117" w:line="336" w:lineRule="auto"/>
        <w:ind w:right="649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结构，构造；建筑物</w:t>
      </w:r>
      <w:r>
        <w:t>v.</w:t>
      </w:r>
      <w:r>
        <w:rPr>
          <w:rFonts w:hint="eastAsia" w:ascii="宋体" w:eastAsia="宋体"/>
        </w:rPr>
        <w:t>精心安排，系统组织</w:t>
      </w:r>
    </w:p>
    <w:p>
      <w:pPr>
        <w:pStyle w:val="3"/>
        <w:spacing w:line="267" w:lineRule="exact"/>
      </w:pPr>
      <w:r>
        <w:rPr>
          <w:rFonts w:hint="eastAsia" w:ascii="宋体" w:eastAsia="宋体"/>
        </w:rPr>
        <w:t>【例句】</w:t>
      </w:r>
      <w:r>
        <w:t>the structure of the building</w:t>
      </w:r>
    </w:p>
    <w:p>
      <w:pPr>
        <w:spacing w:after="0" w:line="267" w:lineRule="exact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这座建筑物的结构</w:t>
      </w:r>
    </w:p>
    <w:p>
      <w:pPr>
        <w:pStyle w:val="3"/>
        <w:spacing w:before="119"/>
      </w:pPr>
      <w:r>
        <w:t>a stone/brick/wooden structure</w:t>
      </w:r>
    </w:p>
    <w:p>
      <w:pPr>
        <w:pStyle w:val="3"/>
        <w:spacing w:before="117"/>
        <w:rPr>
          <w:rFonts w:hint="eastAsia" w:ascii="宋体" w:eastAsia="宋体"/>
        </w:rPr>
      </w:pPr>
      <w:r>
        <w:rPr>
          <w:rFonts w:hint="eastAsia" w:ascii="宋体" w:eastAsia="宋体"/>
        </w:rPr>
        <w:t>石</w:t>
      </w:r>
      <w:r>
        <w:t>/</w:t>
      </w:r>
      <w:r>
        <w:rPr>
          <w:rFonts w:hint="eastAsia" w:ascii="宋体" w:eastAsia="宋体"/>
        </w:rPr>
        <w:t>砖</w:t>
      </w:r>
      <w:r>
        <w:t>/</w:t>
      </w:r>
      <w:r>
        <w:rPr>
          <w:rFonts w:hint="eastAsia" w:ascii="宋体" w:eastAsia="宋体"/>
        </w:rPr>
        <w:t>木结构建筑物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struggle</w:t>
      </w:r>
    </w:p>
    <w:p>
      <w:pPr>
        <w:pStyle w:val="3"/>
        <w:spacing w:before="121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斗争，搏斗；奋斗，努力</w:t>
      </w:r>
    </w:p>
    <w:p>
      <w:pPr>
        <w:pStyle w:val="3"/>
        <w:tabs>
          <w:tab w:val="left" w:pos="2493"/>
        </w:tabs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>struggle</w:t>
      </w:r>
      <w:r>
        <w:rPr>
          <w:spacing w:val="-1"/>
        </w:rPr>
        <w:t xml:space="preserve"> </w:t>
      </w:r>
      <w:r>
        <w:t>against</w:t>
      </w:r>
      <w:r>
        <w:tab/>
      </w:r>
      <w:r>
        <w:rPr>
          <w:rFonts w:hint="eastAsia" w:ascii="宋体" w:eastAsia="宋体"/>
        </w:rPr>
        <w:t>同</w:t>
      </w:r>
      <w:r>
        <w:t>...</w:t>
      </w:r>
      <w:r>
        <w:rPr>
          <w:rFonts w:hint="eastAsia" w:ascii="宋体" w:eastAsia="宋体"/>
        </w:rPr>
        <w:t>作斗争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studio</w:t>
      </w:r>
    </w:p>
    <w:p>
      <w:pPr>
        <w:pStyle w:val="3"/>
        <w:spacing w:before="117" w:line="333" w:lineRule="auto"/>
        <w:ind w:right="6655"/>
        <w:rPr>
          <w:rFonts w:hint="eastAsia" w:ascii="宋体" w:eastAsia="宋体"/>
        </w:rPr>
      </w:pPr>
      <w:r>
        <w:drawing>
          <wp:anchor distT="0" distB="0" distL="0" distR="0" simplePos="0" relativeHeight="25182617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3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 xml:space="preserve">工作室；画室； </w:t>
      </w:r>
      <w:r>
        <w:rPr>
          <w:rFonts w:hint="eastAsia" w:ascii="宋体" w:eastAsia="宋体"/>
          <w:spacing w:val="-2"/>
        </w:rPr>
        <w:t>电影摄影场；演播室</w:t>
      </w:r>
    </w:p>
    <w:p>
      <w:pPr>
        <w:pStyle w:val="3"/>
        <w:spacing w:before="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tabs>
          <w:tab w:val="left" w:pos="1857"/>
        </w:tabs>
        <w:spacing w:before="103"/>
        <w:rPr>
          <w:rFonts w:hint="eastAsia" w:ascii="宋体" w:eastAsia="宋体"/>
        </w:rPr>
      </w:pPr>
      <w:r>
        <w:t>a</w:t>
      </w:r>
      <w:r>
        <w:rPr>
          <w:spacing w:val="-4"/>
        </w:rPr>
        <w:t xml:space="preserve"> </w:t>
      </w:r>
      <w:r>
        <w:t>television</w:t>
      </w:r>
      <w:r>
        <w:rPr>
          <w:spacing w:val="-1"/>
        </w:rPr>
        <w:t xml:space="preserve"> </w:t>
      </w:r>
      <w:r>
        <w:t>studio</w:t>
      </w:r>
      <w:r>
        <w:tab/>
      </w:r>
      <w:r>
        <w:rPr>
          <w:rFonts w:hint="eastAsia" w:ascii="宋体" w:eastAsia="宋体"/>
        </w:rPr>
        <w:t>电视演播室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style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方式；风格，体；式样，样式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tabs>
          <w:tab w:val="left" w:pos="2224"/>
        </w:tabs>
        <w:spacing w:before="103"/>
        <w:rPr>
          <w:rFonts w:hint="eastAsia" w:ascii="宋体" w:eastAsia="宋体"/>
        </w:rPr>
      </w:pPr>
      <w:r>
        <w:t>a style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</w:t>
      </w:r>
      <w:r>
        <w:tab/>
      </w:r>
      <w:r>
        <w:rPr>
          <w:rFonts w:hint="eastAsia" w:ascii="宋体" w:eastAsia="宋体"/>
        </w:rPr>
        <w:t>管理方式</w:t>
      </w:r>
    </w:p>
    <w:p>
      <w:pPr>
        <w:pStyle w:val="3"/>
        <w:tabs>
          <w:tab w:val="left" w:pos="2143"/>
        </w:tabs>
        <w:spacing w:before="108"/>
        <w:rPr>
          <w:rFonts w:hint="eastAsia" w:ascii="宋体" w:eastAsia="宋体"/>
        </w:rPr>
      </w:pPr>
      <w:r>
        <w:t>a style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architecture</w:t>
      </w:r>
      <w:r>
        <w:tab/>
      </w:r>
      <w:r>
        <w:rPr>
          <w:rFonts w:hint="eastAsia" w:ascii="宋体" w:eastAsia="宋体"/>
        </w:rPr>
        <w:t>建筑风格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subject</w:t>
      </w:r>
    </w:p>
    <w:p>
      <w:pPr>
        <w:pStyle w:val="3"/>
        <w:spacing w:before="122" w:line="331" w:lineRule="auto"/>
        <w:ind w:right="545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主题，题目；学科，科目；主语</w:t>
      </w:r>
      <w:r>
        <w:t>a.(to)</w:t>
      </w:r>
      <w:r>
        <w:rPr>
          <w:rFonts w:hint="eastAsia" w:ascii="宋体" w:eastAsia="宋体"/>
        </w:rPr>
        <w:t>易遭</w:t>
      </w:r>
      <w:r>
        <w:t>...</w:t>
      </w:r>
      <w:r>
        <w:rPr>
          <w:rFonts w:hint="eastAsia" w:ascii="宋体" w:eastAsia="宋体"/>
        </w:rPr>
        <w:t>的，受</w:t>
      </w:r>
      <w:r>
        <w:t>...</w:t>
      </w:r>
      <w:r>
        <w:rPr>
          <w:rFonts w:hint="eastAsia" w:ascii="宋体" w:eastAsia="宋体"/>
        </w:rPr>
        <w:t>支配的</w:t>
      </w:r>
    </w:p>
    <w:p>
      <w:pPr>
        <w:pStyle w:val="3"/>
        <w:spacing w:before="6"/>
        <w:rPr>
          <w:rFonts w:hint="eastAsia" w:ascii="宋体" w:eastAsia="宋体"/>
        </w:rPr>
      </w:pPr>
      <w:r>
        <w:t>v.(to)</w:t>
      </w:r>
      <w:r>
        <w:rPr>
          <w:rFonts w:hint="eastAsia" w:ascii="宋体" w:eastAsia="宋体"/>
        </w:rPr>
        <w:t>使遭受，使服从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sub</w:t>
      </w:r>
      <w:r>
        <w:rPr>
          <w:rFonts w:hint="eastAsia" w:ascii="宋体" w:eastAsia="宋体"/>
        </w:rPr>
        <w:t>（在下面）</w:t>
      </w:r>
      <w:r>
        <w:t>+ject</w:t>
      </w:r>
      <w:r>
        <w:rPr>
          <w:rFonts w:hint="eastAsia" w:ascii="宋体" w:eastAsia="宋体"/>
        </w:rPr>
        <w:t>（扔）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books on many different subjects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题材广泛的各种书籍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substitute</w:t>
      </w:r>
    </w:p>
    <w:p>
      <w:pPr>
        <w:pStyle w:val="3"/>
        <w:spacing w:before="116" w:line="336" w:lineRule="auto"/>
        <w:ind w:right="713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代用品，替补</w:t>
      </w:r>
      <w:r>
        <w:t>v.</w:t>
      </w:r>
      <w:r>
        <w:rPr>
          <w:rFonts w:hint="eastAsia" w:ascii="宋体" w:eastAsia="宋体"/>
        </w:rPr>
        <w:t>代替，接替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meat substitute </w:t>
      </w:r>
      <w:r>
        <w:rPr>
          <w:rFonts w:hint="eastAsia" w:ascii="宋体" w:eastAsia="宋体"/>
        </w:rPr>
        <w:t>肉食替代品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23"/>
        </w:rPr>
      </w:pPr>
    </w:p>
    <w:p>
      <w:pPr>
        <w:pStyle w:val="3"/>
        <w:spacing w:before="1"/>
      </w:pPr>
      <w:r>
        <w:t>suburb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市郊，郊区</w:t>
      </w:r>
    </w:p>
    <w:p>
      <w:pPr>
        <w:pStyle w:val="3"/>
        <w:tabs>
          <w:tab w:val="left" w:pos="2819"/>
        </w:tabs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</w:t>
      </w:r>
      <w:r>
        <w:rPr>
          <w:spacing w:val="-3"/>
        </w:rPr>
        <w:t xml:space="preserve"> </w:t>
      </w:r>
      <w:r>
        <w:t>suburb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London</w:t>
      </w:r>
      <w:r>
        <w:tab/>
      </w:r>
      <w:r>
        <w:rPr>
          <w:rFonts w:hint="eastAsia" w:ascii="宋体" w:eastAsia="宋体"/>
        </w:rPr>
        <w:t>伦敦郊区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/>
      </w:pPr>
      <w:r>
        <w:t>subway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地铁；地道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sub</w:t>
      </w:r>
      <w:r>
        <w:rPr>
          <w:rFonts w:hint="eastAsia" w:ascii="宋体" w:eastAsia="宋体"/>
        </w:rPr>
        <w:t>（在下面）</w:t>
      </w:r>
      <w:r>
        <w:t>+way</w:t>
      </w:r>
      <w:r>
        <w:rPr>
          <w:rFonts w:hint="eastAsia" w:ascii="宋体" w:eastAsia="宋体"/>
        </w:rPr>
        <w:t>（路）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the New </w:t>
      </w:r>
      <w:r>
        <w:rPr>
          <w:spacing w:val="-5"/>
        </w:rPr>
        <w:t xml:space="preserve">York </w:t>
      </w:r>
      <w:r>
        <w:t>subway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纽约地铁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succeed</w:t>
      </w:r>
    </w:p>
    <w:p>
      <w:pPr>
        <w:pStyle w:val="3"/>
        <w:spacing w:before="121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成功；继承，接替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82720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3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suc</w:t>
      </w:r>
      <w:r>
        <w:rPr>
          <w:rFonts w:hint="eastAsia" w:ascii="宋体" w:eastAsia="宋体"/>
        </w:rPr>
        <w:t>（下）</w:t>
      </w:r>
      <w:r>
        <w:t>+ceed</w:t>
      </w:r>
      <w:r>
        <w:rPr>
          <w:rFonts w:hint="eastAsia" w:ascii="宋体" w:eastAsia="宋体"/>
        </w:rPr>
        <w:t xml:space="preserve">（走，一般为 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tabs>
          <w:tab w:val="left" w:pos="1209"/>
        </w:tabs>
        <w:spacing w:before="107"/>
        <w:rPr>
          <w:rFonts w:hint="eastAsia" w:ascii="宋体" w:eastAsia="宋体"/>
        </w:rPr>
      </w:pPr>
      <w:r>
        <w:t>succeed</w:t>
      </w:r>
      <w:r>
        <w:rPr>
          <w:spacing w:val="-3"/>
        </w:rPr>
        <w:t xml:space="preserve"> </w:t>
      </w:r>
      <w:r>
        <w:t>in</w:t>
      </w:r>
      <w:r>
        <w:tab/>
      </w:r>
      <w:r>
        <w:t>(</w:t>
      </w:r>
      <w:r>
        <w:rPr>
          <w:rFonts w:hint="eastAsia" w:ascii="宋体" w:eastAsia="宋体"/>
        </w:rPr>
        <w:t>干</w:t>
      </w:r>
      <w:r>
        <w:t>...)</w:t>
      </w:r>
      <w:r>
        <w:rPr>
          <w:rFonts w:hint="eastAsia" w:ascii="宋体" w:eastAsia="宋体"/>
        </w:rPr>
        <w:t>成功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success</w:t>
      </w:r>
    </w:p>
    <w:p>
      <w:pPr>
        <w:pStyle w:val="3"/>
        <w:spacing w:before="117" w:line="333" w:lineRule="auto"/>
        <w:ind w:right="433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suc</w:t>
      </w:r>
      <w:r>
        <w:rPr>
          <w:rFonts w:hint="eastAsia" w:ascii="宋体" w:eastAsia="宋体"/>
        </w:rPr>
        <w:t>（下）</w:t>
      </w:r>
      <w:r>
        <w:t>+ceed</w:t>
      </w:r>
      <w:r>
        <w:rPr>
          <w:rFonts w:hint="eastAsia" w:ascii="宋体" w:eastAsia="宋体"/>
        </w:rPr>
        <w:t xml:space="preserve">（走，一般为 </w:t>
      </w:r>
      <w:r>
        <w:t>n.</w:t>
      </w:r>
      <w:r>
        <w:rPr>
          <w:rFonts w:hint="eastAsia" w:ascii="宋体" w:eastAsia="宋体"/>
        </w:rPr>
        <w:t xml:space="preserve">） </w:t>
      </w:r>
      <w:r>
        <w:t>n.</w:t>
      </w:r>
      <w:r>
        <w:rPr>
          <w:rFonts w:hint="eastAsia" w:ascii="宋体" w:eastAsia="宋体"/>
        </w:rPr>
        <w:t>成就，成功</w:t>
      </w:r>
    </w:p>
    <w:p>
      <w:pPr>
        <w:pStyle w:val="3"/>
        <w:spacing w:before="4"/>
        <w:ind w:left="0"/>
        <w:rPr>
          <w:rFonts w:ascii="宋体"/>
          <w:sz w:val="30"/>
        </w:rPr>
      </w:pPr>
    </w:p>
    <w:p>
      <w:pPr>
        <w:pStyle w:val="3"/>
      </w:pPr>
      <w:r>
        <w:t>sudden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突然的，意外的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5"/>
        <w:rPr>
          <w:rFonts w:hint="eastAsia" w:ascii="宋体" w:eastAsia="宋体"/>
        </w:rPr>
      </w:pPr>
      <w:r>
        <w:t>all of a sudden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突然地，出乎意料地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suffer</w:t>
      </w:r>
    </w:p>
    <w:p>
      <w:pPr>
        <w:pStyle w:val="3"/>
        <w:spacing w:before="121" w:line="331" w:lineRule="auto"/>
        <w:ind w:right="646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经受，遭受，蒙受； 受苦，受难，患病</w:t>
      </w:r>
    </w:p>
    <w:p>
      <w:pPr>
        <w:pStyle w:val="3"/>
        <w:spacing w:before="7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suffer from </w:t>
      </w:r>
      <w:r>
        <w:rPr>
          <w:rFonts w:hint="eastAsia" w:ascii="宋体" w:eastAsia="宋体"/>
        </w:rPr>
        <w:t>遭受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sufficient</w:t>
      </w:r>
    </w:p>
    <w:p>
      <w:pPr>
        <w:pStyle w:val="3"/>
        <w:spacing w:before="116"/>
        <w:rPr>
          <w:rFonts w:hint="eastAsia" w:ascii="宋体" w:eastAsia="宋体"/>
        </w:rPr>
      </w:pPr>
      <w:r>
        <w:rPr>
          <w:rFonts w:hint="eastAsia" w:ascii="宋体" w:eastAsia="宋体"/>
        </w:rPr>
        <w:t>足够的，充分的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suffice</w:t>
      </w:r>
      <w:r>
        <w:rPr>
          <w:rFonts w:hint="eastAsia" w:ascii="宋体" w:eastAsia="宋体"/>
        </w:rPr>
        <w:t xml:space="preserve">（使足够，去掉末尾 </w:t>
      </w:r>
      <w:r>
        <w:t>e</w:t>
      </w:r>
      <w:r>
        <w:rPr>
          <w:rFonts w:hint="eastAsia" w:ascii="宋体" w:eastAsia="宋体"/>
        </w:rPr>
        <w:t xml:space="preserve">，加上 </w:t>
      </w:r>
      <w:r>
        <w:t>i</w:t>
      </w:r>
      <w:r>
        <w:rPr>
          <w:rFonts w:hint="eastAsia" w:ascii="宋体" w:eastAsia="宋体"/>
        </w:rPr>
        <w:t>）</w:t>
      </w:r>
      <w:r>
        <w:t>+ent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suggest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建议，提议；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使想起，表明，暗示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9"/>
        <w:ind w:left="0"/>
        <w:rPr>
          <w:rFonts w:ascii="宋体"/>
          <w:sz w:val="18"/>
        </w:rPr>
      </w:pPr>
    </w:p>
    <w:p>
      <w:pPr>
        <w:pStyle w:val="3"/>
      </w:pPr>
      <w:r>
        <w:t>suggestion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建议，意见；暗示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suggest+ion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suitable</w:t>
      </w:r>
    </w:p>
    <w:p>
      <w:pPr>
        <w:pStyle w:val="3"/>
        <w:spacing w:before="117"/>
        <w:rPr>
          <w:rFonts w:hint="eastAsia" w:ascii="宋体" w:eastAsia="宋体"/>
        </w:rPr>
      </w:pPr>
      <w:r>
        <w:rPr>
          <w:rFonts w:hint="eastAsia" w:ascii="宋体" w:eastAsia="宋体"/>
        </w:rPr>
        <w:t>合适的，适宜的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suit+able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sum</w:t>
      </w:r>
    </w:p>
    <w:p>
      <w:pPr>
        <w:pStyle w:val="3"/>
        <w:spacing w:before="121" w:line="331" w:lineRule="auto"/>
        <w:ind w:right="5450"/>
        <w:rPr>
          <w:rFonts w:hint="eastAsia" w:ascii="宋体" w:eastAsia="宋体"/>
        </w:rPr>
      </w:pPr>
      <w:r>
        <w:drawing>
          <wp:anchor distT="0" distB="0" distL="0" distR="0" simplePos="0" relativeHeight="25182822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3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总数，总和；金额，款项；算术</w:t>
      </w:r>
      <w:r>
        <w:t>v.</w:t>
      </w:r>
      <w:r>
        <w:rPr>
          <w:rFonts w:hint="eastAsia" w:ascii="宋体" w:eastAsia="宋体"/>
        </w:rPr>
        <w:t>合计，总计</w:t>
      </w:r>
    </w:p>
    <w:p>
      <w:pPr>
        <w:pStyle w:val="3"/>
        <w:spacing w:before="4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sum up </w:t>
      </w:r>
      <w:r>
        <w:rPr>
          <w:rFonts w:hint="eastAsia" w:ascii="宋体" w:eastAsia="宋体"/>
        </w:rPr>
        <w:t>总结，概括</w:t>
      </w:r>
    </w:p>
    <w:p>
      <w:pPr>
        <w:pStyle w:val="3"/>
        <w:tabs>
          <w:tab w:val="left" w:pos="895"/>
        </w:tabs>
        <w:spacing w:before="103"/>
        <w:rPr>
          <w:rFonts w:hint="eastAsia" w:ascii="宋体" w:eastAsia="宋体"/>
        </w:rPr>
      </w:pPr>
      <w:r>
        <w:t>in sum</w:t>
      </w:r>
      <w:r>
        <w:tab/>
      </w:r>
      <w:r>
        <w:rPr>
          <w:rFonts w:hint="eastAsia" w:ascii="宋体" w:eastAsia="宋体"/>
        </w:rPr>
        <w:t>总而言之，简言之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large sum of money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一大笔钱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summarize</w:t>
      </w:r>
    </w:p>
    <w:p>
      <w:pPr>
        <w:pStyle w:val="3"/>
        <w:spacing w:before="121"/>
        <w:rPr>
          <w:rFonts w:hint="eastAsia" w:ascii="宋体" w:eastAsia="宋体"/>
        </w:rPr>
      </w:pPr>
      <w:r>
        <w:t>v.(</w:t>
      </w:r>
      <w:r>
        <w:rPr>
          <w:rFonts w:hint="eastAsia" w:ascii="宋体" w:eastAsia="宋体"/>
        </w:rPr>
        <w:t>作</w:t>
      </w:r>
      <w:r>
        <w:t>)</w:t>
      </w:r>
      <w:r>
        <w:rPr>
          <w:rFonts w:hint="eastAsia" w:ascii="宋体" w:eastAsia="宋体"/>
        </w:rPr>
        <w:t>概括，</w:t>
      </w:r>
      <w:r>
        <w:t>(</w:t>
      </w:r>
      <w:r>
        <w:rPr>
          <w:rFonts w:hint="eastAsia" w:ascii="宋体" w:eastAsia="宋体"/>
        </w:rPr>
        <w:t>作</w:t>
      </w:r>
      <w:r>
        <w:t>)</w:t>
      </w:r>
      <w:r>
        <w:rPr>
          <w:rFonts w:hint="eastAsia" w:ascii="宋体" w:eastAsia="宋体"/>
        </w:rPr>
        <w:t>总结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summary+ize</w:t>
      </w:r>
      <w:r>
        <w:rPr>
          <w:rFonts w:hint="eastAsia" w:ascii="宋体" w:eastAsia="宋体"/>
        </w:rPr>
        <w:t>（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summary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摘要，概要</w:t>
      </w:r>
    </w:p>
    <w:p>
      <w:pPr>
        <w:pStyle w:val="3"/>
        <w:spacing w:before="108"/>
      </w:pPr>
      <w:r>
        <w:rPr>
          <w:rFonts w:hint="eastAsia" w:ascii="宋体" w:eastAsia="宋体"/>
        </w:rPr>
        <w:t>【例句】</w:t>
      </w:r>
      <w:r>
        <w:t>a two-page summary of a government report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一份两页的政府报告摘要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6"/>
        <w:ind w:left="0"/>
        <w:rPr>
          <w:rFonts w:ascii="宋体"/>
          <w:sz w:val="18"/>
        </w:rPr>
      </w:pPr>
    </w:p>
    <w:p>
      <w:pPr>
        <w:pStyle w:val="3"/>
      </w:pPr>
      <w:r>
        <w:t>sunny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阳光充足的，和煦的；乐观的，快乐的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sunny day </w:t>
      </w:r>
      <w:r>
        <w:rPr>
          <w:rFonts w:hint="eastAsia" w:ascii="宋体" w:eastAsia="宋体"/>
        </w:rPr>
        <w:t>阳光明媚的日子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sunny disposition </w:t>
      </w:r>
      <w:r>
        <w:rPr>
          <w:rFonts w:hint="eastAsia" w:ascii="宋体" w:eastAsia="宋体"/>
        </w:rPr>
        <w:t>开朗的性情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sunrise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日出，黎明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sun</w:t>
      </w:r>
      <w:r>
        <w:rPr>
          <w:rFonts w:hint="eastAsia" w:ascii="宋体" w:eastAsia="宋体"/>
        </w:rPr>
        <w:t>（太阳）</w:t>
      </w:r>
      <w:r>
        <w:t>+rise</w:t>
      </w:r>
      <w:r>
        <w:rPr>
          <w:rFonts w:hint="eastAsia" w:ascii="宋体" w:eastAsia="宋体"/>
        </w:rPr>
        <w:t>（升起）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sunset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日落，傍晚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sun</w:t>
      </w:r>
      <w:r>
        <w:rPr>
          <w:rFonts w:hint="eastAsia" w:ascii="宋体" w:eastAsia="宋体"/>
        </w:rPr>
        <w:t>（太阳）</w:t>
      </w:r>
      <w:r>
        <w:t>+set</w:t>
      </w:r>
      <w:r>
        <w:rPr>
          <w:rFonts w:hint="eastAsia" w:ascii="宋体" w:eastAsia="宋体"/>
        </w:rPr>
        <w:t>（降落）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sunshine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日光，日照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sun</w:t>
      </w:r>
      <w:r>
        <w:rPr>
          <w:rFonts w:hint="eastAsia" w:ascii="宋体" w:eastAsia="宋体"/>
        </w:rPr>
        <w:t>（太阳）</w:t>
      </w:r>
      <w:r>
        <w:t>+shine</w:t>
      </w:r>
      <w:r>
        <w:rPr>
          <w:rFonts w:hint="eastAsia" w:ascii="宋体" w:eastAsia="宋体"/>
        </w:rPr>
        <w:t>（闪耀）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 w:line="360" w:lineRule="auto"/>
        <w:ind w:right="7506"/>
        <w:rPr>
          <w:rFonts w:hint="eastAsia" w:ascii="宋体" w:eastAsia="宋体"/>
        </w:rPr>
      </w:pPr>
      <w:r>
        <w:t>supermarket n.</w:t>
      </w:r>
      <w:r>
        <w:rPr>
          <w:rFonts w:hint="eastAsia" w:ascii="宋体" w:eastAsia="宋体"/>
        </w:rPr>
        <w:t>超级市场</w:t>
      </w:r>
    </w:p>
    <w:p>
      <w:pPr>
        <w:pStyle w:val="3"/>
        <w:spacing w:line="241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super</w:t>
      </w:r>
      <w:r>
        <w:rPr>
          <w:rFonts w:hint="eastAsia" w:ascii="宋体" w:eastAsia="宋体"/>
        </w:rPr>
        <w:t>（超级的）</w:t>
      </w:r>
      <w:r>
        <w:t>+market</w:t>
      </w:r>
      <w:r>
        <w:rPr>
          <w:rFonts w:hint="eastAsia" w:ascii="宋体" w:eastAsia="宋体"/>
        </w:rPr>
        <w:t>（市场）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supply</w:t>
      </w:r>
    </w:p>
    <w:p>
      <w:pPr>
        <w:pStyle w:val="3"/>
        <w:spacing w:before="117"/>
      </w:pPr>
      <w:r>
        <w:drawing>
          <wp:anchor distT="0" distB="0" distL="0" distR="0" simplePos="0" relativeHeight="25182924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3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v.</w:t>
      </w:r>
      <w:r>
        <w:rPr>
          <w:rFonts w:hint="eastAsia" w:ascii="宋体" w:eastAsia="宋体"/>
        </w:rPr>
        <w:t xml:space="preserve">供给，供应，提供 </w:t>
      </w:r>
      <w:r>
        <w:t xml:space="preserve">n. </w:t>
      </w:r>
      <w:r>
        <w:rPr>
          <w:rFonts w:hint="eastAsia" w:ascii="宋体" w:eastAsia="宋体"/>
        </w:rPr>
        <w:t>供应</w:t>
      </w:r>
      <w:r>
        <w:t>(</w:t>
      </w:r>
      <w:r>
        <w:rPr>
          <w:rFonts w:hint="eastAsia" w:ascii="宋体" w:eastAsia="宋体"/>
        </w:rPr>
        <w:t>量</w:t>
      </w:r>
      <w:r>
        <w:t>)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"/>
        <w:ind w:left="0"/>
      </w:pPr>
    </w:p>
    <w:p>
      <w:pPr>
        <w:pStyle w:val="3"/>
        <w:spacing w:before="1"/>
      </w:pPr>
      <w:r>
        <w:t>suppose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料想，认为；假定，假设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surface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表面，外表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sur</w:t>
      </w:r>
      <w:r>
        <w:rPr>
          <w:rFonts w:hint="eastAsia" w:ascii="宋体" w:eastAsia="宋体"/>
        </w:rPr>
        <w:t>（超过）</w:t>
      </w:r>
      <w:r>
        <w:t>+face</w:t>
      </w:r>
      <w:r>
        <w:rPr>
          <w:rFonts w:hint="eastAsia" w:ascii="宋体" w:eastAsia="宋体"/>
        </w:rPr>
        <w:t>（面）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earth's surface </w:t>
      </w:r>
      <w:r>
        <w:rPr>
          <w:rFonts w:hint="eastAsia" w:ascii="宋体" w:eastAsia="宋体"/>
        </w:rPr>
        <w:t>地球表面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surround</w:t>
      </w:r>
    </w:p>
    <w:p>
      <w:pPr>
        <w:pStyle w:val="3"/>
        <w:spacing w:before="119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sur</w:t>
      </w:r>
      <w:r>
        <w:rPr>
          <w:rFonts w:hint="eastAsia" w:ascii="宋体" w:eastAsia="宋体"/>
        </w:rPr>
        <w:t>（超过）</w:t>
      </w:r>
      <w:r>
        <w:t>+round</w:t>
      </w:r>
      <w:r>
        <w:rPr>
          <w:rFonts w:hint="eastAsia" w:ascii="宋体" w:eastAsia="宋体"/>
        </w:rPr>
        <w:t>（圆）</w:t>
      </w:r>
    </w:p>
    <w:p>
      <w:pPr>
        <w:pStyle w:val="3"/>
        <w:spacing w:before="108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围住，环绕，包围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surroundings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周围的事物，环境</w:t>
      </w:r>
    </w:p>
    <w:p>
      <w:pPr>
        <w:pStyle w:val="3"/>
        <w:spacing w:before="107"/>
      </w:pPr>
      <w:r>
        <w:rPr>
          <w:rFonts w:hint="eastAsia" w:ascii="宋体" w:eastAsia="宋体"/>
        </w:rPr>
        <w:t>【例句】</w:t>
      </w:r>
      <w:r>
        <w:t>to work in pleasant surroundings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在愉快的环境中工作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6"/>
        <w:ind w:left="0"/>
        <w:rPr>
          <w:rFonts w:ascii="宋体"/>
          <w:sz w:val="18"/>
        </w:rPr>
      </w:pPr>
    </w:p>
    <w:p>
      <w:pPr>
        <w:pStyle w:val="3"/>
      </w:pPr>
      <w:r>
        <w:t>survey</w:t>
      </w:r>
    </w:p>
    <w:p>
      <w:pPr>
        <w:pStyle w:val="3"/>
        <w:spacing w:before="117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调查，审视；测量，测勘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to conduct/carry out a survey </w:t>
      </w:r>
      <w:r>
        <w:rPr>
          <w:rFonts w:hint="eastAsia" w:ascii="宋体" w:eastAsia="宋体"/>
        </w:rPr>
        <w:t>进行一项民意调查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survive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幸免于，幸存；比</w:t>
      </w:r>
      <w:r>
        <w:t>...</w:t>
      </w:r>
      <w:r>
        <w:rPr>
          <w:rFonts w:hint="eastAsia" w:ascii="宋体" w:eastAsia="宋体"/>
        </w:rPr>
        <w:t>活得长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sur</w:t>
      </w:r>
      <w:r>
        <w:rPr>
          <w:rFonts w:hint="eastAsia" w:ascii="宋体" w:eastAsia="宋体"/>
        </w:rPr>
        <w:t>（超过）</w:t>
      </w:r>
      <w:r>
        <w:t>+vive</w:t>
      </w:r>
      <w:r>
        <w:rPr>
          <w:rFonts w:hint="eastAsia" w:ascii="宋体" w:eastAsia="宋体"/>
        </w:rPr>
        <w:t>（生命）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 w:line="345" w:lineRule="auto"/>
        <w:ind w:right="7734"/>
        <w:rPr>
          <w:rFonts w:hint="eastAsia" w:ascii="宋体" w:eastAsia="宋体"/>
        </w:rPr>
      </w:pPr>
      <w:r>
        <w:t>swallow v.</w:t>
      </w:r>
      <w:r>
        <w:rPr>
          <w:rFonts w:hint="eastAsia" w:ascii="宋体" w:eastAsia="宋体"/>
        </w:rPr>
        <w:t>吞，咽</w:t>
      </w:r>
      <w:r>
        <w:t>n.</w:t>
      </w:r>
      <w:r>
        <w:rPr>
          <w:rFonts w:hint="eastAsia" w:ascii="宋体" w:eastAsia="宋体"/>
        </w:rPr>
        <w:t>燕子</w:t>
      </w:r>
    </w:p>
    <w:p>
      <w:pPr>
        <w:pStyle w:val="3"/>
        <w:spacing w:before="1"/>
        <w:ind w:left="0"/>
        <w:rPr>
          <w:rFonts w:ascii="宋体"/>
          <w:sz w:val="29"/>
        </w:rPr>
      </w:pPr>
    </w:p>
    <w:p>
      <w:pPr>
        <w:pStyle w:val="3"/>
      </w:pPr>
      <w:r>
        <w:t>sweat</w:t>
      </w:r>
    </w:p>
    <w:p>
      <w:pPr>
        <w:pStyle w:val="3"/>
        <w:spacing w:before="121" w:line="333" w:lineRule="auto"/>
        <w:ind w:right="755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汗，出汗</w:t>
      </w:r>
      <w:r>
        <w:t>v.(</w:t>
      </w:r>
      <w:r>
        <w:rPr>
          <w:rFonts w:hint="eastAsia" w:ascii="宋体" w:eastAsia="宋体"/>
        </w:rPr>
        <w:t>使</w:t>
      </w:r>
      <w:r>
        <w:t>)</w:t>
      </w:r>
      <w:r>
        <w:rPr>
          <w:rFonts w:hint="eastAsia" w:ascii="宋体" w:eastAsia="宋体"/>
        </w:rPr>
        <w:t>出汗</w:t>
      </w:r>
    </w:p>
    <w:p>
      <w:pPr>
        <w:pStyle w:val="3"/>
        <w:spacing w:before="5"/>
        <w:ind w:left="0"/>
        <w:rPr>
          <w:rFonts w:ascii="宋体"/>
          <w:sz w:val="30"/>
        </w:rPr>
      </w:pPr>
    </w:p>
    <w:p>
      <w:pPr>
        <w:pStyle w:val="3"/>
      </w:pPr>
      <w:r>
        <w:t>sweep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83027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3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v.</w:t>
      </w:r>
      <w:r>
        <w:rPr>
          <w:rFonts w:hint="eastAsia" w:ascii="宋体" w:eastAsia="宋体"/>
        </w:rPr>
        <w:t>扫，清扫；吹过，扫过，掠过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sweep the floor  </w:t>
      </w:r>
      <w:r>
        <w:rPr>
          <w:rFonts w:hint="eastAsia" w:ascii="宋体" w:eastAsia="宋体"/>
        </w:rPr>
        <w:t>清扫地板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symbol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象征，标记；符号，代号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sympathy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同情，同情心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system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系统，体系；制度，体制</w:t>
      </w:r>
    </w:p>
    <w:p>
      <w:pPr>
        <w:pStyle w:val="3"/>
        <w:spacing w:before="106"/>
      </w:pPr>
      <w:r>
        <w:rPr>
          <w:rFonts w:hint="eastAsia" w:ascii="宋体" w:eastAsia="宋体"/>
        </w:rPr>
        <w:t>【例句】</w:t>
      </w:r>
      <w:r>
        <w:t>the British educational system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英国的教育制度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transport system </w:t>
      </w:r>
      <w:r>
        <w:rPr>
          <w:rFonts w:hint="eastAsia" w:ascii="宋体" w:eastAsia="宋体"/>
        </w:rPr>
        <w:t>运输系统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tag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标签，标牌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tail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尾巴，尾状物；后部，尾部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tail of a kite </w:t>
      </w:r>
      <w:r>
        <w:rPr>
          <w:rFonts w:hint="eastAsia" w:ascii="宋体" w:eastAsia="宋体"/>
        </w:rPr>
        <w:t>风筝的尾部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70"/>
        <w:rPr>
          <w:rFonts w:hint="eastAsia" w:ascii="宋体" w:eastAsia="宋体"/>
        </w:rPr>
      </w:pPr>
      <w:r>
        <w:t>tailor n.</w:t>
      </w:r>
      <w:r>
        <w:rPr>
          <w:rFonts w:hint="eastAsia" w:ascii="宋体" w:eastAsia="宋体"/>
        </w:rPr>
        <w:t>裁缝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专门制作，订做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tail</w:t>
      </w:r>
      <w:r>
        <w:rPr>
          <w:rFonts w:hint="eastAsia" w:ascii="宋体" w:eastAsia="宋体"/>
        </w:rPr>
        <w:t>（减）</w:t>
      </w:r>
      <w:r>
        <w:t>+or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tale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故事，传说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17"/>
      </w:pPr>
      <w:r>
        <w:t>a collection of stories , poems and folk tales</w:t>
      </w:r>
    </w:p>
    <w:p>
      <w:pPr>
        <w:pStyle w:val="3"/>
        <w:spacing w:before="122"/>
        <w:rPr>
          <w:rFonts w:hint="eastAsia" w:ascii="宋体" w:eastAsia="宋体"/>
        </w:rPr>
      </w:pPr>
      <w:r>
        <w:rPr>
          <w:rFonts w:hint="eastAsia" w:ascii="宋体" w:eastAsia="宋体"/>
        </w:rPr>
        <w:t>一部由故事、诗歌和民间传说构成的作品集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6"/>
        <w:ind w:left="0"/>
        <w:rPr>
          <w:rFonts w:ascii="宋体"/>
          <w:sz w:val="18"/>
        </w:rPr>
      </w:pPr>
    </w:p>
    <w:p>
      <w:pPr>
        <w:pStyle w:val="3"/>
      </w:pPr>
      <w:r>
        <w:t>talent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才能，天资；人才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tank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83129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3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 </w:t>
      </w:r>
      <w:r>
        <w:rPr>
          <w:rFonts w:hint="eastAsia" w:ascii="宋体" w:eastAsia="宋体"/>
        </w:rPr>
        <w:t>箱，罐，槽；坦克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hot water tank </w:t>
      </w:r>
      <w:r>
        <w:rPr>
          <w:rFonts w:hint="eastAsia" w:ascii="宋体" w:eastAsia="宋体"/>
        </w:rPr>
        <w:t>热水箱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tape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带子，胶布；磁带</w:t>
      </w:r>
    </w:p>
    <w:p>
      <w:pPr>
        <w:pStyle w:val="3"/>
        <w:spacing w:before="105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用带子捆，用胶布固定；录制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task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任务，工作，作业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taste</w:t>
      </w:r>
    </w:p>
    <w:p>
      <w:pPr>
        <w:pStyle w:val="3"/>
        <w:spacing w:before="121" w:line="331" w:lineRule="auto"/>
        <w:ind w:right="4610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 xml:space="preserve">味觉，味道；趣味，鉴赏力；感受，体验 </w:t>
      </w:r>
      <w:r>
        <w:rPr>
          <w:spacing w:val="-7"/>
        </w:rPr>
        <w:t>v.</w:t>
      </w:r>
      <w:r>
        <w:rPr>
          <w:rFonts w:hint="eastAsia" w:ascii="宋体" w:eastAsia="宋体"/>
        </w:rPr>
        <w:t>品尝，辨味，</w:t>
      </w:r>
      <w:r>
        <w:t>(of)</w:t>
      </w:r>
      <w:r>
        <w:rPr>
          <w:rFonts w:hint="eastAsia" w:ascii="宋体" w:eastAsia="宋体"/>
        </w:rPr>
        <w:t>有味道</w:t>
      </w:r>
    </w:p>
    <w:p>
      <w:pPr>
        <w:pStyle w:val="3"/>
        <w:spacing w:before="8"/>
        <w:ind w:left="0"/>
        <w:rPr>
          <w:rFonts w:ascii="宋体"/>
          <w:sz w:val="30"/>
        </w:rPr>
      </w:pPr>
    </w:p>
    <w:p>
      <w:pPr>
        <w:pStyle w:val="3"/>
      </w:pPr>
      <w:r>
        <w:t>technical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技术的，工艺的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techn</w:t>
      </w:r>
      <w:r>
        <w:rPr>
          <w:rFonts w:hint="eastAsia" w:ascii="宋体" w:eastAsia="宋体"/>
        </w:rPr>
        <w:t>（技术）</w:t>
      </w:r>
      <w:r>
        <w:t>+ical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technical education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技术教育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technique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技术，技能；技巧，手艺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techn</w:t>
      </w:r>
      <w:r>
        <w:rPr>
          <w:rFonts w:hint="eastAsia" w:ascii="宋体" w:eastAsia="宋体"/>
        </w:rPr>
        <w:t>（技术）</w:t>
      </w:r>
      <w:r>
        <w:t>+que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marketing techniques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营销技巧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technology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技术，工艺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techn</w:t>
      </w:r>
      <w:r>
        <w:rPr>
          <w:rFonts w:hint="eastAsia" w:ascii="宋体" w:eastAsia="宋体"/>
        </w:rPr>
        <w:t>（技术）</w:t>
      </w:r>
      <w:r>
        <w:t>+ology</w:t>
      </w:r>
      <w:r>
        <w:rPr>
          <w:rFonts w:hint="eastAsia" w:ascii="宋体" w:eastAsia="宋体"/>
        </w:rPr>
        <w:t>（学科）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science and technology </w:t>
      </w:r>
      <w:r>
        <w:rPr>
          <w:rFonts w:hint="eastAsia" w:ascii="宋体" w:eastAsia="宋体"/>
        </w:rPr>
        <w:t>科学技术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teenager</w:t>
      </w:r>
    </w:p>
    <w:p>
      <w:pPr>
        <w:pStyle w:val="3"/>
        <w:spacing w:before="122"/>
        <w:rPr>
          <w:rFonts w:hint="eastAsia" w:ascii="宋体" w:eastAsia="宋体"/>
        </w:rPr>
      </w:pPr>
      <w:r>
        <w:t xml:space="preserve">n.(13~19 </w:t>
      </w:r>
      <w:r>
        <w:rPr>
          <w:rFonts w:hint="eastAsia" w:ascii="宋体" w:eastAsia="宋体"/>
        </w:rPr>
        <w:t>岁的</w:t>
      </w:r>
      <w:r>
        <w:t>)</w:t>
      </w:r>
      <w:r>
        <w:rPr>
          <w:rFonts w:hint="eastAsia" w:ascii="宋体" w:eastAsia="宋体"/>
        </w:rPr>
        <w:t>青少年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teenage</w:t>
      </w:r>
      <w:r>
        <w:rPr>
          <w:rFonts w:hint="eastAsia" w:ascii="宋体" w:eastAsia="宋体"/>
        </w:rPr>
        <w:t xml:space="preserve">（青少年的，省去末尾 </w:t>
      </w:r>
      <w:r>
        <w:t>e</w:t>
      </w:r>
      <w:r>
        <w:rPr>
          <w:rFonts w:hint="eastAsia" w:ascii="宋体" w:eastAsia="宋体"/>
        </w:rPr>
        <w:t>）</w:t>
      </w:r>
      <w:r>
        <w:t>+er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magazine aimed at teenagers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以青少年为对象的杂志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temple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庙宇，神殿，寺院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83232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3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  <w:r>
        <w:t xml:space="preserve">the </w:t>
      </w:r>
      <w:r>
        <w:rPr>
          <w:spacing w:val="-3"/>
        </w:rPr>
        <w:t xml:space="preserve">Temple </w:t>
      </w:r>
      <w:r>
        <w:t>of Diana at Ephesus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以弗所的狄安娜神庙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temporary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暂时的，临时的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tend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趋向，倾向；照管，护理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shepherd tending his sheep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照看羊的牧人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tendency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趋向，趋势，倾向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tend</w:t>
      </w:r>
      <w:r>
        <w:rPr>
          <w:rFonts w:hint="eastAsia" w:ascii="宋体" w:eastAsia="宋体"/>
        </w:rPr>
        <w:t>（趋势）</w:t>
      </w:r>
      <w:r>
        <w:t>+ency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  <w:spacing w:line="360" w:lineRule="auto"/>
        <w:ind w:right="7970"/>
        <w:rPr>
          <w:rFonts w:hint="eastAsia" w:ascii="宋体" w:eastAsia="宋体"/>
        </w:rPr>
      </w:pPr>
      <w:r>
        <w:t>tennis n.</w:t>
      </w:r>
      <w:r>
        <w:rPr>
          <w:rFonts w:hint="eastAsia" w:ascii="宋体" w:eastAsia="宋体"/>
        </w:rPr>
        <w:t>网球</w:t>
      </w:r>
    </w:p>
    <w:p>
      <w:pPr>
        <w:pStyle w:val="3"/>
        <w:spacing w:line="23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play tennis  </w:t>
      </w:r>
      <w:r>
        <w:rPr>
          <w:rFonts w:hint="eastAsia" w:ascii="宋体" w:eastAsia="宋体"/>
        </w:rPr>
        <w:t>打网球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tense</w:t>
      </w:r>
    </w:p>
    <w:p>
      <w:pPr>
        <w:pStyle w:val="3"/>
        <w:spacing w:before="117" w:line="336" w:lineRule="auto"/>
        <w:ind w:right="693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拉紧的，紧张的</w:t>
      </w:r>
      <w:r>
        <w:t>n.</w:t>
      </w:r>
      <w:r>
        <w:rPr>
          <w:rFonts w:hint="eastAsia" w:ascii="宋体" w:eastAsia="宋体"/>
        </w:rPr>
        <w:t>时态</w:t>
      </w:r>
    </w:p>
    <w:p>
      <w:pPr>
        <w:pStyle w:val="3"/>
        <w:spacing w:before="1"/>
        <w:ind w:left="0"/>
        <w:rPr>
          <w:rFonts w:ascii="宋体"/>
          <w:sz w:val="30"/>
        </w:rPr>
      </w:pPr>
    </w:p>
    <w:p>
      <w:pPr>
        <w:pStyle w:val="3"/>
        <w:spacing w:before="1"/>
      </w:pPr>
      <w:r>
        <w:t>tent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帐篷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to put up/take down a tent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搭</w:t>
      </w:r>
      <w:r>
        <w:t>/</w:t>
      </w:r>
      <w:r>
        <w:rPr>
          <w:rFonts w:hint="eastAsia" w:ascii="宋体" w:eastAsia="宋体"/>
        </w:rPr>
        <w:t>拆帐篷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text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正文，原文；课文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theory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理论，原理；学说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>in theory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理论上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the theory and practice of language teaching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语言教学理论与实践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therefore</w:t>
      </w:r>
    </w:p>
    <w:p>
      <w:pPr>
        <w:pStyle w:val="3"/>
        <w:spacing w:before="11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因此，所以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thermometer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83334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3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温度计，体温表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thermo</w:t>
      </w:r>
      <w:r>
        <w:rPr>
          <w:rFonts w:hint="eastAsia" w:ascii="宋体" w:eastAsia="宋体"/>
        </w:rPr>
        <w:t>（热）</w:t>
      </w:r>
      <w:r>
        <w:t>+meter</w:t>
      </w:r>
      <w:r>
        <w:rPr>
          <w:rFonts w:hint="eastAsia" w:ascii="宋体" w:eastAsia="宋体"/>
        </w:rPr>
        <w:t>（测量）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thermometer reading </w:t>
      </w:r>
      <w:r>
        <w:rPr>
          <w:rFonts w:hint="eastAsia" w:ascii="宋体" w:eastAsia="宋体"/>
        </w:rPr>
        <w:t>温度计读数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thief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贼，小偷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thorough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彻底的，完全的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thought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思想，思考，思维，思想活动；想法，见解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on second thoughts  </w:t>
      </w:r>
      <w:r>
        <w:rPr>
          <w:rFonts w:hint="eastAsia" w:ascii="宋体" w:eastAsia="宋体"/>
        </w:rPr>
        <w:t>进一步考虑后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throughout</w:t>
      </w:r>
    </w:p>
    <w:p>
      <w:pPr>
        <w:pStyle w:val="3"/>
        <w:spacing w:before="117"/>
        <w:rPr>
          <w:rFonts w:hint="eastAsia" w:ascii="宋体" w:eastAsia="宋体"/>
        </w:rPr>
      </w:pPr>
      <w:r>
        <w:t>prep.</w:t>
      </w:r>
      <w:r>
        <w:rPr>
          <w:rFonts w:hint="eastAsia" w:ascii="宋体" w:eastAsia="宋体"/>
        </w:rPr>
        <w:t>遍及，贯穿</w:t>
      </w:r>
    </w:p>
    <w:p>
      <w:pPr>
        <w:pStyle w:val="3"/>
        <w:spacing w:before="108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到处，自始至终，贯穿全部地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thus</w:t>
      </w:r>
    </w:p>
    <w:p>
      <w:pPr>
        <w:pStyle w:val="3"/>
        <w:spacing w:before="121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如此，这样；因此，从而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tide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潮，潮汐；潮流，趋势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tidy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整洁的，整齐的</w:t>
      </w:r>
    </w:p>
    <w:p>
      <w:pPr>
        <w:pStyle w:val="3"/>
        <w:spacing w:before="10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整理，收拾，使</w:t>
      </w:r>
      <w:r>
        <w:t>...</w:t>
      </w:r>
      <w:r>
        <w:rPr>
          <w:rFonts w:hint="eastAsia" w:ascii="宋体" w:eastAsia="宋体"/>
        </w:rPr>
        <w:t>整洁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tidy desk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整洁的书桌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5"/>
        <w:ind w:left="0"/>
        <w:rPr>
          <w:rFonts w:ascii="宋体"/>
          <w:sz w:val="28"/>
        </w:rPr>
      </w:pPr>
    </w:p>
    <w:p>
      <w:pPr>
        <w:pStyle w:val="3"/>
        <w:spacing w:before="91" w:line="355" w:lineRule="auto"/>
        <w:ind w:right="8160"/>
        <w:rPr>
          <w:rFonts w:hint="eastAsia" w:ascii="宋体" w:eastAsia="宋体"/>
        </w:rPr>
      </w:pPr>
      <w:r>
        <w:t>tiger n.</w:t>
      </w:r>
      <w:r>
        <w:rPr>
          <w:rFonts w:hint="eastAsia" w:ascii="宋体" w:eastAsia="宋体"/>
        </w:rPr>
        <w:t>虎</w:t>
      </w:r>
    </w:p>
    <w:p>
      <w:pPr>
        <w:pStyle w:val="3"/>
        <w:spacing w:before="6"/>
        <w:ind w:left="0"/>
        <w:rPr>
          <w:rFonts w:ascii="宋体"/>
          <w:sz w:val="28"/>
        </w:rPr>
      </w:pPr>
    </w:p>
    <w:p>
      <w:pPr>
        <w:pStyle w:val="3"/>
      </w:pPr>
      <w:r>
        <w:t>tin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锡；（食物等的）罐头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tiny</w:t>
      </w:r>
    </w:p>
    <w:p>
      <w:pPr>
        <w:pStyle w:val="3"/>
        <w:spacing w:before="121"/>
        <w:rPr>
          <w:rFonts w:hint="eastAsia" w:ascii="宋体" w:eastAsia="宋体"/>
        </w:rPr>
      </w:pPr>
      <w:r>
        <w:drawing>
          <wp:anchor distT="0" distB="0" distL="0" distR="0" simplePos="0" relativeHeight="25183436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3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极小的，微小的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4"/>
        <w:ind w:left="0"/>
        <w:rPr>
          <w:rFonts w:ascii="宋体"/>
          <w:sz w:val="18"/>
        </w:rPr>
      </w:pPr>
    </w:p>
    <w:p>
      <w:pPr>
        <w:pStyle w:val="3"/>
        <w:spacing w:before="1"/>
      </w:pPr>
      <w:r>
        <w:t>title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题目，标题；称号，称呼，头衔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toast</w:t>
      </w:r>
    </w:p>
    <w:p>
      <w:pPr>
        <w:pStyle w:val="3"/>
        <w:spacing w:before="116" w:line="333" w:lineRule="auto"/>
        <w:ind w:right="5030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 xml:space="preserve">烤面包（片），吐司；祝酒，祝酒辞 </w:t>
      </w:r>
      <w:r>
        <w:rPr>
          <w:spacing w:val="-7"/>
        </w:rPr>
        <w:t>v.</w:t>
      </w:r>
      <w:r>
        <w:rPr>
          <w:rFonts w:hint="eastAsia" w:ascii="宋体" w:eastAsia="宋体"/>
        </w:rPr>
        <w:t>烘，烤；（向</w:t>
      </w:r>
      <w:r>
        <w:t>...</w:t>
      </w:r>
      <w:r>
        <w:rPr>
          <w:rFonts w:hint="eastAsia" w:ascii="宋体" w:eastAsia="宋体"/>
        </w:rPr>
        <w:t>）祝酒</w:t>
      </w:r>
    </w:p>
    <w:p>
      <w:pPr>
        <w:pStyle w:val="3"/>
        <w:spacing w:before="4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piece of toast  </w:t>
      </w:r>
      <w:r>
        <w:rPr>
          <w:rFonts w:hint="eastAsia" w:ascii="宋体" w:eastAsia="宋体"/>
        </w:rPr>
        <w:t>一块烤面包片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tobacco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烟草，烟叶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toe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脚趾，足尖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toilet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厕所，盥洗室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tolerate</w:t>
      </w:r>
    </w:p>
    <w:p>
      <w:pPr>
        <w:pStyle w:val="3"/>
        <w:spacing w:before="122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容忍，忍受，容许，宽恕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tomato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西红柿，番茄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sliced tomatoes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番茄片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tongue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舌头；语言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topic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题目，话题，主题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total</w:t>
      </w:r>
    </w:p>
    <w:p>
      <w:pPr>
        <w:pStyle w:val="3"/>
        <w:spacing w:before="116" w:line="336" w:lineRule="auto"/>
        <w:ind w:right="714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 xml:space="preserve">总数，总计 </w:t>
      </w:r>
      <w:r>
        <w:t>a.</w:t>
      </w:r>
      <w:r>
        <w:rPr>
          <w:rFonts w:hint="eastAsia" w:ascii="宋体" w:eastAsia="宋体"/>
          <w:spacing w:val="-3"/>
        </w:rPr>
        <w:t>总的，全部的</w:t>
      </w:r>
      <w:r>
        <w:rPr>
          <w:spacing w:val="-7"/>
        </w:rPr>
        <w:t>v.</w:t>
      </w:r>
      <w:r>
        <w:rPr>
          <w:rFonts w:hint="eastAsia" w:ascii="宋体" w:eastAsia="宋体"/>
          <w:spacing w:val="-3"/>
        </w:rPr>
        <w:t>合集，总数达</w:t>
      </w:r>
    </w:p>
    <w:p>
      <w:pPr>
        <w:pStyle w:val="3"/>
        <w:spacing w:line="262" w:lineRule="exact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【记忆法】</w:t>
      </w:r>
      <w:r>
        <w:rPr>
          <w:w w:val="95"/>
        </w:rPr>
        <w:t>tot</w:t>
      </w:r>
      <w:r>
        <w:rPr>
          <w:rFonts w:hint="eastAsia" w:ascii="宋体" w:eastAsia="宋体"/>
          <w:w w:val="95"/>
        </w:rPr>
        <w:t>（全部）</w:t>
      </w:r>
      <w:r>
        <w:rPr>
          <w:w w:val="95"/>
        </w:rPr>
        <w:t>+al</w:t>
      </w:r>
      <w:r>
        <w:rPr>
          <w:rFonts w:hint="eastAsia" w:ascii="宋体" w:eastAsia="宋体"/>
          <w:w w:val="95"/>
        </w:rPr>
        <w:t>（</w:t>
      </w:r>
      <w:r>
        <w:rPr>
          <w:w w:val="95"/>
        </w:rPr>
        <w:t>a.</w:t>
      </w:r>
      <w:r>
        <w:rPr>
          <w:rFonts w:hint="eastAsia" w:ascii="宋体" w:eastAsia="宋体"/>
          <w:w w:val="95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83539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3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profit</w:t>
      </w:r>
      <w:r>
        <w:rPr>
          <w:spacing w:val="47"/>
        </w:rPr>
        <w:t xml:space="preserve"> </w:t>
      </w:r>
      <w:r>
        <w:rPr>
          <w:rFonts w:hint="eastAsia" w:ascii="宋体" w:eastAsia="宋体"/>
        </w:rPr>
        <w:t>利润总额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touch</w:t>
      </w:r>
    </w:p>
    <w:p>
      <w:pPr>
        <w:pStyle w:val="3"/>
        <w:spacing w:before="122" w:line="331" w:lineRule="auto"/>
        <w:ind w:right="478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触摸，碰到；触动，感动；涉及，有关</w:t>
      </w:r>
      <w:r>
        <w:t>n.</w:t>
      </w:r>
      <w:r>
        <w:rPr>
          <w:rFonts w:hint="eastAsia" w:ascii="宋体" w:eastAsia="宋体"/>
        </w:rPr>
        <w:t>接触，碰到；少许，一点儿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get in touch with </w:t>
      </w:r>
      <w:r>
        <w:rPr>
          <w:rFonts w:hint="eastAsia" w:ascii="宋体" w:eastAsia="宋体"/>
        </w:rPr>
        <w:t>与</w:t>
      </w:r>
      <w:r>
        <w:t>...</w:t>
      </w:r>
      <w:r>
        <w:rPr>
          <w:rFonts w:hint="eastAsia" w:ascii="宋体" w:eastAsia="宋体"/>
        </w:rPr>
        <w:t>联系，与</w:t>
      </w:r>
      <w:r>
        <w:t>...</w:t>
      </w:r>
      <w:r>
        <w:rPr>
          <w:rFonts w:hint="eastAsia" w:ascii="宋体" w:eastAsia="宋体"/>
        </w:rPr>
        <w:t>接触</w:t>
      </w:r>
    </w:p>
    <w:p>
      <w:pPr>
        <w:pStyle w:val="3"/>
        <w:spacing w:before="103"/>
        <w:rPr>
          <w:rFonts w:hint="eastAsia" w:ascii="宋体" w:eastAsia="宋体"/>
        </w:rPr>
      </w:pPr>
      <w:r>
        <w:t>in touch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联系</w:t>
      </w:r>
    </w:p>
    <w:p>
      <w:pPr>
        <w:pStyle w:val="3"/>
        <w:spacing w:before="105"/>
        <w:rPr>
          <w:rFonts w:hint="eastAsia" w:ascii="宋体" w:eastAsia="宋体"/>
        </w:rPr>
      </w:pPr>
      <w:r>
        <w:t xml:space="preserve">keep in touch with </w:t>
      </w:r>
      <w:r>
        <w:rPr>
          <w:rFonts w:hint="eastAsia" w:ascii="宋体" w:eastAsia="宋体"/>
        </w:rPr>
        <w:t>与</w:t>
      </w:r>
      <w:r>
        <w:t>...</w:t>
      </w:r>
      <w:r>
        <w:rPr>
          <w:rFonts w:hint="eastAsia" w:ascii="宋体" w:eastAsia="宋体"/>
        </w:rPr>
        <w:t>保持联系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2"/>
        <w:ind w:left="2486" w:right="2602"/>
        <w:jc w:val="center"/>
        <w:rPr>
          <w:rFonts w:ascii="Times New Roman"/>
        </w:rPr>
      </w:pPr>
      <w:r>
        <w:rPr>
          <w:rFonts w:ascii="Times New Roman"/>
        </w:rPr>
        <w:t>List 15</w:t>
      </w:r>
    </w:p>
    <w:p>
      <w:pPr>
        <w:pStyle w:val="3"/>
        <w:spacing w:before="133"/>
      </w:pPr>
      <w:r>
        <w:t>tour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旅行，旅游，观光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tour guide </w:t>
      </w:r>
      <w:r>
        <w:rPr>
          <w:rFonts w:hint="eastAsia" w:ascii="宋体" w:eastAsia="宋体"/>
        </w:rPr>
        <w:t>导游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7"/>
        <w:ind w:left="0"/>
        <w:rPr>
          <w:rFonts w:ascii="宋体"/>
          <w:sz w:val="18"/>
        </w:rPr>
      </w:pPr>
    </w:p>
    <w:p>
      <w:pPr>
        <w:pStyle w:val="3"/>
      </w:pPr>
      <w:r>
        <w:t>tourist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旅游者，观光者，浏览者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tour+ist</w:t>
      </w:r>
      <w:r>
        <w:rPr>
          <w:rFonts w:hint="eastAsia" w:ascii="宋体" w:eastAsia="宋体"/>
        </w:rPr>
        <w:t>（人）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83641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3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  <w:r>
        <w:t xml:space="preserve">busloads of foreign tourists </w:t>
      </w:r>
      <w:r>
        <w:rPr>
          <w:rFonts w:hint="eastAsia" w:ascii="宋体" w:eastAsia="宋体"/>
        </w:rPr>
        <w:t>一车一车的外国观光客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towel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毛巾，手巾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tower</w:t>
      </w:r>
    </w:p>
    <w:p>
      <w:pPr>
        <w:pStyle w:val="3"/>
        <w:spacing w:before="117" w:line="333" w:lineRule="auto"/>
        <w:ind w:right="735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 xml:space="preserve">塔，高楼 </w:t>
      </w:r>
      <w:r>
        <w:rPr>
          <w:spacing w:val="-7"/>
        </w:rPr>
        <w:t>v.</w:t>
      </w:r>
      <w:r>
        <w:rPr>
          <w:rFonts w:hint="eastAsia" w:ascii="宋体" w:eastAsia="宋体"/>
          <w:spacing w:val="-3"/>
        </w:rPr>
        <w:t>高于，超过</w:t>
      </w:r>
    </w:p>
    <w:p>
      <w:pPr>
        <w:pStyle w:val="3"/>
        <w:spacing w:before="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Eiffel tower  </w:t>
      </w:r>
      <w:r>
        <w:rPr>
          <w:rFonts w:hint="eastAsia" w:ascii="宋体" w:eastAsia="宋体"/>
        </w:rPr>
        <w:t>埃菲尔铁塔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trade</w:t>
      </w:r>
    </w:p>
    <w:p>
      <w:pPr>
        <w:pStyle w:val="3"/>
        <w:spacing w:before="116" w:line="333" w:lineRule="auto"/>
        <w:ind w:right="545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贸易，商业，交易；行业，职业</w:t>
      </w:r>
      <w:r>
        <w:t>v.</w:t>
      </w:r>
      <w:r>
        <w:rPr>
          <w:rFonts w:hint="eastAsia" w:ascii="宋体" w:eastAsia="宋体"/>
        </w:rPr>
        <w:t>进行交易，做买卖</w:t>
      </w:r>
    </w:p>
    <w:p>
      <w:pPr>
        <w:pStyle w:val="3"/>
        <w:spacing w:before="4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the international trade in oil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国际石油贸易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695"/>
        <w:rPr>
          <w:rFonts w:hint="eastAsia" w:ascii="宋体" w:eastAsia="宋体"/>
        </w:rPr>
      </w:pPr>
      <w:r>
        <w:t>trademark n.</w:t>
      </w:r>
      <w:r>
        <w:rPr>
          <w:rFonts w:hint="eastAsia" w:ascii="宋体" w:eastAsia="宋体"/>
        </w:rPr>
        <w:t>商标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trade+mark</w:t>
      </w:r>
      <w:r>
        <w:rPr>
          <w:rFonts w:hint="eastAsia" w:ascii="宋体" w:eastAsia="宋体"/>
        </w:rPr>
        <w:t>（记号）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tradition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传统，惯例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traffic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交通，交通量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plan to reduce traffic congestion </w:t>
      </w:r>
      <w:r>
        <w:rPr>
          <w:rFonts w:hint="eastAsia" w:ascii="宋体" w:eastAsia="宋体"/>
        </w:rPr>
        <w:t>减少交通拥塞的计划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training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训练，培养，锻炼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train+ing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training course </w:t>
      </w:r>
      <w:r>
        <w:rPr>
          <w:rFonts w:hint="eastAsia" w:ascii="宋体" w:eastAsia="宋体"/>
        </w:rPr>
        <w:t>培训课程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transfer</w:t>
      </w:r>
    </w:p>
    <w:p>
      <w:pPr>
        <w:pStyle w:val="3"/>
        <w:spacing w:before="122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迁移，转移；转让，过户；调动，转职，转学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trans</w:t>
      </w:r>
      <w:r>
        <w:rPr>
          <w:rFonts w:hint="eastAsia" w:ascii="宋体" w:eastAsia="宋体"/>
        </w:rPr>
        <w:t>（跨越）</w:t>
      </w:r>
      <w:r>
        <w:t>+fer</w:t>
      </w:r>
      <w:r>
        <w:rPr>
          <w:rFonts w:hint="eastAsia" w:ascii="宋体" w:eastAsia="宋体"/>
        </w:rPr>
        <w:t>（带来）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834"/>
        <w:rPr>
          <w:rFonts w:hint="eastAsia" w:ascii="宋体" w:eastAsia="宋体"/>
        </w:rPr>
      </w:pPr>
      <w:r>
        <w:t>translate v.</w:t>
      </w:r>
      <w:r>
        <w:rPr>
          <w:rFonts w:hint="eastAsia" w:ascii="宋体" w:eastAsia="宋体"/>
        </w:rPr>
        <w:t>翻译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trans</w:t>
      </w:r>
      <w:r>
        <w:rPr>
          <w:rFonts w:hint="eastAsia" w:ascii="宋体" w:eastAsia="宋体"/>
        </w:rPr>
        <w:t>（跨越）</w:t>
      </w:r>
      <w:r>
        <w:t>+ate</w:t>
      </w:r>
      <w:r>
        <w:rPr>
          <w:rFonts w:hint="eastAsia" w:ascii="宋体" w:eastAsia="宋体"/>
        </w:rPr>
        <w:t>（</w:t>
      </w:r>
      <w:r>
        <w:t>v.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</w:pPr>
      <w:r>
        <w:drawing>
          <wp:anchor distT="0" distB="0" distL="0" distR="0" simplePos="0" relativeHeight="25183744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3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【词组】</w:t>
      </w:r>
      <w:r>
        <w:t xml:space="preserve">translate into </w:t>
      </w:r>
      <w:r>
        <w:rPr>
          <w:rFonts w:hint="eastAsia" w:ascii="宋体" w:eastAsia="宋体"/>
        </w:rPr>
        <w:t>把</w:t>
      </w:r>
      <w:r>
        <w:t>...</w:t>
      </w:r>
      <w:r>
        <w:rPr>
          <w:rFonts w:hint="eastAsia" w:ascii="宋体" w:eastAsia="宋体"/>
        </w:rPr>
        <w:t>译成</w:t>
      </w:r>
      <w:r>
        <w:t>...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"/>
        <w:ind w:left="0"/>
      </w:pPr>
    </w:p>
    <w:p>
      <w:pPr>
        <w:pStyle w:val="3"/>
      </w:pPr>
      <w:r>
        <w:t>transport</w:t>
      </w:r>
    </w:p>
    <w:p>
      <w:pPr>
        <w:pStyle w:val="3"/>
        <w:spacing w:before="11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运输，运送</w:t>
      </w:r>
    </w:p>
    <w:p>
      <w:pPr>
        <w:pStyle w:val="3"/>
        <w:spacing w:before="108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运输，运送；运输工具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trans</w:t>
      </w:r>
      <w:r>
        <w:rPr>
          <w:rFonts w:hint="eastAsia" w:ascii="宋体" w:eastAsia="宋体"/>
        </w:rPr>
        <w:t>（跨越）</w:t>
      </w:r>
      <w:r>
        <w:t>+port</w:t>
      </w:r>
      <w:r>
        <w:rPr>
          <w:rFonts w:hint="eastAsia" w:ascii="宋体" w:eastAsia="宋体"/>
        </w:rPr>
        <w:t>（港口）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government's transport policy </w:t>
      </w:r>
      <w:r>
        <w:rPr>
          <w:rFonts w:hint="eastAsia" w:ascii="宋体" w:eastAsia="宋体"/>
        </w:rPr>
        <w:t>政府的交通运输政策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transport goods/passengers </w:t>
      </w:r>
      <w:r>
        <w:rPr>
          <w:rFonts w:hint="eastAsia" w:ascii="宋体" w:eastAsia="宋体"/>
        </w:rPr>
        <w:t>运送货物</w:t>
      </w:r>
      <w:r>
        <w:t>/</w:t>
      </w:r>
      <w:r>
        <w:rPr>
          <w:rFonts w:hint="eastAsia" w:ascii="宋体" w:eastAsia="宋体"/>
        </w:rPr>
        <w:t>旅客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trend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趋向，趋势，倾向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economic/social/political trends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经济</w:t>
      </w:r>
      <w:r>
        <w:t>/</w:t>
      </w:r>
      <w:r>
        <w:rPr>
          <w:rFonts w:hint="eastAsia" w:ascii="宋体" w:eastAsia="宋体"/>
        </w:rPr>
        <w:t>社会</w:t>
      </w:r>
      <w:r>
        <w:t>/</w:t>
      </w:r>
      <w:r>
        <w:rPr>
          <w:rFonts w:hint="eastAsia" w:ascii="宋体" w:eastAsia="宋体"/>
        </w:rPr>
        <w:t>政治趋势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triangle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三角（形）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tri</w:t>
      </w:r>
      <w:r>
        <w:rPr>
          <w:rFonts w:hint="eastAsia" w:ascii="宋体" w:eastAsia="宋体"/>
        </w:rPr>
        <w:t>（三）</w:t>
      </w:r>
      <w:r>
        <w:t>+angle</w:t>
      </w:r>
      <w:r>
        <w:rPr>
          <w:rFonts w:hint="eastAsia" w:ascii="宋体" w:eastAsia="宋体"/>
        </w:rPr>
        <w:t>（角度）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trick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欺诈，哄骗</w:t>
      </w:r>
    </w:p>
    <w:p>
      <w:pPr>
        <w:pStyle w:val="3"/>
        <w:spacing w:before="108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诡计，花招；窍门，诀窍；恶作剧，戏弄；戏法，把戏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truly</w:t>
      </w:r>
    </w:p>
    <w:p>
      <w:pPr>
        <w:pStyle w:val="3"/>
        <w:spacing w:before="11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真正地，忠实地</w:t>
      </w:r>
    </w:p>
    <w:p>
      <w:pPr>
        <w:pStyle w:val="3"/>
        <w:spacing w:before="103"/>
      </w:pPr>
      <w:r>
        <w:rPr>
          <w:rFonts w:hint="eastAsia" w:ascii="宋体" w:eastAsia="宋体"/>
        </w:rPr>
        <w:t>【记忆法】</w:t>
      </w:r>
      <w:r>
        <w:t>true</w:t>
      </w:r>
      <w:r>
        <w:rPr>
          <w:rFonts w:hint="eastAsia" w:ascii="宋体" w:eastAsia="宋体"/>
        </w:rPr>
        <w:t xml:space="preserve">（真的，去掉末尾 </w:t>
      </w:r>
      <w:r>
        <w:t>e</w:t>
      </w:r>
      <w:r>
        <w:rPr>
          <w:rFonts w:hint="eastAsia" w:ascii="宋体" w:eastAsia="宋体"/>
        </w:rPr>
        <w:t>）</w:t>
      </w:r>
      <w:r>
        <w:t>+ly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truly memorable occasion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的确值得纪念的盛事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trust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信任，信赖，相信；委托，托付；信心，希望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信任，信赖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truth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真想，实情；忠实性，真实性；真理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true</w:t>
      </w:r>
      <w:r>
        <w:rPr>
          <w:rFonts w:hint="eastAsia" w:ascii="宋体" w:eastAsia="宋体"/>
        </w:rPr>
        <w:t xml:space="preserve">（省去末尾 </w:t>
      </w:r>
      <w:r>
        <w:t>e</w:t>
      </w:r>
      <w:r>
        <w:rPr>
          <w:rFonts w:hint="eastAsia" w:ascii="宋体" w:eastAsia="宋体"/>
        </w:rPr>
        <w:t>）</w:t>
      </w:r>
      <w:r>
        <w:t>+th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universal truths  </w:t>
      </w:r>
      <w:r>
        <w:rPr>
          <w:rFonts w:hint="eastAsia" w:ascii="宋体" w:eastAsia="宋体"/>
        </w:rPr>
        <w:t>普遍真理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type</w:t>
      </w:r>
    </w:p>
    <w:p>
      <w:pPr>
        <w:pStyle w:val="3"/>
        <w:spacing w:before="121" w:line="331" w:lineRule="auto"/>
        <w:ind w:right="5450"/>
        <w:rPr>
          <w:rFonts w:hint="eastAsia" w:ascii="宋体" w:eastAsia="宋体"/>
        </w:rPr>
      </w:pPr>
      <w:r>
        <w:drawing>
          <wp:anchor distT="0" distB="0" distL="0" distR="0" simplePos="0" relativeHeight="25183846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3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类型；种类，品种；文字，字体</w:t>
      </w:r>
      <w:r>
        <w:t>v.</w:t>
      </w:r>
      <w:r>
        <w:rPr>
          <w:rFonts w:hint="eastAsia" w:ascii="宋体" w:eastAsia="宋体"/>
        </w:rPr>
        <w:t>打字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  <w:spacing w:line="355" w:lineRule="auto"/>
        <w:ind w:right="7682"/>
        <w:rPr>
          <w:rFonts w:hint="eastAsia" w:ascii="宋体" w:eastAsia="宋体"/>
        </w:rPr>
      </w:pPr>
      <w:r>
        <w:t>typewriter n.</w:t>
      </w:r>
      <w:r>
        <w:rPr>
          <w:rFonts w:hint="eastAsia" w:ascii="宋体" w:eastAsia="宋体"/>
        </w:rPr>
        <w:t>打字机</w:t>
      </w:r>
    </w:p>
    <w:p>
      <w:pPr>
        <w:pStyle w:val="3"/>
        <w:spacing w:line="248" w:lineRule="exact"/>
      </w:pPr>
      <w:r>
        <w:rPr>
          <w:rFonts w:hint="eastAsia" w:ascii="宋体" w:eastAsia="宋体"/>
        </w:rPr>
        <w:t>【记忆法】</w:t>
      </w:r>
      <w:r>
        <w:t>type+writer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8"/>
        <w:ind w:left="0"/>
        <w:rPr>
          <w:sz w:val="20"/>
        </w:rPr>
      </w:pPr>
    </w:p>
    <w:p>
      <w:pPr>
        <w:pStyle w:val="3"/>
        <w:spacing w:before="1"/>
      </w:pPr>
      <w:r>
        <w:t>typical</w:t>
      </w:r>
    </w:p>
    <w:p>
      <w:pPr>
        <w:pStyle w:val="3"/>
        <w:spacing w:before="121"/>
        <w:rPr>
          <w:rFonts w:hint="eastAsia" w:ascii="宋体" w:eastAsia="宋体"/>
        </w:rPr>
      </w:pPr>
      <w:r>
        <w:rPr>
          <w:rFonts w:hint="eastAsia" w:ascii="宋体" w:eastAsia="宋体"/>
        </w:rPr>
        <w:t>典型的，有代表性的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type</w:t>
      </w:r>
      <w:r>
        <w:rPr>
          <w:rFonts w:hint="eastAsia" w:ascii="宋体" w:eastAsia="宋体"/>
        </w:rPr>
        <w:t xml:space="preserve">（去掉末尾 </w:t>
      </w:r>
      <w:r>
        <w:t>e</w:t>
      </w:r>
      <w:r>
        <w:rPr>
          <w:rFonts w:hint="eastAsia" w:ascii="宋体" w:eastAsia="宋体"/>
        </w:rPr>
        <w:t>）</w:t>
      </w:r>
      <w:r>
        <w:t>+i+al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typical Italian cafe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典型的意大利式小餐馆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typist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打字员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type</w:t>
      </w:r>
      <w:r>
        <w:rPr>
          <w:rFonts w:hint="eastAsia" w:ascii="宋体" w:eastAsia="宋体"/>
        </w:rPr>
        <w:t xml:space="preserve">（去掉末尾 </w:t>
      </w:r>
      <w:r>
        <w:t>e</w:t>
      </w:r>
      <w:r>
        <w:rPr>
          <w:rFonts w:hint="eastAsia" w:ascii="宋体" w:eastAsia="宋体"/>
        </w:rPr>
        <w:t>）</w:t>
      </w:r>
      <w:r>
        <w:t>+ist</w:t>
      </w:r>
      <w:r>
        <w:rPr>
          <w:rFonts w:hint="eastAsia" w:ascii="宋体" w:eastAsia="宋体"/>
        </w:rPr>
        <w:t>（人）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ugly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难看的，丑（陋）的；讨厌的，丑恶的，危险的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an ugly face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丑陋的面孔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umbrella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伞，雨伞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unable</w:t>
      </w:r>
    </w:p>
    <w:p>
      <w:pPr>
        <w:pStyle w:val="3"/>
        <w:spacing w:before="11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不能的，不会的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un</w:t>
      </w:r>
      <w:r>
        <w:rPr>
          <w:rFonts w:hint="eastAsia" w:ascii="宋体" w:eastAsia="宋体"/>
        </w:rPr>
        <w:t>（否定）</w:t>
      </w:r>
      <w:r>
        <w:t>+able</w:t>
      </w:r>
      <w:r>
        <w:rPr>
          <w:rFonts w:hint="eastAsia" w:ascii="宋体" w:eastAsia="宋体"/>
        </w:rPr>
        <w:t>（能够）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underground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地（面）下的；秘密的，不公开的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 w:line="333" w:lineRule="auto"/>
        <w:ind w:right="500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在地（面）下，秘密地，不公开地</w:t>
      </w:r>
      <w:r>
        <w:t>n.</w:t>
      </w:r>
      <w:r>
        <w:rPr>
          <w:rFonts w:hint="eastAsia" w:ascii="宋体" w:eastAsia="宋体"/>
        </w:rPr>
        <w:t>地铁</w:t>
      </w:r>
    </w:p>
    <w:p>
      <w:pPr>
        <w:pStyle w:val="3"/>
        <w:spacing w:line="267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under</w:t>
      </w:r>
      <w:r>
        <w:rPr>
          <w:rFonts w:hint="eastAsia" w:ascii="宋体" w:eastAsia="宋体"/>
        </w:rPr>
        <w:t>（在</w:t>
      </w:r>
      <w:r>
        <w:t>...</w:t>
      </w:r>
      <w:r>
        <w:rPr>
          <w:rFonts w:hint="eastAsia" w:ascii="宋体" w:eastAsia="宋体"/>
        </w:rPr>
        <w:t>下面）</w:t>
      </w:r>
      <w:r>
        <w:t>+ground</w:t>
      </w:r>
      <w:r>
        <w:rPr>
          <w:rFonts w:hint="eastAsia" w:ascii="宋体" w:eastAsia="宋体"/>
        </w:rPr>
        <w:t>（地面）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underground cables  </w:t>
      </w:r>
      <w:r>
        <w:rPr>
          <w:rFonts w:hint="eastAsia" w:ascii="宋体" w:eastAsia="宋体"/>
        </w:rPr>
        <w:t>地下电缆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the London Underground </w:t>
      </w:r>
      <w:r>
        <w:rPr>
          <w:rFonts w:hint="eastAsia" w:ascii="宋体" w:eastAsia="宋体"/>
        </w:rPr>
        <w:t>伦敦地铁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underline</w:t>
      </w:r>
    </w:p>
    <w:p>
      <w:pPr>
        <w:pStyle w:val="3"/>
        <w:spacing w:before="11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在</w:t>
      </w:r>
      <w:r>
        <w:t>...</w:t>
      </w:r>
      <w:r>
        <w:rPr>
          <w:rFonts w:hint="eastAsia" w:ascii="宋体" w:eastAsia="宋体"/>
        </w:rPr>
        <w:t>下面划底线；强调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83948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3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under</w:t>
      </w:r>
      <w:r>
        <w:rPr>
          <w:rFonts w:hint="eastAsia" w:ascii="宋体" w:eastAsia="宋体"/>
        </w:rPr>
        <w:t>（在</w:t>
      </w:r>
      <w:r>
        <w:t>...</w:t>
      </w:r>
      <w:r>
        <w:rPr>
          <w:rFonts w:hint="eastAsia" w:ascii="宋体" w:eastAsia="宋体"/>
        </w:rPr>
        <w:t>下面）</w:t>
      </w:r>
      <w:r>
        <w:t>+line</w:t>
      </w:r>
      <w:r>
        <w:rPr>
          <w:rFonts w:hint="eastAsia" w:ascii="宋体" w:eastAsia="宋体"/>
        </w:rPr>
        <w:t>（线段）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understanding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理解（力）；谅解，协议</w:t>
      </w:r>
    </w:p>
    <w:p>
      <w:pPr>
        <w:pStyle w:val="3"/>
        <w:spacing w:before="103"/>
      </w:pPr>
      <w:r>
        <w:t>a.</w:t>
      </w:r>
      <w:r>
        <w:rPr>
          <w:rFonts w:hint="eastAsia" w:ascii="宋体" w:eastAsia="宋体"/>
        </w:rPr>
        <w:t xml:space="preserve">有理解力的，通情达理的 </w:t>
      </w:r>
      <w:r>
        <w:t>undertake</w:t>
      </w:r>
    </w:p>
    <w:p>
      <w:pPr>
        <w:pStyle w:val="3"/>
        <w:spacing w:before="108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承担，担任；许诺，保证；着手做，从事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undertake a task </w:t>
      </w:r>
      <w:r>
        <w:rPr>
          <w:rFonts w:hint="eastAsia" w:ascii="宋体" w:eastAsia="宋体"/>
        </w:rPr>
        <w:t>承担一个任务</w:t>
      </w:r>
      <w:r>
        <w:t>/</w:t>
      </w:r>
      <w:r>
        <w:rPr>
          <w:rFonts w:hint="eastAsia" w:ascii="宋体" w:eastAsia="宋体"/>
        </w:rPr>
        <w:t>项目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154"/>
        <w:rPr>
          <w:rFonts w:hint="eastAsia" w:ascii="宋体" w:eastAsia="宋体"/>
        </w:rPr>
      </w:pPr>
      <w:r>
        <w:t xml:space="preserve">undoubtedly </w:t>
      </w:r>
      <w:r>
        <w:rPr>
          <w:spacing w:val="-4"/>
        </w:rPr>
        <w:t>adv.</w:t>
      </w:r>
      <w:r>
        <w:rPr>
          <w:rFonts w:hint="eastAsia" w:ascii="宋体" w:eastAsia="宋体"/>
          <w:spacing w:val="-3"/>
        </w:rPr>
        <w:t>无疑，必定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un</w:t>
      </w:r>
      <w:r>
        <w:rPr>
          <w:rFonts w:hint="eastAsia" w:ascii="宋体" w:eastAsia="宋体"/>
        </w:rPr>
        <w:t>（否定）</w:t>
      </w:r>
      <w:r>
        <w:t>+doubted</w:t>
      </w:r>
      <w:r>
        <w:rPr>
          <w:rFonts w:hint="eastAsia" w:ascii="宋体" w:eastAsia="宋体"/>
        </w:rPr>
        <w:t>（怀疑的）</w:t>
      </w:r>
      <w:r>
        <w:t>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uneasy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担心的，忧虑的，不安宁的；不稳定的，靠不住的</w:t>
      </w:r>
    </w:p>
    <w:p>
      <w:pPr>
        <w:pStyle w:val="3"/>
        <w:spacing w:before="102"/>
      </w:pPr>
      <w:r>
        <w:rPr>
          <w:rFonts w:hint="eastAsia" w:ascii="宋体" w:eastAsia="宋体"/>
        </w:rPr>
        <w:t>【记忆法】</w:t>
      </w:r>
      <w:r>
        <w:t>un</w:t>
      </w:r>
      <w:r>
        <w:rPr>
          <w:rFonts w:hint="eastAsia" w:ascii="宋体" w:eastAsia="宋体"/>
        </w:rPr>
        <w:t>（否定）</w:t>
      </w:r>
      <w:r>
        <w:t>+easy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 uneasy laugh </w:t>
      </w:r>
      <w:r>
        <w:rPr>
          <w:rFonts w:hint="eastAsia" w:ascii="宋体" w:eastAsia="宋体"/>
        </w:rPr>
        <w:t>不自然的大笑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unexpected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想不到的，意外的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un</w:t>
      </w:r>
      <w:r>
        <w:rPr>
          <w:rFonts w:hint="eastAsia" w:ascii="宋体" w:eastAsia="宋体"/>
        </w:rPr>
        <w:t>（否定）</w:t>
      </w:r>
      <w:r>
        <w:t>+expect</w:t>
      </w:r>
      <w:r>
        <w:rPr>
          <w:rFonts w:hint="eastAsia" w:ascii="宋体" w:eastAsia="宋体"/>
        </w:rPr>
        <w:t>（期待）</w:t>
      </w:r>
      <w:r>
        <w:t>+ed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 unexpected result </w:t>
      </w:r>
      <w:r>
        <w:rPr>
          <w:rFonts w:hint="eastAsia" w:ascii="宋体" w:eastAsia="宋体"/>
        </w:rPr>
        <w:t>意想不到的结果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unfair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不公正的，不公平的；不正当的，不正直的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un</w:t>
      </w:r>
      <w:r>
        <w:rPr>
          <w:rFonts w:hint="eastAsia" w:ascii="宋体" w:eastAsia="宋体"/>
        </w:rPr>
        <w:t>（否定）</w:t>
      </w:r>
      <w:r>
        <w:t>+fair</w:t>
      </w:r>
      <w:r>
        <w:rPr>
          <w:rFonts w:hint="eastAsia" w:ascii="宋体" w:eastAsia="宋体"/>
        </w:rPr>
        <w:t>（公平的）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unfair criticism </w:t>
      </w:r>
      <w:r>
        <w:rPr>
          <w:rFonts w:hint="eastAsia" w:ascii="宋体" w:eastAsia="宋体"/>
        </w:rPr>
        <w:t>不公正的批评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unfortunately</w:t>
      </w:r>
    </w:p>
    <w:p>
      <w:pPr>
        <w:pStyle w:val="3"/>
        <w:spacing w:before="11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不幸地，可惜的是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un</w:t>
      </w:r>
      <w:r>
        <w:rPr>
          <w:rFonts w:hint="eastAsia" w:ascii="宋体" w:eastAsia="宋体"/>
        </w:rPr>
        <w:t>（否定）</w:t>
      </w:r>
      <w:r>
        <w:t>+fortunate</w:t>
      </w:r>
      <w:r>
        <w:rPr>
          <w:rFonts w:hint="eastAsia" w:ascii="宋体" w:eastAsia="宋体"/>
        </w:rPr>
        <w:t>（幸运的）</w:t>
      </w:r>
      <w:r>
        <w:t>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uniform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制服，军服</w:t>
      </w:r>
    </w:p>
    <w:p>
      <w:pPr>
        <w:pStyle w:val="3"/>
        <w:spacing w:before="103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一致的，统一的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uni</w:t>
      </w:r>
      <w:r>
        <w:rPr>
          <w:rFonts w:hint="eastAsia" w:ascii="宋体" w:eastAsia="宋体"/>
        </w:rPr>
        <w:t>（一）</w:t>
      </w:r>
      <w:r>
        <w:t>+form</w:t>
      </w:r>
      <w:r>
        <w:rPr>
          <w:rFonts w:hint="eastAsia" w:ascii="宋体" w:eastAsia="宋体"/>
        </w:rPr>
        <w:t>（形式）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soldiers in uniform </w:t>
      </w:r>
      <w:r>
        <w:rPr>
          <w:rFonts w:hint="eastAsia" w:ascii="宋体" w:eastAsia="宋体"/>
        </w:rPr>
        <w:t>穿制服的军人</w:t>
      </w:r>
    </w:p>
    <w:p>
      <w:pPr>
        <w:pStyle w:val="3"/>
        <w:spacing w:before="103"/>
        <w:rPr>
          <w:rFonts w:hint="eastAsia" w:ascii="宋体" w:eastAsia="宋体"/>
        </w:rPr>
      </w:pPr>
      <w:r>
        <w:t>uniform rates of pay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统一的薪资标准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84051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3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unit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（使）联合，（使）团结，（使）统一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united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统一的，联合的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unite</w:t>
      </w:r>
      <w:r>
        <w:rPr>
          <w:rFonts w:hint="eastAsia" w:ascii="宋体" w:eastAsia="宋体"/>
        </w:rPr>
        <w:t xml:space="preserve">（联合，省去末尾 </w:t>
      </w:r>
      <w:r>
        <w:t>e</w:t>
      </w:r>
      <w:r>
        <w:rPr>
          <w:rFonts w:hint="eastAsia" w:ascii="宋体" w:eastAsia="宋体"/>
        </w:rPr>
        <w:t>）</w:t>
      </w:r>
      <w:r>
        <w:t>+ed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efforts to build a united Europe </w:t>
      </w:r>
      <w:r>
        <w:rPr>
          <w:rFonts w:hint="eastAsia" w:ascii="宋体" w:eastAsia="宋体"/>
        </w:rPr>
        <w:t>建立统一欧洲的努力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universe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宇宙，万物，世界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uni</w:t>
      </w:r>
      <w:r>
        <w:rPr>
          <w:rFonts w:hint="eastAsia" w:ascii="宋体" w:eastAsia="宋体"/>
        </w:rPr>
        <w:t>（一）</w:t>
      </w:r>
      <w:r>
        <w:t>+verse</w:t>
      </w:r>
      <w:r>
        <w:rPr>
          <w:rFonts w:hint="eastAsia" w:ascii="宋体" w:eastAsia="宋体"/>
        </w:rPr>
        <w:t>（转）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theories of how the universe began </w:t>
      </w:r>
      <w:r>
        <w:rPr>
          <w:rFonts w:hint="eastAsia" w:ascii="宋体" w:eastAsia="宋体"/>
        </w:rPr>
        <w:t>关于宇宙形成的各种理论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university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（综合性）大学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universe+ity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10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82"/>
        <w:rPr>
          <w:rFonts w:hint="eastAsia" w:ascii="宋体" w:eastAsia="宋体"/>
        </w:rPr>
      </w:pPr>
      <w:r>
        <w:t>unlike a.</w:t>
      </w:r>
      <w:r>
        <w:rPr>
          <w:rFonts w:hint="eastAsia" w:ascii="宋体" w:eastAsia="宋体"/>
        </w:rPr>
        <w:t>不像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t>prep.</w:t>
      </w:r>
      <w:r>
        <w:rPr>
          <w:rFonts w:hint="eastAsia" w:ascii="宋体" w:eastAsia="宋体"/>
        </w:rPr>
        <w:t>不同于，不似</w:t>
      </w:r>
    </w:p>
    <w:p>
      <w:pPr>
        <w:pStyle w:val="3"/>
        <w:spacing w:before="103"/>
      </w:pPr>
      <w:r>
        <w:rPr>
          <w:rFonts w:hint="eastAsia" w:ascii="宋体" w:eastAsia="宋体"/>
        </w:rPr>
        <w:t>【记忆法】</w:t>
      </w:r>
      <w:r>
        <w:t>un</w:t>
      </w:r>
      <w:r>
        <w:rPr>
          <w:rFonts w:hint="eastAsia" w:ascii="宋体" w:eastAsia="宋体"/>
        </w:rPr>
        <w:t>（否定）</w:t>
      </w:r>
      <w:r>
        <w:t>+like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1"/>
        <w:ind w:left="0"/>
      </w:pPr>
    </w:p>
    <w:p>
      <w:pPr>
        <w:pStyle w:val="3"/>
      </w:pPr>
      <w:r>
        <w:t>unnecessary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不必要的，无用的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un</w:t>
      </w:r>
      <w:r>
        <w:rPr>
          <w:rFonts w:hint="eastAsia" w:ascii="宋体" w:eastAsia="宋体"/>
        </w:rPr>
        <w:t>（否定）</w:t>
      </w:r>
      <w:r>
        <w:t>+necessary</w:t>
      </w:r>
      <w:r>
        <w:rPr>
          <w:rFonts w:hint="eastAsia" w:ascii="宋体" w:eastAsia="宋体"/>
        </w:rPr>
        <w:t>（必要的）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unnecessary expense </w:t>
      </w:r>
      <w:r>
        <w:rPr>
          <w:rFonts w:hint="eastAsia" w:ascii="宋体" w:eastAsia="宋体"/>
        </w:rPr>
        <w:t>不必要的花费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unusual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不平常的，少有的；与众不同的，独特的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un</w:t>
      </w:r>
      <w:r>
        <w:rPr>
          <w:rFonts w:hint="eastAsia" w:ascii="宋体" w:eastAsia="宋体"/>
        </w:rPr>
        <w:t>（否定）</w:t>
      </w:r>
      <w:r>
        <w:t>+usual</w:t>
      </w:r>
      <w:r>
        <w:rPr>
          <w:rFonts w:hint="eastAsia" w:ascii="宋体" w:eastAsia="宋体"/>
        </w:rPr>
        <w:t>（平常的）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an unusual colour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特别的颜色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upper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（地点、位置）在</w:t>
      </w:r>
      <w:r>
        <w:t>...</w:t>
      </w:r>
      <w:r>
        <w:rPr>
          <w:rFonts w:hint="eastAsia" w:ascii="宋体" w:eastAsia="宋体"/>
        </w:rPr>
        <w:t>上方的，上部的；上级的，高等的</w:t>
      </w:r>
    </w:p>
    <w:p>
      <w:pPr>
        <w:pStyle w:val="3"/>
        <w:spacing w:before="10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the upper deck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上层甲板</w:t>
      </w:r>
    </w:p>
    <w:p>
      <w:pPr>
        <w:pStyle w:val="3"/>
        <w:spacing w:before="103"/>
        <w:rPr>
          <w:rFonts w:hint="eastAsia" w:ascii="宋体" w:eastAsia="宋体"/>
        </w:rPr>
      </w:pPr>
      <w:r>
        <w:t>a member of the upper middle class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中上层社会的人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84153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3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upset</w:t>
      </w:r>
    </w:p>
    <w:p>
      <w:pPr>
        <w:pStyle w:val="3"/>
        <w:spacing w:before="11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打乱，扰乱；使</w:t>
      </w:r>
      <w:r>
        <w:t>...</w:t>
      </w:r>
      <w:r>
        <w:rPr>
          <w:rFonts w:hint="eastAsia" w:ascii="宋体" w:eastAsia="宋体"/>
        </w:rPr>
        <w:t>心烦意乱，使</w:t>
      </w:r>
      <w:r>
        <w:t>...</w:t>
      </w:r>
      <w:r>
        <w:rPr>
          <w:rFonts w:hint="eastAsia" w:ascii="宋体" w:eastAsia="宋体"/>
        </w:rPr>
        <w:t>不适；打翻，推翻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upstairs</w:t>
      </w:r>
    </w:p>
    <w:p>
      <w:pPr>
        <w:pStyle w:val="3"/>
        <w:spacing w:before="122" w:line="331" w:lineRule="auto"/>
        <w:ind w:right="6689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在楼上，往楼上</w:t>
      </w:r>
      <w:r>
        <w:t>a.</w:t>
      </w:r>
      <w:r>
        <w:rPr>
          <w:rFonts w:hint="eastAsia" w:ascii="宋体" w:eastAsia="宋体"/>
        </w:rPr>
        <w:t>楼上的</w:t>
      </w:r>
    </w:p>
    <w:p>
      <w:pPr>
        <w:pStyle w:val="3"/>
        <w:spacing w:before="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up+stairs</w:t>
      </w:r>
      <w:r>
        <w:rPr>
          <w:rFonts w:hint="eastAsia" w:ascii="宋体" w:eastAsia="宋体"/>
        </w:rPr>
        <w:t>（楼梯）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upward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向上的，上升的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an upward movement in property prices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房地产价格的上升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up+ward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urge</w:t>
      </w:r>
    </w:p>
    <w:p>
      <w:pPr>
        <w:pStyle w:val="3"/>
        <w:spacing w:before="121" w:line="331" w:lineRule="auto"/>
        <w:ind w:right="5450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强烈的欲望，迫切的要求，冲动</w:t>
      </w:r>
      <w:r>
        <w:t>v.</w:t>
      </w:r>
      <w:r>
        <w:rPr>
          <w:rFonts w:hint="eastAsia" w:ascii="宋体" w:eastAsia="宋体"/>
        </w:rPr>
        <w:t>鼓励，激励；催促，力劝</w:t>
      </w:r>
    </w:p>
    <w:p>
      <w:pPr>
        <w:pStyle w:val="3"/>
        <w:spacing w:before="10"/>
        <w:ind w:left="0"/>
        <w:rPr>
          <w:rFonts w:ascii="宋体"/>
          <w:sz w:val="30"/>
        </w:rPr>
      </w:pPr>
    </w:p>
    <w:p>
      <w:pPr>
        <w:pStyle w:val="3"/>
      </w:pPr>
      <w:r>
        <w:t>urgent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急迫的，紧要的，紧急的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urge</w:t>
      </w:r>
      <w:r>
        <w:rPr>
          <w:rFonts w:hint="eastAsia" w:ascii="宋体" w:eastAsia="宋体"/>
        </w:rPr>
        <w:t xml:space="preserve">（省去末尾 </w:t>
      </w:r>
      <w:r>
        <w:t>e</w:t>
      </w:r>
      <w:r>
        <w:rPr>
          <w:rFonts w:hint="eastAsia" w:ascii="宋体" w:eastAsia="宋体"/>
        </w:rPr>
        <w:t>）</w:t>
      </w:r>
      <w:r>
        <w:t>+ent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2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problem that requires urgent attention </w:t>
      </w:r>
      <w:r>
        <w:rPr>
          <w:rFonts w:hint="eastAsia" w:ascii="宋体" w:eastAsia="宋体"/>
        </w:rPr>
        <w:t>需要紧急处理的问题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 w:line="355" w:lineRule="auto"/>
        <w:ind w:right="7970"/>
        <w:rPr>
          <w:rFonts w:hint="eastAsia" w:ascii="宋体" w:eastAsia="宋体"/>
        </w:rPr>
      </w:pPr>
      <w:r>
        <w:t>usage n.</w:t>
      </w:r>
      <w:r>
        <w:rPr>
          <w:rFonts w:hint="eastAsia" w:ascii="宋体" w:eastAsia="宋体"/>
        </w:rPr>
        <w:t>用法</w:t>
      </w:r>
    </w:p>
    <w:p>
      <w:pPr>
        <w:pStyle w:val="3"/>
        <w:spacing w:line="248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use</w:t>
      </w:r>
      <w:r>
        <w:rPr>
          <w:rFonts w:hint="eastAsia" w:ascii="宋体" w:eastAsia="宋体"/>
        </w:rPr>
        <w:t xml:space="preserve">（省去 </w:t>
      </w:r>
      <w:r>
        <w:t>e</w:t>
      </w:r>
      <w:r>
        <w:rPr>
          <w:rFonts w:hint="eastAsia" w:ascii="宋体" w:eastAsia="宋体"/>
        </w:rPr>
        <w:t>）</w:t>
      </w:r>
      <w:r>
        <w:t>+age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vain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徒劳的，无效的，不成功的；自负的，爱虚荣的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 xml:space="preserve">in vain </w:t>
      </w:r>
      <w:r>
        <w:rPr>
          <w:rFonts w:hint="eastAsia" w:ascii="宋体" w:eastAsia="宋体"/>
        </w:rPr>
        <w:t>徒劳，白费力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value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价值；有用性，重要性；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「</w:t>
      </w:r>
      <w:r>
        <w:t>pl.</w:t>
      </w:r>
      <w:r>
        <w:rPr>
          <w:rFonts w:hint="eastAsia" w:ascii="宋体" w:eastAsia="宋体"/>
        </w:rPr>
        <w:t>」价值观念，标准</w:t>
      </w:r>
    </w:p>
    <w:p>
      <w:pPr>
        <w:pStyle w:val="3"/>
        <w:spacing w:before="107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尊重，重视，珍视；评价，估价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5"/>
        <w:ind w:left="0"/>
        <w:rPr>
          <w:rFonts w:ascii="宋体"/>
          <w:sz w:val="16"/>
        </w:rPr>
      </w:pPr>
    </w:p>
    <w:p>
      <w:pPr>
        <w:pStyle w:val="3"/>
      </w:pPr>
      <w:r>
        <w:t>variable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易变的，可变的；</w:t>
      </w:r>
      <w:r>
        <w:t>n.</w:t>
      </w:r>
      <w:r>
        <w:rPr>
          <w:rFonts w:hint="eastAsia" w:ascii="宋体" w:eastAsia="宋体"/>
        </w:rPr>
        <w:t>变量</w:t>
      </w:r>
    </w:p>
    <w:p>
      <w:pPr>
        <w:pStyle w:val="3"/>
        <w:spacing w:before="103"/>
        <w:rPr>
          <w:rFonts w:hint="eastAsia" w:ascii="宋体" w:eastAsia="宋体"/>
        </w:rPr>
      </w:pPr>
      <w:r>
        <w:drawing>
          <wp:anchor distT="0" distB="0" distL="0" distR="0" simplePos="0" relativeHeight="25184256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40640</wp:posOffset>
            </wp:positionV>
            <wp:extent cx="4270375" cy="4559935"/>
            <wp:effectExtent l="0" t="0" r="0" b="0"/>
            <wp:wrapNone/>
            <wp:docPr id="3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【记忆法】</w:t>
      </w:r>
      <w:r>
        <w:t>vary</w:t>
      </w:r>
      <w:r>
        <w:rPr>
          <w:rFonts w:hint="eastAsia" w:ascii="宋体" w:eastAsia="宋体"/>
        </w:rPr>
        <w:t>（</w:t>
      </w:r>
      <w:r>
        <w:rPr>
          <w:rFonts w:hint="eastAsia" w:ascii="宋体" w:eastAsia="宋体"/>
          <w:spacing w:val="-12"/>
        </w:rPr>
        <w:t xml:space="preserve">不同，变 </w:t>
      </w:r>
      <w:r>
        <w:t>y</w:t>
      </w:r>
      <w:r>
        <w:rPr>
          <w:spacing w:val="-4"/>
        </w:rPr>
        <w:t xml:space="preserve"> </w:t>
      </w:r>
      <w:r>
        <w:rPr>
          <w:rFonts w:hint="eastAsia" w:ascii="宋体" w:eastAsia="宋体"/>
          <w:spacing w:val="-29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+able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variable</w:t>
      </w:r>
      <w:r>
        <w:rPr>
          <w:spacing w:val="-7"/>
        </w:rPr>
        <w:t xml:space="preserve"> </w:t>
      </w:r>
      <w:r>
        <w:t>temperatures</w:t>
      </w:r>
      <w:r>
        <w:rPr>
          <w:spacing w:val="42"/>
        </w:rPr>
        <w:t xml:space="preserve"> </w:t>
      </w:r>
      <w:r>
        <w:rPr>
          <w:rFonts w:hint="eastAsia" w:ascii="宋体" w:eastAsia="宋体"/>
        </w:rPr>
        <w:t>变化不定的气温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variety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变化，多样化；品种，变种；种种，多种多样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vary</w:t>
      </w:r>
      <w:r>
        <w:rPr>
          <w:rFonts w:hint="eastAsia" w:ascii="宋体" w:eastAsia="宋体"/>
        </w:rPr>
        <w:t xml:space="preserve">（不同，变 </w:t>
      </w:r>
      <w:r>
        <w:t xml:space="preserve">y </w:t>
      </w:r>
      <w:r>
        <w:rPr>
          <w:rFonts w:hint="eastAsia" w:ascii="宋体" w:eastAsia="宋体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+ety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  <w:r>
        <w:t>a (wide)variety of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各种各样的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various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不同的，各种各样的；多方面的，多样的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vary</w:t>
      </w:r>
      <w:r>
        <w:rPr>
          <w:rFonts w:hint="eastAsia" w:ascii="宋体" w:eastAsia="宋体"/>
        </w:rPr>
        <w:t xml:space="preserve">（不同，变 </w:t>
      </w:r>
      <w:r>
        <w:t xml:space="preserve">y </w:t>
      </w:r>
      <w:r>
        <w:rPr>
          <w:rFonts w:hint="eastAsia" w:ascii="宋体" w:eastAsia="宋体"/>
        </w:rPr>
        <w:t xml:space="preserve">为 </w:t>
      </w:r>
      <w:r>
        <w:t>i</w:t>
      </w:r>
      <w:r>
        <w:rPr>
          <w:rFonts w:hint="eastAsia" w:ascii="宋体" w:eastAsia="宋体"/>
        </w:rPr>
        <w:t>）</w:t>
      </w:r>
      <w:r>
        <w:t>+ous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line="355" w:lineRule="auto"/>
        <w:ind w:right="7970"/>
        <w:rPr>
          <w:rFonts w:hint="eastAsia" w:ascii="宋体" w:eastAsia="宋体"/>
        </w:rPr>
      </w:pPr>
      <w:r>
        <w:t xml:space="preserve">verb  </w:t>
      </w:r>
      <w:r>
        <w:rPr>
          <w:spacing w:val="-1"/>
          <w:w w:val="95"/>
        </w:rPr>
        <w:t>n.</w:t>
      </w:r>
      <w:r>
        <w:rPr>
          <w:rFonts w:hint="eastAsia" w:ascii="宋体" w:eastAsia="宋体"/>
          <w:spacing w:val="-9"/>
          <w:w w:val="95"/>
        </w:rPr>
        <w:t>动词</w:t>
      </w:r>
    </w:p>
    <w:p>
      <w:pPr>
        <w:pStyle w:val="3"/>
        <w:spacing w:before="7"/>
        <w:ind w:left="0"/>
        <w:rPr>
          <w:rFonts w:ascii="宋体"/>
          <w:sz w:val="28"/>
        </w:rPr>
      </w:pPr>
    </w:p>
    <w:p>
      <w:pPr>
        <w:pStyle w:val="3"/>
      </w:pPr>
      <w:r>
        <w:t>victory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胜利，成功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 election victory </w:t>
      </w:r>
      <w:r>
        <w:rPr>
          <w:rFonts w:hint="eastAsia" w:ascii="宋体" w:eastAsia="宋体"/>
        </w:rPr>
        <w:t>选举胜利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video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 xml:space="preserve">录像（机），录像带 </w:t>
      </w:r>
      <w:r>
        <w:t>v.</w:t>
      </w:r>
      <w:r>
        <w:rPr>
          <w:rFonts w:hint="eastAsia" w:ascii="宋体" w:eastAsia="宋体"/>
        </w:rPr>
        <w:t>给</w:t>
      </w:r>
      <w:r>
        <w:t>...</w:t>
      </w:r>
      <w:r>
        <w:rPr>
          <w:rFonts w:hint="eastAsia" w:ascii="宋体" w:eastAsia="宋体"/>
        </w:rPr>
        <w:t>录像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view</w:t>
      </w:r>
    </w:p>
    <w:p>
      <w:pPr>
        <w:pStyle w:val="3"/>
        <w:spacing w:before="117" w:line="336" w:lineRule="auto"/>
        <w:ind w:right="4190"/>
        <w:rPr>
          <w:rFonts w:hint="eastAsia" w:ascii="宋体" w:eastAsia="宋体"/>
        </w:rPr>
      </w:pPr>
      <w:r>
        <w:rPr>
          <w:w w:val="95"/>
        </w:rPr>
        <w:t>n.</w:t>
      </w:r>
      <w:r>
        <w:rPr>
          <w:rFonts w:hint="eastAsia" w:ascii="宋体" w:eastAsia="宋体"/>
          <w:w w:val="95"/>
        </w:rPr>
        <w:t xml:space="preserve">看法，见解，观点；视域，眼界；景色，风景 </w:t>
      </w:r>
      <w:r>
        <w:rPr>
          <w:spacing w:val="-7"/>
        </w:rPr>
        <w:t>v.</w:t>
      </w:r>
      <w:r>
        <w:rPr>
          <w:rFonts w:hint="eastAsia" w:ascii="宋体" w:eastAsia="宋体"/>
        </w:rPr>
        <w:t>看待，考虑；观察，看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7"/>
        <w:rPr>
          <w:rFonts w:hint="eastAsia" w:ascii="宋体" w:eastAsia="宋体"/>
        </w:rPr>
      </w:pPr>
      <w:r>
        <w:t>in view of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鉴于，考虑到，由于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point of view  </w:t>
      </w:r>
      <w:r>
        <w:rPr>
          <w:rFonts w:hint="eastAsia" w:ascii="宋体" w:eastAsia="宋体"/>
        </w:rPr>
        <w:t>观点；着眼点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hAnsi="宋体" w:eastAsia="宋体"/>
        </w:rPr>
      </w:pPr>
      <w:r>
        <w:t xml:space="preserve">with a view to </w:t>
      </w:r>
      <w:r>
        <w:rPr>
          <w:rFonts w:hint="eastAsia" w:ascii="宋体" w:hAnsi="宋体" w:eastAsia="宋体"/>
        </w:rPr>
        <w:t>以</w:t>
      </w:r>
      <w:r>
        <w:t>…</w:t>
      </w:r>
      <w:r>
        <w:rPr>
          <w:rFonts w:hint="eastAsia" w:ascii="宋体" w:hAnsi="宋体" w:eastAsia="宋体"/>
        </w:rPr>
        <w:t>为目标，鉴于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violence</w:t>
      </w:r>
    </w:p>
    <w:p>
      <w:pPr>
        <w:pStyle w:val="3"/>
        <w:spacing w:before="122" w:line="331" w:lineRule="auto"/>
        <w:ind w:right="68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暴力（行为）； 猛烈，剧烈，强烈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5"/>
        <w:rPr>
          <w:rFonts w:hint="eastAsia" w:ascii="宋体" w:eastAsia="宋体"/>
        </w:rPr>
      </w:pPr>
      <w:r>
        <w:t>domestic violence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家庭暴力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violin</w:t>
      </w:r>
    </w:p>
    <w:p>
      <w:pPr>
        <w:pStyle w:val="3"/>
        <w:spacing w:before="117"/>
        <w:rPr>
          <w:rFonts w:hint="eastAsia" w:ascii="宋体" w:eastAsia="宋体"/>
        </w:rPr>
      </w:pPr>
      <w:r>
        <w:drawing>
          <wp:anchor distT="0" distB="0" distL="0" distR="0" simplePos="0" relativeHeight="251843584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49530</wp:posOffset>
            </wp:positionV>
            <wp:extent cx="4270375" cy="4559935"/>
            <wp:effectExtent l="0" t="0" r="0" b="0"/>
            <wp:wrapNone/>
            <wp:docPr id="3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小提琴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Brahms, violin concerto </w:t>
      </w:r>
      <w:r>
        <w:rPr>
          <w:rFonts w:hint="eastAsia" w:ascii="宋体" w:eastAsia="宋体"/>
        </w:rPr>
        <w:t>勃拉姆斯的小提琴协奏曲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virtually</w:t>
      </w:r>
    </w:p>
    <w:p>
      <w:pPr>
        <w:pStyle w:val="3"/>
        <w:spacing w:before="121"/>
        <w:rPr>
          <w:rFonts w:hint="eastAsia" w:ascii="宋体" w:eastAsia="宋体"/>
        </w:rPr>
      </w:pPr>
      <w:r>
        <w:t>adv.</w:t>
      </w:r>
      <w:r>
        <w:rPr>
          <w:rFonts w:hint="eastAsia" w:ascii="宋体" w:eastAsia="宋体"/>
        </w:rPr>
        <w:t>实际上，事实上；几乎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virtual+ly</w:t>
      </w:r>
      <w:r>
        <w:rPr>
          <w:rFonts w:hint="eastAsia" w:ascii="宋体" w:eastAsia="宋体"/>
        </w:rPr>
        <w:t>（</w:t>
      </w:r>
      <w:r>
        <w:t>adv.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visa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签证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to apply for visa </w:t>
      </w:r>
      <w:r>
        <w:rPr>
          <w:rFonts w:hint="eastAsia" w:ascii="宋体" w:eastAsia="宋体"/>
        </w:rPr>
        <w:t>申请签证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visible</w:t>
      </w:r>
    </w:p>
    <w:p>
      <w:pPr>
        <w:pStyle w:val="3"/>
        <w:spacing w:before="12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看得见的，可见的，有形的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vis</w:t>
      </w:r>
      <w:r>
        <w:rPr>
          <w:rFonts w:hint="eastAsia" w:ascii="宋体" w:eastAsia="宋体"/>
        </w:rPr>
        <w:t>（看）</w:t>
      </w:r>
      <w:r>
        <w:t>+ible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vocabulary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词汇（量）；词（汇）表</w:t>
      </w:r>
    </w:p>
    <w:p>
      <w:pPr>
        <w:pStyle w:val="3"/>
        <w:spacing w:before="105"/>
      </w:pPr>
      <w:r>
        <w:rPr>
          <w:rFonts w:hint="eastAsia" w:ascii="宋体" w:eastAsia="宋体"/>
        </w:rPr>
        <w:t>【例句】</w:t>
      </w:r>
      <w:r>
        <w:t>to have a wide/limited vocabulary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词汇量大</w:t>
      </w:r>
      <w:r>
        <w:t>/</w:t>
      </w:r>
      <w:r>
        <w:rPr>
          <w:rFonts w:hint="eastAsia" w:ascii="宋体" w:eastAsia="宋体"/>
        </w:rPr>
        <w:t>有限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wage</w:t>
      </w:r>
    </w:p>
    <w:p>
      <w:pPr>
        <w:pStyle w:val="3"/>
        <w:spacing w:before="12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>】工资</w:t>
      </w:r>
    </w:p>
    <w:p>
      <w:pPr>
        <w:pStyle w:val="3"/>
        <w:spacing w:before="105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进行，从事，开展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wander</w:t>
      </w:r>
    </w:p>
    <w:p>
      <w:pPr>
        <w:pStyle w:val="3"/>
        <w:spacing w:before="117" w:line="681" w:lineRule="auto"/>
        <w:ind w:right="5462"/>
      </w:pPr>
      <w:r>
        <w:rPr>
          <w:w w:val="95"/>
        </w:rPr>
        <w:t>v.</w:t>
      </w:r>
      <w:r>
        <w:rPr>
          <w:rFonts w:hint="eastAsia" w:ascii="宋体" w:eastAsia="宋体"/>
          <w:w w:val="95"/>
        </w:rPr>
        <w:t>徘徊，漫步，闲逛；走神，恍惚</w:t>
      </w:r>
      <w:r>
        <w:t>warn</w:t>
      </w:r>
    </w:p>
    <w:p>
      <w:pPr>
        <w:spacing w:after="0" w:line="681" w:lineRule="auto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警告，告诫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wealth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财富，财产；丰富，大量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7"/>
        <w:rPr>
          <w:rFonts w:hint="eastAsia" w:ascii="宋体" w:eastAsia="宋体"/>
        </w:rPr>
      </w:pPr>
      <w:r>
        <w:t>a person of wealth and influence</w:t>
      </w:r>
      <w:r>
        <w:rPr>
          <w:spacing w:val="51"/>
        </w:rPr>
        <w:t xml:space="preserve"> </w:t>
      </w:r>
      <w:r>
        <w:rPr>
          <w:rFonts w:hint="eastAsia" w:ascii="宋体" w:eastAsia="宋体"/>
        </w:rPr>
        <w:t>有钱有势的人</w:t>
      </w:r>
    </w:p>
    <w:p>
      <w:pPr>
        <w:pStyle w:val="3"/>
        <w:spacing w:before="106"/>
        <w:rPr>
          <w:rFonts w:hint="eastAsia" w:ascii="宋体" w:eastAsia="宋体"/>
        </w:rPr>
      </w:pPr>
      <w:r>
        <w:t xml:space="preserve">a wealth of information </w:t>
      </w:r>
      <w:r>
        <w:rPr>
          <w:rFonts w:hint="eastAsia" w:ascii="宋体" w:eastAsia="宋体"/>
        </w:rPr>
        <w:t>大量的信息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weapon</w:t>
      </w:r>
    </w:p>
    <w:p>
      <w:pPr>
        <w:pStyle w:val="3"/>
        <w:spacing w:before="116"/>
        <w:rPr>
          <w:rFonts w:hint="eastAsia" w:ascii="宋体" w:eastAsia="宋体"/>
        </w:rPr>
      </w:pPr>
      <w:r>
        <w:drawing>
          <wp:anchor distT="0" distB="0" distL="0" distR="0" simplePos="0" relativeHeight="251844608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48895</wp:posOffset>
            </wp:positionV>
            <wp:extent cx="4270375" cy="4559935"/>
            <wp:effectExtent l="0" t="0" r="0" b="0"/>
            <wp:wrapNone/>
            <wp:docPr id="3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n.</w:t>
      </w:r>
      <w:r>
        <w:rPr>
          <w:rFonts w:hint="eastAsia" w:ascii="宋体" w:eastAsia="宋体"/>
        </w:rPr>
        <w:t>武器，兵器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nuclear weapons </w:t>
      </w:r>
      <w:r>
        <w:rPr>
          <w:rFonts w:hint="eastAsia" w:ascii="宋体" w:eastAsia="宋体"/>
        </w:rPr>
        <w:t>核武器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weekly</w:t>
      </w:r>
    </w:p>
    <w:p>
      <w:pPr>
        <w:pStyle w:val="3"/>
        <w:spacing w:before="122" w:line="331" w:lineRule="auto"/>
        <w:ind w:right="651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每周的，一周一次的</w:t>
      </w:r>
      <w:r>
        <w:t>adv.</w:t>
      </w:r>
      <w:r>
        <w:rPr>
          <w:rFonts w:hint="eastAsia" w:ascii="宋体" w:eastAsia="宋体"/>
        </w:rPr>
        <w:t>一周一次地</w:t>
      </w:r>
    </w:p>
    <w:p>
      <w:pPr>
        <w:pStyle w:val="3"/>
        <w:spacing w:before="3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周报，周刊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  <w:spacing w:val="-1"/>
          <w:w w:val="95"/>
        </w:rPr>
        <w:t>【记忆法】</w:t>
      </w:r>
      <w:r>
        <w:rPr>
          <w:spacing w:val="-1"/>
          <w:w w:val="95"/>
        </w:rPr>
        <w:t>week+ly</w:t>
      </w:r>
      <w:r>
        <w:rPr>
          <w:rFonts w:hint="eastAsia" w:ascii="宋体" w:eastAsia="宋体"/>
          <w:spacing w:val="-1"/>
          <w:w w:val="95"/>
        </w:rPr>
        <w:t>（</w:t>
      </w:r>
      <w:r>
        <w:rPr>
          <w:spacing w:val="-1"/>
          <w:w w:val="95"/>
        </w:rPr>
        <w:t>adv./a.</w:t>
      </w:r>
      <w:r>
        <w:rPr>
          <w:rFonts w:hint="eastAsia" w:ascii="宋体" w:eastAsia="宋体"/>
          <w:spacing w:val="-1"/>
          <w:w w:val="95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weekly</w:t>
      </w:r>
      <w:r>
        <w:rPr>
          <w:spacing w:val="-8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rPr>
          <w:rFonts w:hint="eastAsia" w:ascii="宋体" w:eastAsia="宋体"/>
        </w:rPr>
        <w:t>周会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weigh</w:t>
      </w:r>
    </w:p>
    <w:p>
      <w:pPr>
        <w:pStyle w:val="3"/>
        <w:spacing w:before="119" w:line="336" w:lineRule="auto"/>
        <w:ind w:right="7009"/>
        <w:rPr>
          <w:rFonts w:hint="eastAsia" w:ascii="宋体" w:eastAsia="宋体"/>
        </w:rPr>
      </w:pPr>
      <w:r>
        <w:t>v.</w:t>
      </w:r>
      <w:r>
        <w:rPr>
          <w:rFonts w:hint="eastAsia" w:ascii="宋体" w:eastAsia="宋体"/>
        </w:rPr>
        <w:t>称</w:t>
      </w:r>
      <w:r>
        <w:t>(...</w:t>
      </w:r>
      <w:r>
        <w:rPr>
          <w:rFonts w:hint="eastAsia" w:ascii="宋体" w:eastAsia="宋体"/>
        </w:rPr>
        <w:t>的重量</w:t>
      </w:r>
      <w:r>
        <w:t>)</w:t>
      </w:r>
      <w:r>
        <w:rPr>
          <w:rFonts w:hint="eastAsia" w:ascii="宋体" w:eastAsia="宋体"/>
        </w:rPr>
        <w:t>； 认真考虑，权衡</w:t>
      </w:r>
    </w:p>
    <w:p>
      <w:pPr>
        <w:pStyle w:val="3"/>
        <w:ind w:left="0"/>
        <w:rPr>
          <w:rFonts w:ascii="宋体"/>
          <w:sz w:val="20"/>
        </w:rPr>
      </w:pPr>
    </w:p>
    <w:p>
      <w:pPr>
        <w:pStyle w:val="3"/>
        <w:spacing w:before="130"/>
      </w:pPr>
      <w:r>
        <w:t>weight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重量，体重；砝码，秤砣；重要性，重大价值</w:t>
      </w:r>
    </w:p>
    <w:p>
      <w:pPr>
        <w:pStyle w:val="3"/>
        <w:spacing w:before="108"/>
      </w:pPr>
      <w:r>
        <w:rPr>
          <w:rFonts w:hint="eastAsia" w:ascii="宋体" w:eastAsia="宋体"/>
        </w:rPr>
        <w:t>【记忆法】</w:t>
      </w:r>
      <w:r>
        <w:t>weigh+t</w:t>
      </w:r>
    </w:p>
    <w:p>
      <w:pPr>
        <w:pStyle w:val="3"/>
        <w:ind w:left="0"/>
        <w:rPr>
          <w:sz w:val="22"/>
        </w:rPr>
      </w:pPr>
    </w:p>
    <w:p>
      <w:pPr>
        <w:pStyle w:val="3"/>
        <w:spacing w:before="8"/>
        <w:ind w:left="0"/>
        <w:rPr>
          <w:sz w:val="20"/>
        </w:rPr>
      </w:pPr>
    </w:p>
    <w:p>
      <w:pPr>
        <w:pStyle w:val="3"/>
      </w:pPr>
      <w:r>
        <w:t>welfare</w:t>
      </w:r>
    </w:p>
    <w:p>
      <w:pPr>
        <w:pStyle w:val="3"/>
        <w:spacing w:before="122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福利，福利救济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western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西方的，西部的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west+ern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the western slopes of the mountain </w:t>
      </w:r>
      <w:r>
        <w:rPr>
          <w:rFonts w:hint="eastAsia" w:ascii="宋体" w:eastAsia="宋体"/>
        </w:rPr>
        <w:t>山的西坡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whatever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 w:line="333" w:lineRule="auto"/>
        <w:ind w:right="4382"/>
        <w:rPr>
          <w:rFonts w:hint="eastAsia" w:ascii="宋体" w:eastAsia="宋体"/>
        </w:rPr>
      </w:pPr>
      <w:r>
        <w:rPr>
          <w:w w:val="95"/>
        </w:rPr>
        <w:t>pron.</w:t>
      </w:r>
      <w:r>
        <w:rPr>
          <w:rFonts w:hint="eastAsia" w:ascii="宋体" w:eastAsia="宋体"/>
          <w:w w:val="95"/>
        </w:rPr>
        <w:t>无论什么，不管什么；任何</w:t>
      </w:r>
      <w:r>
        <w:rPr>
          <w:w w:val="95"/>
        </w:rPr>
        <w:t>...</w:t>
      </w:r>
      <w:r>
        <w:rPr>
          <w:rFonts w:hint="eastAsia" w:ascii="宋体" w:eastAsia="宋体"/>
          <w:w w:val="95"/>
        </w:rPr>
        <w:t xml:space="preserve">的事物，凡 </w:t>
      </w:r>
      <w:r>
        <w:rPr>
          <w:rFonts w:hint="eastAsia" w:ascii="宋体" w:eastAsia="宋体"/>
        </w:rPr>
        <w:t>是</w:t>
      </w:r>
      <w:r>
        <w:t>...</w:t>
      </w:r>
      <w:r>
        <w:rPr>
          <w:rFonts w:hint="eastAsia" w:ascii="宋体" w:eastAsia="宋体"/>
        </w:rPr>
        <w:t>的东西；不管怎样的，无论什么样的</w:t>
      </w:r>
    </w:p>
    <w:p>
      <w:pPr>
        <w:pStyle w:val="3"/>
        <w:spacing w:before="5"/>
        <w:ind w:left="0"/>
        <w:rPr>
          <w:rFonts w:ascii="宋体"/>
          <w:sz w:val="30"/>
        </w:rPr>
      </w:pPr>
    </w:p>
    <w:p>
      <w:pPr>
        <w:pStyle w:val="3"/>
      </w:pPr>
      <w:r>
        <w:t>wherever</w:t>
      </w:r>
    </w:p>
    <w:p>
      <w:pPr>
        <w:pStyle w:val="3"/>
        <w:spacing w:before="116" w:line="336" w:lineRule="auto"/>
        <w:ind w:right="5894"/>
        <w:rPr>
          <w:rFonts w:hint="eastAsia" w:ascii="宋体" w:eastAsia="宋体"/>
        </w:rPr>
      </w:pPr>
      <w:r>
        <w:t>conj.</w:t>
      </w:r>
      <w:r>
        <w:rPr>
          <w:rFonts w:hint="eastAsia" w:ascii="宋体" w:eastAsia="宋体"/>
        </w:rPr>
        <w:t xml:space="preserve">无论哪里，不管哪里 </w:t>
      </w:r>
      <w:r>
        <w:rPr>
          <w:spacing w:val="-4"/>
        </w:rPr>
        <w:t>adv.</w:t>
      </w:r>
      <w:r>
        <w:rPr>
          <w:rFonts w:hint="eastAsia" w:ascii="宋体" w:eastAsia="宋体"/>
          <w:spacing w:val="-2"/>
        </w:rPr>
        <w:t>无论什么地方，任何地方</w:t>
      </w:r>
    </w:p>
    <w:p>
      <w:pPr>
        <w:pStyle w:val="3"/>
        <w:spacing w:before="12"/>
        <w:ind w:left="0"/>
        <w:rPr>
          <w:rFonts w:ascii="宋体"/>
          <w:sz w:val="29"/>
        </w:rPr>
      </w:pPr>
    </w:p>
    <w:p>
      <w:pPr>
        <w:pStyle w:val="3"/>
        <w:spacing w:before="1"/>
      </w:pPr>
      <w:r>
        <w:t>whichever</w:t>
      </w:r>
    </w:p>
    <w:p>
      <w:pPr>
        <w:pStyle w:val="3"/>
        <w:spacing w:before="121"/>
        <w:rPr>
          <w:rFonts w:hint="eastAsia" w:ascii="宋体" w:eastAsia="宋体"/>
        </w:rPr>
      </w:pPr>
      <w:r>
        <w:drawing>
          <wp:anchor distT="0" distB="0" distL="0" distR="0" simplePos="0" relativeHeight="251845632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288290</wp:posOffset>
            </wp:positionV>
            <wp:extent cx="4270375" cy="4559935"/>
            <wp:effectExtent l="0" t="0" r="0" b="0"/>
            <wp:wrapNone/>
            <wp:docPr id="3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pron.</w:t>
      </w:r>
      <w:r>
        <w:rPr>
          <w:rFonts w:hint="eastAsia" w:ascii="宋体" w:eastAsia="宋体"/>
        </w:rPr>
        <w:t>无论哪个，无论哪些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widespread</w:t>
      </w:r>
    </w:p>
    <w:p>
      <w:pPr>
        <w:pStyle w:val="3"/>
        <w:spacing w:before="122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普遍的，广泛的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willing</w:t>
      </w:r>
    </w:p>
    <w:p>
      <w:pPr>
        <w:pStyle w:val="3"/>
        <w:spacing w:before="117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愿意的，乐意的，心甘情愿的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will</w:t>
      </w:r>
      <w:r>
        <w:rPr>
          <w:rFonts w:hint="eastAsia" w:ascii="宋体" w:eastAsia="宋体"/>
        </w:rPr>
        <w:t>（意愿）</w:t>
      </w:r>
      <w:r>
        <w:t>+ing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【词组】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be willing to </w:t>
      </w:r>
      <w:r>
        <w:rPr>
          <w:rFonts w:hint="eastAsia" w:ascii="宋体" w:eastAsia="宋体"/>
        </w:rPr>
        <w:t>愿意，乐意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wine</w:t>
      </w:r>
    </w:p>
    <w:p>
      <w:pPr>
        <w:pStyle w:val="3"/>
        <w:spacing w:before="119"/>
        <w:rPr>
          <w:rFonts w:hint="eastAsia" w:ascii="宋体" w:eastAsia="宋体"/>
        </w:rPr>
      </w:pPr>
      <w:r>
        <w:t>n.(</w:t>
      </w:r>
      <w:r>
        <w:rPr>
          <w:rFonts w:hint="eastAsia" w:ascii="宋体" w:eastAsia="宋体"/>
        </w:rPr>
        <w:t>葡萄）酒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bottle of wine </w:t>
      </w:r>
      <w:r>
        <w:rPr>
          <w:rFonts w:hint="eastAsia" w:ascii="宋体" w:eastAsia="宋体"/>
        </w:rPr>
        <w:t>一瓶葡萄酒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t>wing</w:t>
      </w:r>
    </w:p>
    <w:p>
      <w:pPr>
        <w:pStyle w:val="3"/>
        <w:spacing w:before="117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翼，翅膀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wing feathers </w:t>
      </w:r>
      <w:r>
        <w:rPr>
          <w:rFonts w:hint="eastAsia" w:ascii="宋体" w:eastAsia="宋体"/>
        </w:rPr>
        <w:t>翅膀上的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wipe</w:t>
      </w:r>
    </w:p>
    <w:p>
      <w:pPr>
        <w:pStyle w:val="3"/>
        <w:spacing w:before="121"/>
        <w:rPr>
          <w:rFonts w:hint="eastAsia" w:ascii="宋体" w:eastAsia="宋体"/>
        </w:rPr>
      </w:pPr>
      <w:r>
        <w:t>n./v.</w:t>
      </w:r>
      <w:r>
        <w:rPr>
          <w:rFonts w:hint="eastAsia" w:ascii="宋体" w:eastAsia="宋体"/>
        </w:rPr>
        <w:t>擦，抹，揩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【词组】 </w:t>
      </w:r>
      <w:r>
        <w:t xml:space="preserve">wipe out  </w:t>
      </w:r>
      <w:r>
        <w:rPr>
          <w:rFonts w:hint="eastAsia" w:ascii="宋体" w:eastAsia="宋体"/>
        </w:rPr>
        <w:t>彻底摧毁，消灭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wire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金属丝，电线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a wire basket </w:t>
      </w:r>
      <w:r>
        <w:rPr>
          <w:rFonts w:hint="eastAsia" w:ascii="宋体" w:eastAsia="宋体"/>
        </w:rPr>
        <w:t>金属丝编织篮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</w:pPr>
      <w:r>
        <w:t>wisdom</w:t>
      </w:r>
    </w:p>
    <w:p>
      <w:pPr>
        <w:spacing w:after="0"/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6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智慧，明智；学问，知识</w:t>
      </w:r>
    </w:p>
    <w:p>
      <w:pPr>
        <w:pStyle w:val="3"/>
        <w:spacing w:before="105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wise</w:t>
      </w:r>
      <w:r>
        <w:rPr>
          <w:rFonts w:hint="eastAsia" w:ascii="宋体" w:eastAsia="宋体"/>
        </w:rPr>
        <w:t>（</w:t>
      </w:r>
      <w:r>
        <w:t xml:space="preserve">e </w:t>
      </w:r>
      <w:r>
        <w:rPr>
          <w:rFonts w:hint="eastAsia" w:ascii="宋体" w:eastAsia="宋体"/>
        </w:rPr>
        <w:t>去掉）</w:t>
      </w:r>
      <w:r>
        <w:t>+dom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woman of great wisdom </w:t>
      </w:r>
      <w:r>
        <w:rPr>
          <w:rFonts w:hint="eastAsia" w:ascii="宋体" w:eastAsia="宋体"/>
        </w:rPr>
        <w:t>才女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wise</w:t>
      </w:r>
    </w:p>
    <w:p>
      <w:pPr>
        <w:pStyle w:val="3"/>
        <w:spacing w:before="119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有智慧的，聪明的；明智的，英明的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>a wise decision</w:t>
      </w:r>
      <w:r>
        <w:rPr>
          <w:spacing w:val="52"/>
        </w:rPr>
        <w:t xml:space="preserve"> </w:t>
      </w:r>
      <w:r>
        <w:rPr>
          <w:rFonts w:hint="eastAsia" w:ascii="宋体" w:eastAsia="宋体"/>
        </w:rPr>
        <w:t>明智的决定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6"/>
        <w:ind w:left="0"/>
        <w:rPr>
          <w:rFonts w:ascii="宋体"/>
          <w:sz w:val="16"/>
        </w:rPr>
      </w:pPr>
    </w:p>
    <w:p>
      <w:pPr>
        <w:pStyle w:val="3"/>
      </w:pPr>
      <w:r>
        <w:drawing>
          <wp:anchor distT="0" distB="0" distL="0" distR="0" simplePos="0" relativeHeight="251846656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-33020</wp:posOffset>
            </wp:positionV>
            <wp:extent cx="4270375" cy="4559935"/>
            <wp:effectExtent l="0" t="0" r="0" b="0"/>
            <wp:wrapNone/>
            <wp:docPr id="3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within</w:t>
      </w:r>
    </w:p>
    <w:p>
      <w:pPr>
        <w:pStyle w:val="3"/>
        <w:spacing w:before="119" w:line="336" w:lineRule="auto"/>
        <w:ind w:right="5337"/>
        <w:rPr>
          <w:rFonts w:hint="eastAsia" w:ascii="宋体" w:eastAsia="宋体"/>
        </w:rPr>
      </w:pPr>
      <w:r>
        <w:rPr>
          <w:w w:val="95"/>
        </w:rPr>
        <w:t>prep.</w:t>
      </w:r>
      <w:r>
        <w:rPr>
          <w:rFonts w:hint="eastAsia" w:ascii="宋体" w:eastAsia="宋体"/>
          <w:w w:val="95"/>
        </w:rPr>
        <w:t>在</w:t>
      </w:r>
      <w:r>
        <w:rPr>
          <w:w w:val="95"/>
        </w:rPr>
        <w:t>...</w:t>
      </w:r>
      <w:r>
        <w:rPr>
          <w:rFonts w:hint="eastAsia" w:ascii="宋体" w:eastAsia="宋体"/>
          <w:w w:val="95"/>
        </w:rPr>
        <w:t>里面，在</w:t>
      </w:r>
      <w:r>
        <w:rPr>
          <w:w w:val="95"/>
        </w:rPr>
        <w:t>...</w:t>
      </w:r>
      <w:r>
        <w:rPr>
          <w:rFonts w:hint="eastAsia" w:ascii="宋体" w:eastAsia="宋体"/>
          <w:w w:val="95"/>
        </w:rPr>
        <w:t>内部，在</w:t>
      </w:r>
      <w:r>
        <w:rPr>
          <w:w w:val="95"/>
        </w:rPr>
        <w:t>...</w:t>
      </w:r>
      <w:r>
        <w:rPr>
          <w:rFonts w:hint="eastAsia" w:ascii="宋体" w:eastAsia="宋体"/>
          <w:w w:val="95"/>
        </w:rPr>
        <w:t>以内</w:t>
      </w:r>
      <w:r>
        <w:t>adv.</w:t>
      </w:r>
      <w:r>
        <w:rPr>
          <w:rFonts w:hint="eastAsia" w:ascii="宋体" w:eastAsia="宋体"/>
        </w:rPr>
        <w:t>在内部，在里面</w:t>
      </w:r>
    </w:p>
    <w:p>
      <w:pPr>
        <w:pStyle w:val="3"/>
        <w:spacing w:before="2"/>
        <w:ind w:left="0"/>
        <w:rPr>
          <w:rFonts w:ascii="宋体"/>
          <w:sz w:val="30"/>
        </w:rPr>
      </w:pPr>
    </w:p>
    <w:p>
      <w:pPr>
        <w:pStyle w:val="3"/>
        <w:spacing w:line="355" w:lineRule="auto"/>
        <w:ind w:right="8160"/>
        <w:rPr>
          <w:rFonts w:hint="eastAsia" w:ascii="宋体" w:eastAsia="宋体"/>
        </w:rPr>
      </w:pPr>
      <w:r>
        <w:t>wolf n.</w:t>
      </w:r>
      <w:r>
        <w:rPr>
          <w:rFonts w:hint="eastAsia" w:ascii="宋体" w:eastAsia="宋体"/>
        </w:rPr>
        <w:t>狼</w:t>
      </w:r>
    </w:p>
    <w:p>
      <w:pPr>
        <w:pStyle w:val="3"/>
        <w:spacing w:line="246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【例句】 </w:t>
      </w:r>
      <w:r>
        <w:t xml:space="preserve">a pack of wolves </w:t>
      </w:r>
      <w:r>
        <w:rPr>
          <w:rFonts w:hint="eastAsia" w:ascii="宋体" w:eastAsia="宋体"/>
        </w:rPr>
        <w:t>一群狼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wonder</w:t>
      </w:r>
    </w:p>
    <w:p>
      <w:pPr>
        <w:pStyle w:val="3"/>
        <w:spacing w:before="121" w:line="331" w:lineRule="auto"/>
        <w:ind w:right="5042"/>
        <w:rPr>
          <w:rFonts w:hint="eastAsia" w:ascii="宋体" w:eastAsia="宋体"/>
        </w:rPr>
      </w:pPr>
      <w:r>
        <w:rPr>
          <w:spacing w:val="-7"/>
          <w:w w:val="95"/>
        </w:rPr>
        <w:t>v.</w:t>
      </w:r>
      <w:r>
        <w:rPr>
          <w:rFonts w:hint="eastAsia" w:ascii="宋体" w:eastAsia="宋体"/>
          <w:w w:val="95"/>
        </w:rPr>
        <w:t xml:space="preserve">感到惊讶，感到诧异；好奇，想知道 </w:t>
      </w:r>
      <w:r>
        <w:t>n.</w:t>
      </w:r>
      <w:r>
        <w:rPr>
          <w:rFonts w:hint="eastAsia" w:ascii="宋体" w:eastAsia="宋体"/>
        </w:rPr>
        <w:t>惊奇，惊异；奇迹，奇事，奇观</w:t>
      </w:r>
    </w:p>
    <w:p>
      <w:pPr>
        <w:pStyle w:val="3"/>
        <w:spacing w:before="4"/>
      </w:pPr>
      <w:r>
        <w:rPr>
          <w:rFonts w:hint="eastAsia" w:ascii="宋体" w:eastAsia="宋体"/>
        </w:rPr>
        <w:t>【词组】</w:t>
      </w:r>
      <w:r>
        <w:t>no wonder (that)</w:t>
      </w:r>
      <w:r>
        <w:rPr>
          <w:rFonts w:hint="eastAsia" w:ascii="宋体" w:eastAsia="宋体"/>
        </w:rPr>
        <w:t>难怪</w:t>
      </w:r>
      <w:r>
        <w:t>...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the wonders of modern technology </w:t>
      </w:r>
      <w:r>
        <w:rPr>
          <w:rFonts w:hint="eastAsia" w:ascii="宋体" w:eastAsia="宋体"/>
        </w:rPr>
        <w:t>现代技术的奇迹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wool</w:t>
      </w:r>
    </w:p>
    <w:p>
      <w:pPr>
        <w:pStyle w:val="3"/>
        <w:spacing w:before="116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羊毛；毛线，毛织品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worth</w:t>
      </w:r>
    </w:p>
    <w:p>
      <w:pPr>
        <w:pStyle w:val="3"/>
        <w:spacing w:before="116" w:line="336" w:lineRule="auto"/>
        <w:ind w:right="4569"/>
        <w:rPr>
          <w:rFonts w:hint="eastAsia" w:ascii="宋体" w:eastAsia="宋体"/>
        </w:rPr>
      </w:pPr>
      <w:r>
        <w:rPr>
          <w:w w:val="95"/>
        </w:rPr>
        <w:t>a.</w:t>
      </w:r>
      <w:r>
        <w:rPr>
          <w:rFonts w:hint="eastAsia" w:ascii="宋体" w:eastAsia="宋体"/>
          <w:w w:val="95"/>
        </w:rPr>
        <w:t>值</w:t>
      </w:r>
      <w:r>
        <w:rPr>
          <w:w w:val="95"/>
        </w:rPr>
        <w:t>...</w:t>
      </w:r>
      <w:r>
        <w:rPr>
          <w:rFonts w:hint="eastAsia" w:ascii="宋体" w:eastAsia="宋体"/>
          <w:w w:val="95"/>
        </w:rPr>
        <w:t>钱，相当于</w:t>
      </w:r>
      <w:r>
        <w:rPr>
          <w:w w:val="95"/>
        </w:rPr>
        <w:t>...</w:t>
      </w:r>
      <w:r>
        <w:rPr>
          <w:rFonts w:hint="eastAsia" w:ascii="宋体" w:eastAsia="宋体"/>
          <w:w w:val="95"/>
        </w:rPr>
        <w:t>价值；值得，具有</w:t>
      </w:r>
      <w:r>
        <w:rPr>
          <w:w w:val="95"/>
        </w:rPr>
        <w:t>...</w:t>
      </w:r>
      <w:r>
        <w:rPr>
          <w:rFonts w:hint="eastAsia" w:ascii="宋体" w:eastAsia="宋体"/>
          <w:w w:val="95"/>
        </w:rPr>
        <w:t xml:space="preserve">价值 </w:t>
      </w:r>
      <w:r>
        <w:t>n.</w:t>
      </w:r>
      <w:r>
        <w:rPr>
          <w:rFonts w:hint="eastAsia" w:ascii="宋体" w:eastAsia="宋体"/>
        </w:rPr>
        <w:t>价值，作用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197"/>
      </w:pPr>
      <w:r>
        <w:t>worthy</w:t>
      </w:r>
    </w:p>
    <w:p>
      <w:pPr>
        <w:pStyle w:val="3"/>
        <w:spacing w:before="117" w:line="336" w:lineRule="auto"/>
        <w:ind w:right="651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值得的，配得上的； 有价值的，可尊敬的</w:t>
      </w:r>
    </w:p>
    <w:p>
      <w:pPr>
        <w:pStyle w:val="3"/>
        <w:spacing w:line="264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worth+y</w:t>
      </w:r>
      <w:r>
        <w:rPr>
          <w:rFonts w:hint="eastAsia" w:ascii="宋体" w:eastAsia="宋体"/>
        </w:rPr>
        <w:t>（</w:t>
      </w:r>
      <w:r>
        <w:t>a.</w:t>
      </w:r>
      <w:r>
        <w:rPr>
          <w:rFonts w:hint="eastAsia" w:ascii="宋体" w:eastAsia="宋体"/>
        </w:rPr>
        <w:t>）</w:t>
      </w:r>
    </w:p>
    <w:p>
      <w:pPr>
        <w:pStyle w:val="3"/>
        <w:spacing w:before="107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 worthy member of the team </w:t>
      </w:r>
      <w:r>
        <w:rPr>
          <w:rFonts w:hint="eastAsia" w:ascii="宋体" w:eastAsia="宋体"/>
        </w:rPr>
        <w:t>一位优秀的队员</w:t>
      </w:r>
    </w:p>
    <w:p>
      <w:pPr>
        <w:spacing w:after="0"/>
        <w:rPr>
          <w:rFonts w:hint="eastAsia" w:ascii="宋体" w:eastAsia="宋体"/>
        </w:rPr>
        <w:sectPr>
          <w:pgSz w:w="11910" w:h="16840"/>
          <w:pgMar w:top="1420" w:right="1560" w:bottom="280" w:left="1680" w:header="852" w:footer="0" w:gutter="0"/>
          <w:cols w:space="720" w:num="1"/>
        </w:sectPr>
      </w:pPr>
    </w:p>
    <w:p>
      <w:pPr>
        <w:pStyle w:val="3"/>
        <w:spacing w:before="80"/>
      </w:pPr>
      <w:r>
        <w:t>wound</w:t>
      </w:r>
    </w:p>
    <w:p>
      <w:pPr>
        <w:pStyle w:val="3"/>
        <w:spacing w:before="119" w:line="331" w:lineRule="auto"/>
        <w:ind w:right="733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  <w:spacing w:val="-4"/>
        </w:rPr>
        <w:t>创伤，伤口</w:t>
      </w:r>
      <w:r>
        <w:rPr>
          <w:spacing w:val="-7"/>
        </w:rPr>
        <w:t>v.</w:t>
      </w:r>
      <w:r>
        <w:rPr>
          <w:rFonts w:hint="eastAsia" w:ascii="宋体" w:eastAsia="宋体"/>
        </w:rPr>
        <w:t>伤害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an old war wound </w:t>
      </w:r>
      <w:r>
        <w:rPr>
          <w:rFonts w:hint="eastAsia" w:ascii="宋体" w:eastAsia="宋体"/>
        </w:rPr>
        <w:t>战争中的旧伤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writer</w:t>
      </w:r>
    </w:p>
    <w:p>
      <w:pPr>
        <w:pStyle w:val="3"/>
        <w:spacing w:before="119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作者，作家</w:t>
      </w:r>
    </w:p>
    <w:p>
      <w:pPr>
        <w:pStyle w:val="3"/>
        <w:spacing w:before="103"/>
      </w:pPr>
      <w:r>
        <w:rPr>
          <w:rFonts w:hint="eastAsia" w:ascii="宋体" w:eastAsia="宋体"/>
        </w:rPr>
        <w:t>【记忆法】</w:t>
      </w:r>
      <w:r>
        <w:t>write</w:t>
      </w:r>
      <w:r>
        <w:rPr>
          <w:rFonts w:hint="eastAsia" w:ascii="宋体" w:eastAsia="宋体"/>
        </w:rPr>
        <w:t>（</w:t>
      </w:r>
      <w:r>
        <w:t>e</w:t>
      </w:r>
      <w:r>
        <w:rPr>
          <w:spacing w:val="-9"/>
        </w:rPr>
        <w:t xml:space="preserve"> </w:t>
      </w:r>
      <w:r>
        <w:rPr>
          <w:rFonts w:hint="eastAsia" w:ascii="宋体" w:eastAsia="宋体"/>
        </w:rPr>
        <w:t>去掉）</w:t>
      </w:r>
      <w:r>
        <w:t>+er</w:t>
      </w:r>
    </w:p>
    <w:p>
      <w:pPr>
        <w:pStyle w:val="3"/>
        <w:spacing w:before="108"/>
        <w:rPr>
          <w:rFonts w:hint="eastAsia" w:ascii="宋体" w:eastAsia="宋体"/>
        </w:rPr>
      </w:pPr>
      <w:r>
        <w:drawing>
          <wp:anchor distT="0" distB="0" distL="0" distR="0" simplePos="0" relativeHeight="251847680" behindDoc="1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280035</wp:posOffset>
            </wp:positionV>
            <wp:extent cx="4270375" cy="4559935"/>
            <wp:effectExtent l="0" t="0" r="0" b="0"/>
            <wp:wrapNone/>
            <wp:docPr id="3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【例句】</w:t>
      </w:r>
      <w:r>
        <w:t>writers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poetry</w:t>
      </w:r>
      <w:r>
        <w:rPr>
          <w:spacing w:val="-4"/>
        </w:rPr>
        <w:t xml:space="preserve"> </w:t>
      </w:r>
      <w:r>
        <w:rPr>
          <w:rFonts w:hint="eastAsia" w:ascii="宋体" w:eastAsia="宋体"/>
        </w:rPr>
        <w:t>诗人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writing</w:t>
      </w:r>
    </w:p>
    <w:p>
      <w:pPr>
        <w:pStyle w:val="3"/>
        <w:spacing w:before="121" w:line="331" w:lineRule="auto"/>
        <w:ind w:right="6491"/>
        <w:rPr>
          <w:rFonts w:hint="eastAsia" w:ascii="宋体" w:eastAsia="宋体"/>
        </w:rPr>
      </w:pPr>
      <w:r>
        <w:t>n.</w:t>
      </w:r>
      <w:r>
        <w:rPr>
          <w:rFonts w:hint="eastAsia" w:ascii="宋体" w:eastAsia="宋体"/>
        </w:rPr>
        <w:t>【</w:t>
      </w:r>
      <w:r>
        <w:t>pl.</w:t>
      </w:r>
      <w:r>
        <w:rPr>
          <w:rFonts w:hint="eastAsia" w:ascii="宋体" w:eastAsia="宋体"/>
        </w:rPr>
        <w:t xml:space="preserve">】著作，作品； </w:t>
      </w:r>
      <w:r>
        <w:t>(</w:t>
      </w:r>
      <w:r>
        <w:rPr>
          <w:rFonts w:hint="eastAsia" w:ascii="宋体" w:eastAsia="宋体"/>
        </w:rPr>
        <w:t>书）写，写作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write</w:t>
      </w:r>
      <w:r>
        <w:rPr>
          <w:rFonts w:hint="eastAsia" w:ascii="宋体" w:eastAsia="宋体"/>
        </w:rPr>
        <w:t>（</w:t>
      </w:r>
      <w:r>
        <w:t xml:space="preserve">e </w:t>
      </w:r>
      <w:r>
        <w:rPr>
          <w:rFonts w:hint="eastAsia" w:ascii="宋体" w:eastAsia="宋体"/>
        </w:rPr>
        <w:t>去掉）</w:t>
      </w:r>
      <w:r>
        <w:t>+ing</w:t>
      </w:r>
      <w:r>
        <w:rPr>
          <w:rFonts w:hint="eastAsia" w:ascii="宋体" w:eastAsia="宋体"/>
        </w:rPr>
        <w:t>（</w:t>
      </w:r>
      <w:r>
        <w:t>n.</w:t>
      </w:r>
      <w:r>
        <w:rPr>
          <w:rFonts w:hint="eastAsia" w:ascii="宋体" w:eastAsia="宋体"/>
        </w:rPr>
        <w:t>）</w:t>
      </w:r>
    </w:p>
    <w:p>
      <w:pPr>
        <w:pStyle w:val="3"/>
        <w:spacing w:before="103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writings of Hegel </w:t>
      </w:r>
      <w:r>
        <w:rPr>
          <w:rFonts w:hint="eastAsia" w:ascii="宋体" w:eastAsia="宋体"/>
        </w:rPr>
        <w:t>黑格尔的著作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9"/>
        <w:ind w:left="0"/>
        <w:rPr>
          <w:rFonts w:ascii="宋体"/>
          <w:sz w:val="16"/>
        </w:rPr>
      </w:pPr>
    </w:p>
    <w:p>
      <w:pPr>
        <w:pStyle w:val="3"/>
        <w:spacing w:before="1"/>
      </w:pPr>
      <w:r>
        <w:t>yard</w:t>
      </w:r>
    </w:p>
    <w:p>
      <w:pPr>
        <w:pStyle w:val="3"/>
        <w:spacing w:before="116"/>
      </w:pPr>
      <w:r>
        <w:t>n.</w:t>
      </w:r>
      <w:r>
        <w:rPr>
          <w:rFonts w:hint="eastAsia" w:ascii="宋体" w:eastAsia="宋体"/>
        </w:rPr>
        <w:t>院子，场地；码</w:t>
      </w:r>
      <w:r>
        <w:t>(</w:t>
      </w:r>
      <w:r>
        <w:rPr>
          <w:rFonts w:hint="eastAsia" w:ascii="宋体" w:eastAsia="宋体"/>
        </w:rPr>
        <w:t>英美长度单位，</w:t>
      </w:r>
      <w:r>
        <w:t xml:space="preserve">=3 </w:t>
      </w:r>
      <w:r>
        <w:rPr>
          <w:rFonts w:hint="eastAsia" w:ascii="宋体" w:eastAsia="宋体"/>
        </w:rPr>
        <w:t>英尺</w:t>
      </w:r>
      <w:r>
        <w:t>)</w:t>
      </w:r>
    </w:p>
    <w:p>
      <w:pPr>
        <w:pStyle w:val="3"/>
        <w:spacing w:before="108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  <w:r>
        <w:t xml:space="preserve">the prison yard </w:t>
      </w:r>
      <w:r>
        <w:rPr>
          <w:rFonts w:hint="eastAsia" w:ascii="宋体" w:eastAsia="宋体"/>
        </w:rPr>
        <w:t>监狱里的院子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4"/>
        <w:ind w:left="0"/>
        <w:rPr>
          <w:rFonts w:ascii="宋体"/>
          <w:sz w:val="16"/>
        </w:rPr>
      </w:pPr>
    </w:p>
    <w:p>
      <w:pPr>
        <w:pStyle w:val="3"/>
      </w:pPr>
      <w:r>
        <w:t>yearly</w:t>
      </w:r>
    </w:p>
    <w:p>
      <w:pPr>
        <w:pStyle w:val="3"/>
        <w:spacing w:before="122" w:line="331" w:lineRule="auto"/>
        <w:ind w:right="6511"/>
        <w:rPr>
          <w:rFonts w:hint="eastAsia" w:ascii="宋体" w:eastAsia="宋体"/>
        </w:rPr>
      </w:pPr>
      <w:r>
        <w:t>a.</w:t>
      </w:r>
      <w:r>
        <w:rPr>
          <w:rFonts w:hint="eastAsia" w:ascii="宋体" w:eastAsia="宋体"/>
        </w:rPr>
        <w:t>每年的，一年一度的</w:t>
      </w:r>
      <w:r>
        <w:t>adv.</w:t>
      </w:r>
      <w:r>
        <w:rPr>
          <w:rFonts w:hint="eastAsia" w:ascii="宋体" w:eastAsia="宋体"/>
        </w:rPr>
        <w:t>每年，一年一次地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【记忆法】</w:t>
      </w:r>
      <w:r>
        <w:t>year+ly</w:t>
      </w:r>
      <w:r>
        <w:rPr>
          <w:rFonts w:hint="eastAsia" w:ascii="宋体" w:eastAsia="宋体"/>
        </w:rPr>
        <w:t>（</w:t>
      </w:r>
      <w:r>
        <w:t>adv./a.</w:t>
      </w:r>
      <w:r>
        <w:rPr>
          <w:rFonts w:hint="eastAsia" w:ascii="宋体" w:eastAsia="宋体"/>
        </w:rPr>
        <w:t>）</w:t>
      </w:r>
    </w:p>
    <w:p>
      <w:pPr>
        <w:pStyle w:val="3"/>
        <w:ind w:left="0"/>
        <w:rPr>
          <w:rFonts w:ascii="宋体"/>
          <w:sz w:val="22"/>
        </w:rPr>
      </w:pPr>
    </w:p>
    <w:p>
      <w:pPr>
        <w:pStyle w:val="3"/>
        <w:spacing w:before="7"/>
        <w:ind w:left="0"/>
        <w:rPr>
          <w:rFonts w:ascii="宋体"/>
          <w:sz w:val="16"/>
        </w:rPr>
      </w:pPr>
    </w:p>
    <w:p>
      <w:pPr>
        <w:pStyle w:val="3"/>
      </w:pPr>
      <w:r>
        <w:t>yield</w:t>
      </w:r>
    </w:p>
    <w:p>
      <w:pPr>
        <w:pStyle w:val="3"/>
        <w:spacing w:before="119" w:line="331" w:lineRule="auto"/>
        <w:ind w:right="5462"/>
        <w:rPr>
          <w:rFonts w:hint="eastAsia" w:ascii="宋体" w:eastAsia="宋体"/>
        </w:rPr>
      </w:pPr>
      <w:r>
        <w:rPr>
          <w:spacing w:val="-7"/>
          <w:w w:val="95"/>
        </w:rPr>
        <w:t>v.</w:t>
      </w:r>
      <w:r>
        <w:rPr>
          <w:rFonts w:hint="eastAsia" w:ascii="宋体" w:eastAsia="宋体"/>
          <w:w w:val="95"/>
        </w:rPr>
        <w:t xml:space="preserve">生产，产出；屈服，让步，放弃 </w:t>
      </w:r>
      <w:r>
        <w:t>n.</w:t>
      </w:r>
      <w:r>
        <w:rPr>
          <w:rFonts w:hint="eastAsia" w:ascii="宋体" w:eastAsia="宋体"/>
        </w:rPr>
        <w:t>产出，产量</w:t>
      </w:r>
    </w:p>
    <w:p>
      <w:pPr>
        <w:pStyle w:val="3"/>
        <w:spacing w:before="6"/>
        <w:rPr>
          <w:rFonts w:hint="eastAsia" w:ascii="宋体" w:eastAsia="宋体"/>
        </w:rPr>
      </w:pPr>
      <w:r>
        <w:rPr>
          <w:rFonts w:hint="eastAsia" w:ascii="宋体" w:eastAsia="宋体"/>
        </w:rPr>
        <w:t>【例句】</w:t>
      </w:r>
    </w:p>
    <w:p>
      <w:pPr>
        <w:pStyle w:val="3"/>
        <w:spacing w:before="103"/>
        <w:rPr>
          <w:rFonts w:hint="eastAsia" w:ascii="宋体" w:eastAsia="宋体"/>
        </w:rPr>
      </w:pPr>
      <w:r>
        <w:t xml:space="preserve">trees that no longer yield fruit </w:t>
      </w:r>
      <w:r>
        <w:rPr>
          <w:rFonts w:hint="eastAsia" w:ascii="宋体" w:eastAsia="宋体"/>
        </w:rPr>
        <w:t>不再结果实的树</w:t>
      </w:r>
    </w:p>
    <w:p>
      <w:pPr>
        <w:pStyle w:val="3"/>
        <w:spacing w:before="108"/>
        <w:rPr>
          <w:rFonts w:hint="eastAsia" w:ascii="宋体" w:eastAsia="宋体"/>
        </w:rPr>
      </w:pPr>
      <w:r>
        <w:t xml:space="preserve">a high crop yield </w:t>
      </w:r>
      <w:r>
        <w:rPr>
          <w:rFonts w:hint="eastAsia" w:ascii="宋体" w:eastAsia="宋体"/>
        </w:rPr>
        <w:t>作物丰收</w:t>
      </w:r>
    </w:p>
    <w:sectPr>
      <w:pgSz w:w="11910" w:h="16840"/>
      <w:pgMar w:top="1420" w:right="1560" w:bottom="280" w:left="1680" w:header="85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1144270</wp:posOffset>
          </wp:positionH>
          <wp:positionV relativeFrom="page">
            <wp:posOffset>541020</wp:posOffset>
          </wp:positionV>
          <wp:extent cx="647700" cy="2578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57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857250</wp:posOffset>
              </wp:positionV>
              <wp:extent cx="5274310" cy="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431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90pt;margin-top:67.5pt;height:0pt;width:415.3pt;mso-position-horizontal-relative:page;mso-position-vertical-relative:page;z-index:-251655168;mso-width-relative:page;mso-height-relative:page;" filled="f" stroked="t" coordsize="21600,21600" o:gfxdata="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SM8hdQAAAAM&#10;AQAADwAAAAAAAAABACAAAAAiAAAAZHJzL2Rvd25yZXYueG1sUEsBAhQAFAAAAAgAh07iQF2srn7n&#10;AQAA2wMAAA4AAAAAAAAAAQAgAAAAIwEAAGRycy9lMm9Eb2MueG1sUEsFBgAAAAAGAAYAWQEAAHwF&#10;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5488940</wp:posOffset>
              </wp:positionH>
              <wp:positionV relativeFrom="page">
                <wp:posOffset>697230</wp:posOffset>
              </wp:positionV>
              <wp:extent cx="942975" cy="1397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b/>
                              <w:sz w:val="18"/>
                            </w:rPr>
                            <w:t>助力高效升本上岸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32.2pt;margin-top:54.9pt;height:11pt;width:74.25pt;mso-position-horizontal-relative:page;mso-position-vertical-relative:page;z-index:-251654144;mso-width-relative:page;mso-height-relative:page;" filled="f" stroked="f" coordsize="21600,21600" o:gfxdata="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jxQjw2gAAAAwBAAAPAAAAAAAAAAEAIAAAACIAAABkcnMvZG93bnJldi54bWxQ&#10;SwECFAAUAAAACACHTuJAuybSzbwBAABx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b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b/>
                        <w:sz w:val="18"/>
                      </w:rPr>
                      <w:t>助力高效升本上岸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78" w:hanging="15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8" w:hanging="15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7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5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34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73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11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50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159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78" w:hanging="15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8" w:hanging="15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7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5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34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73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11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50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159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78" w:hanging="15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8" w:hanging="15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7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5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34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73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11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50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15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60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0"/>
      <w:ind w:left="120"/>
      <w:outlineLvl w:val="1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Times New Roman" w:hAnsi="Times New Roman" w:eastAsia="Times New Roman" w:cs="Times New Roman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78" w:hanging="312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2022-08-30T05:40:00Z</dcterms:created>
  <dc:creator>陈孝群</dc:creator>
  <cp:lastModifiedBy>李秉颐</cp:lastModifiedBy>
  <dcterms:modified xsi:type="dcterms:W3CDTF">2022-09-07T13:14:17Z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2022-08-30T00:00:00Z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2AE83275CD4A468E8B62701D080ECE8B</vt:lpwstr>
  </property>
</Properties>
</file>